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edbec" w14:textId="3dedb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облысының кейбір объектілеріне атау беру және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16 ақпандағы № 66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Республикасының Заңы 10-бабының 4-1) тармақшасына, "Қазақстан Республикасының аумағындағы әуежайларға, порттарға, теміржол вокзалдарына, теміржол стансаларына, метрополитен стансаларына, автовокзалдарға, автостансаларға, физикалық-географиялық және мемлекет меншігіндегі басқа да объектілерге атау беру, сондай-ақ оларды қайта атау, олардың атауларының транскрипциясын нақтылау мен өзгерту және мемлекеттік заңды тұлғаларға, мемлекет қатысатын заңды тұлғаларға жеке адамдардың есімін беру қағидаларын бекіту туралы" Қазақстан Республикасы Үкіметінің 1996 жылғы 5 наурыздағы № 281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 объектілерге: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"Қарасай ауданының білім бөлімі" мемлекеттік мекемесінің "Шамалған станциясындағы қазақ орта мектебі мектепке дейінгі шағын орталықпен" коммуналдық мемлекеттік мекемесіне Ахмет Байтұрсынұлының есімі;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"Алматы облыстық № 15 мектеп-интернаты" мемлекеттік мекемесіне Абайдың есімі;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"Ұйғыр ауданы әкімінің аудандық кітапханасы" мемлекеттік мекемесіне әл-Фарабидің есімі берілсін.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 білім беру ұйымдарының атауы: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"Қарасай ауданының білім бөлімі" мемлекеттік мекемесінің "Көлащы орта мектебі" коммуналдық мемлекеттік мекемесі – "Қарасай ауданының білім бөлімі" мемлекеттік мекемесінің "Бауыржан Момышұлы атындағы орта мектеп" коммуналдық мемлекеттік мекемесі;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Ұйғыр ауданы білім бөлімінің "№ 4 Шонжы орта мектебі" коммуналдық мемлекеттік мекемесі "Ұйғыр ауданының білім бөлімі" мемлекеттік мекемесінің "Абай атындағы орта мектеп" коммуналдық мемлекеттік мекемесі болып өзгертілсін.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3. Осы қаулы алғашқы ресми жарияланған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