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7f8e" w14:textId="11a7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Армения Республикасының қосылуы туралы 2014 жылғы 10 қазандағы шартқа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12 ақпандағы № 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"2014 жылғы 29 мамырдағы Еуразиялық экономикалық одақ туралы шартқа Армения Республикасының қосылуы туралы 2014 жылғы 10 қазандағы шартқа өзгерістер енгізу туралы хаттаманы ратификациялау туралы" Қазақстан Республикасы Заңының жобасы Қазақстан Республикасының Парламентi Мәжiлiсiнiң қарауына енгiзiлсiн.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w:t>
      </w:r>
    </w:p>
    <w:bookmarkEnd w:id="1"/>
    <w:bookmarkStart w:name="z3" w:id="2"/>
    <w:p>
      <w:pPr>
        <w:spacing w:after="0"/>
        <w:ind w:left="0"/>
        <w:jc w:val="left"/>
      </w:pPr>
      <w:r>
        <w:rPr>
          <w:rFonts w:ascii="Times New Roman"/>
          <w:b/>
          <w:i w:val="false"/>
          <w:color w:val="000000"/>
        </w:rPr>
        <w:t xml:space="preserve"> 2014 жылғы 29 мамырдағы Еуразиялық экономикалық одақ туралы шартқа Армения Республикасының қосылуы туралы 2014 жылғы 10 қазандағы шартқа өзгерістер енгізу туралы хаттаманы ратификациялау туралы</w:t>
      </w:r>
    </w:p>
    <w:bookmarkEnd w:id="2"/>
    <w:p>
      <w:pPr>
        <w:spacing w:after="0"/>
        <w:ind w:left="0"/>
        <w:jc w:val="both"/>
      </w:pPr>
      <w:r>
        <w:rPr>
          <w:rFonts w:ascii="Times New Roman"/>
          <w:b w:val="false"/>
          <w:i w:val="false"/>
          <w:color w:val="000000"/>
          <w:sz w:val="28"/>
        </w:rPr>
        <w:t>
      2014 жылғы 29 мамырдағы Еуразиялық экономикалық одақ туралы шартқа Армения Республикасының қосылуы туралы 2014 жылғы 10 қазандағы шартқа өзгерістер енгізу туралы 2020 жылғы 14 сәуірде Мәскеуде жасалған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