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4f30" w14:textId="0f24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"Шекаралық белдеудің, карантиндік белдеудің және шекаралық аймақтың шектерін белгілеу және жекелеген режимдік шектеулердің қолданысы алып тасталатын немесе тоқтатыла тұратын шекаралық аймаққа кіретін шекара маңы аумақтарының тізбесін бекіту туралы" Қазақстан Республикасы Үкіметінің 2014 жылғы 16 сәуірдегі № 356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9 ақпандағы № 52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құрылысының кейбір мәселелері туралы" Қазақстан Республикасы Президентінің 2018 жылғы 19 маусымдағы № 702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"Шекаралық белдеудің, карантиндік белдеудің және шекаралық аймақтың шектерін белгілеу және жекелеген режимдік шектеулердің қолданысы алып тасталатын немесе тоқтатыла тұратын шекаралық аймаққа кіретін шекара маңы аумақтарының тізбесін бекіту туралы" Қазақстан Республикасы Үкіметінің 2014 жылғы 16 сәуірдегі № 356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28, 232-құжат)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жекелеген режимдік шектеулердің қолданысы алып тасталатын немесе тоқтатыла тұратын шекаралық аймаққа кіретін шекара маңы аумақтарының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7-жол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654"/>
        <w:gridCol w:w="290"/>
        <w:gridCol w:w="2048"/>
        <w:gridCol w:w="1306"/>
        <w:gridCol w:w="1804"/>
        <w:gridCol w:w="4842"/>
        <w:gridCol w:w="770"/>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Түлкібас, Қазығұрт (Өзбекстанмен шекара)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"Сайрам-Өгем" МҰТП</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км</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беретін шекаралық аймаққа кіруге арналған рұқсаттамалар бойынша шетелдіктердің және азаматтығы жоқ адамдардың аталған аумаққа кіруі бөлігінде шекаралық режимнің қолданысы алып тасталады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