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3ef9" w14:textId="1f33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9 ақпандағы № 51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72-73, 653-құжат)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қылмыстық-атқару жүйесінің мекемелерінде ұсталатын сотталғандарды тамақтандырудың </w:t>
      </w:r>
      <w:r>
        <w:rPr>
          <w:rFonts w:ascii="Times New Roman"/>
          <w:b w:val="false"/>
          <w:i w:val="false"/>
          <w:color w:val="000000"/>
          <w:sz w:val="28"/>
        </w:rPr>
        <w:t>№ 5 нормасы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бір адамға арналған мөлшер (граммен)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2-сортты бидай ұнынан жасалған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1-сортты бидай ұны қоспасынан жасалған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ұнынан жасалған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сортты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бидай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1-сортты аршылған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аққауданды қырыққабат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қияр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қызанақ (тұздалған)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 (кептірілген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тауықтар (жартылай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шұжықтар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ішек-бауырлар (бауыр, өкпе)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Бассыз жас балық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(майлылығы 72 % және одан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тауық жұмыртқасы (аптасына,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майы немесе аспаздық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үнді шайы (1-сорт)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(бірінші тағамға тікелей тарату алдында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50г/адам/күн</w:t>
            </w:r>
          </w:p>
        </w:tc>
      </w:tr>
    </w:tbl>
    <w:bookmarkStart w:name="z5" w:id="4"/>
    <w:p>
      <w:pPr>
        <w:spacing w:after="0"/>
        <w:ind w:left="0"/>
        <w:jc w:val="both"/>
      </w:pPr>
      <w:r>
        <w:rPr>
          <w:rFonts w:ascii="Times New Roman"/>
          <w:b w:val="false"/>
          <w:i w:val="false"/>
          <w:color w:val="000000"/>
          <w:sz w:val="28"/>
        </w:rPr>
        <w:t>
      Ескертпе:</w:t>
      </w:r>
    </w:p>
    <w:bookmarkEnd w:id="4"/>
    <w:p>
      <w:pPr>
        <w:spacing w:after="0"/>
        <w:ind w:left="0"/>
        <w:jc w:val="both"/>
      </w:pPr>
      <w:r>
        <w:rPr>
          <w:rFonts w:ascii="Times New Roman"/>
          <w:b w:val="false"/>
          <w:i w:val="false"/>
          <w:color w:val="000000"/>
          <w:sz w:val="28"/>
        </w:rPr>
        <w:t>
      * – дайын тағамдарға дәрумен қосу күзгі-қысқы кезеңдерде жүргізіледі.".</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