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041" w14:textId="2f4a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"Шекаралық кеңістік шегінде Қазақстан Республикасының Мемлекеттік шекарасын қорғауға азаматтарды тарту қағидаларын бекіту туралы" Қазақстан Республикасы Үкіметінің 2013 жылғы 27 тамыздағы № 866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ақпандағы № 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"Шекаралық кеңістік шегінде Қазақстан Республикасының Мемлекеттік шекарасын қорғауға азаматтарды тарту қағидаларын бекіту туралы" Қазақстан Республикасы Үкіметінің 2013 жылғы 27 тамыздағы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50, 706-құжат)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Шекаралық кеңістік шегінде Қазақстан Республикасының Мемлекеттік шекарасын қорғауға азаматтарды тарту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Мемлекеттік шекараны қорғауға одан әрі қатысуын болғызбайтын мән-жайлардың басталуы (психикалық, мінез-құлықтық, оның ішінде психикаға белсенді әсер ететін заттарды тұтынуға байланысты бұзылушылықтарының (ауруларының), Қазақстан Республикасының Үкіметі бекіткен тізбеге сәйкес айналадағылар үшін қауіп төндіретін өзге де аурудың анықталуы, азаматтың қайтыс болуы);".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