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aaa4" w14:textId="913a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қызметтерінің тізбесін бекiту туралы" Қазақстан Республикасы Үкіметінің 2014 жылғы 19 қарашадағы № 1210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ақпандағы № 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азаматтық қорғау қызметтерінің тізбесін бекiту туралы" Қазақстан Республикасы Үкіметінің 2014 жылғы 19 қарашадағы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4100"/>
        <w:gridCol w:w="4992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