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3288" w14:textId="6413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 ақпандағы № 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"Ұлттық әл-ауқат қоры туралы" 2012 жылғы 1 ақпандағы Қазақстан Республикасының Заңы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газбен жабдықтау объектілері Қазақстан Республикасының заңнамасында белгіленген тәртіппен "Самұрық-Қазына" ұлттық әл-ауқат қоры" акционерлік қоғамының (бұдан әрі – қор) орналастырылатын акцияларын төлеуге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Қазақстан Республикасы Қаржы министрлігінің Мемлекеттік мүлік және жекешелендіру комитеті қормен (келісу бойынша) бірлесіп,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"Самұрық-Қазына" ұлттық әл-ауқат қоры" акционерлік қоғамының орналастырылатын акцияларын төлеуге берілетін газбен жабдықтау объектілерінің тізбесі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2956"/>
        <w:gridCol w:w="6473"/>
        <w:gridCol w:w="1436"/>
      </w:tblGrid>
      <w:tr>
        <w:trPr>
          <w:trHeight w:val="30" w:hRule="atLeast"/>
        </w:trPr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атауы *</w:t>
            </w:r>
          </w:p>
        </w:tc>
        <w:tc>
          <w:tcPr>
            <w:tcW w:w="6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(көше, ауыл, аудан, қала)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Түгендеу/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225"/>
        <w:gridCol w:w="1700"/>
        <w:gridCol w:w="3725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қаласы Құрайлы ст. алаңнан тыс және кварталішілік газбен жабдықтау желілерін салу (3-кезек)"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Құрайлы кенті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 ауылы, 104/1 учаскесі тұрғын үйге инженерлік желілер құрылысы"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Карғалы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қаласы, Пригородное-1 ауылы, Машдвор ауданында газбен жабдықтау желілерінің құрылысы"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Пригородное-1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"Нұр-Ақтөбе т.м., 4 ш.а., № 14 үйдің газбен жабдықтау желілері"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ш.а., №14 үй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"Нұр-Ақтөбе т.м., 4 ш.а., № 15 үйдің газбен жабдықтау желілері"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ш.а., № 15 үй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"Нұр-Ақтөбе т.м., 4 ш.а., № 22 үйдің газбен жабдықтау желілері"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ш.а., № 22 үй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"Нұр-Ақтөбе т.м., 4 ш.а., № 39 үйдің газбен жабдықтау желілері"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ш.а., № 39 үй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қаласы, 39 разъезд газ тарату желілерінің жеткізуші газ құбырын салу"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39-разъезд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Алға қаласындағы №1 тұрғын үй алабын газбен жабдықтау құрылысы (1 және 2 кезеңдер)"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тұрғын үй алабы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Алға ауданы Шибаевка ауылына жеткізуші газ құбырын салу"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ауданы, Нұрбұлақ ауылы (бұрынғы Шибаевка ауылы)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облысы, Алға ауданы, Тоқмансай кентін газдандыру"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ауданы, Тоқмансай кенті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Алға ауданы, Тамды ауылындағы кентішілік газ тарату желілерінің құрылысы"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Алға ауданы, Қайнар ауылындағы кентішілік газ тарату желілерінің құрылысы"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Алға ауданының Павловка ауылындағы кентішілік газ тарату желілерінің құрылысы"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ауданы, Есет батыр ауылы Көкіұлы (бұрынғы Павловка ауылы)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облысы, Алға қаласының Шығыс бөлігіндегі жаңа құрылыс учаскесінің газ құбыры желілерін салу"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бөлігі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облысы, Қарғалы ауданы,Жосалы, Кемпірсай ауылдарында кентішілік газ құбырының құрылысы"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ауданы, Жосалы және Кемпірсай ауылдары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"Қарғалы ауданы Петропавл ауылындағы ЖТҚ арналған аумақ үшін сыртқы инженерлік коммуникациялық желілерін (жеткізуші газ құбыры)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(515 учаске)"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ауданы, Петропавл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облысы, Қарғалы ауданы, Петропавл ауылындағы алты көшенің инженерлік-коммуникациялық құрылымы (газбен және электрмен қамту) құрылысы"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ауданы, Петропавл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Мәртөк ауданының Саржансай (Нагорное) ауылына жеткізуші және орамішілік газ тарату желілерін салу"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ауданы, Саржансай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облысы, Мәртөк ауданы, Мәртөк ауылындағы 103 учаскенің жаңа құрылысын газдандыру"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ауданы, Мәртөк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Мәртөк ауданының Кенсахара ауылына жеткізуші газ құбырын және төмен қысымды кентішілік газ тарату желілерін салу"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ауданы, Кеңсахара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 Жем қаласының жеткізуші газ құбырын және орамішілік газ тарату желілерін салу"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ауданы, Жем қаласы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 Ақкемер ауылының орамішілік газ тарату желілерін салу"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ауданы, Аққемер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ауданы Басшілі ауылына жеткізуші газ құбырының құрылысы"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ауданы, Басшілі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02:027:010:339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02:027:019:341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02:038:02:4515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02:038:002:4516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Шұбарқұдық кентінің "Қызылжар" шағын ауданында газбен жабдықтау желісін кеңейту"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ауданы, Шұбарқұдық кенті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ауданы Табантал ауылына жеткізуші газ құбырын және орамішілік газ тарату желілерін салу"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ауданы, Табантал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ауданының Көктау-2 ауылында газбен жабдықтаудың алаңішілік желілерін салу (1-ші және 2-ші кезектер)"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 Көктау-2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ауданы Майтөбе ауылында орамішілік газ тарату желілерін салу"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ауданы, Майтөбе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ауданының Никельтау ауылында жеткізуші және орамішілік газ тарату желілерінің құрылысы"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ауданы, Никельтау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Хромтау ауданы Ақжар ауылындағы 3 бір пәтерлі тұрғын үйдің сыртқы инженерлік желілері"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ауданы, Ақжар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Қотыртас ауылына жеткізуші газ құбырын және орамішілік газ тарату желілерін салу"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ауданы, Қотыртас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 Жылтыр ауылына жеткізуші газ құбырын және кентішілік газ құбырын салу"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ауданы, Жылтыр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қаласының және М. Шманұлы ауылының тұрғын үй аймағында газбен жабдықтау желілерінің құрылысы"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Шманұлы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қаласындағы "Қайнар" ш/қ жылыжай кешені үшін инфрақұрылым салу"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"Қайнар" шаруа қожалығы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Жомарт ауылындағы жаңа тұрғын үй салу аймағында газбен қамту желілерінің құрылысы"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ауданы, Жомарт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Бозой ауылындағы аз қабатты тұрғын массивіне газбен жабдықтау желілерінің құрылысы"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ауданы, Бозой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қаласының жаңа тұрғын үйлер құрылыс аумағындағы газ құбырының құрылымы"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Жазықтық көшесі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қаласының Қарашоқат көшесіндегі жаңа тұрғын үй салу аймағында газбен жабдықтау желілері"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Қарашоқат көшесі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қаласының Байсалбаев көшесіндегі жаңа тұрғын үй салу аймағында газбен жабдықтау желілері"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Байсалбаев көшесі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қаласының Күншуақ көшесіндегі жаңа тұрғын үй салу аймағының жер асты газ құбыры"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Күншуақ көшесі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Қауылжыр ауылындағы жаңа тұрғын үй салу аймағында газбен қамту желілерінің құрылысы"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ауданы, Қауылжыр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Жомарт ауылының даму аймағында газбен қамту желілерін салу"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ауданы, Жомарт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ауданының Байқадам ауылына жеткізуші газ құбырын салу"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ауданы, Байқадам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ауданының Байқадам ауылына кентішілік газ құбырын салу"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ауданы, Байқадам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Шетырғыз ауылында кентішілік газ тарату желілерін салу"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ауданы, Шетырғыз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"Әйтекеби ауданы Қарабұтақ ауылына жеткізуші газ құбырын салу"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ауданы, Қарабұтақ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Әйтеке би ауданы Ақкөл ауылына жеткізуші газ құбырының құрылысы"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ауданы, Ақкөл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02:024:029:118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02:024:029:118:1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02:024:029:119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02:024:029:119:1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Әйтеке би ауданының Жамбыл ауылына жеткізуші газ құбырын салу"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ауданы, Жамбыл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02:024:029:117:1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Әйтеке би ауданының Аралтөбе ауылына жеткізуші газ құбырын салу"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ауданы, Аралтөбе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"Ырғыз ауданы КС-13 Шетырғыз-Ырғыз жеткізуші газ құбырының құрылысы"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ауданының Тасқопа ауылына жеткізуші газ құбырын салу"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ауданы, Тасқопа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02:031:010:222,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02:031:010:222:1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Байғанин кентінің орталығына магистральды газ құбырын салу"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ауданы, Қарауылкелді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Алға ауданы Қарабұлақ ауылына жеткізуші газ құбырын салу"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ауданы, Қарабұлақ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"Қостанай облысы Қамысты ауданы Қамысты ауылын газбен жабдықтау үшін жобаланып отырған бұрып апаратын газ құбыры мен АГТС-ті "Бұхара-Орал" магистральдық газ құбырынан бұрып апаратын газ құбырына қосу"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ауданы, Қамысты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12:180:002:999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12:180:002:971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12:180:009:033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12:180:002:970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12:180:002:912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12:180:002:911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12:179:009:681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12:179:018:062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12:179:036:046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12:179:020:102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12:179:020:103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12:180:002:998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12:180:002:997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12:180:002:1001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12:180:002:1000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12:180:002:972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12:180:002:973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12:180:002:906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12:182:020:642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 қаласы 6 шағын ауданы № 11 тұрғын үйді газдандыру" газ құбыры объектісі"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234002000023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қаласы, 12 шағын ауданында тарату газ құбырының құрылысы" газ құбыры объектісі"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12:192:003:648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қаласында Лермонтов –Дружба көшелерінің шекарасында Бородин көшесін қайта жаңғырту" объектінің орта қысымды сыртқы газ құбыры"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12:193:012:000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қаласында Герцен-Бородин көшелерінің шекарасында Дружба көшесін қайта жаңғырту" орта қысымды жер асты газ құбыры"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12:193:003:000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Шербаков а. орта мектептің, тұрғын үйлердің, өндіруші объектілердің және әлеуметтік мәдениет тұрмыстық объектілерінің қазандығын газбен жабдықтау" газ құбыры объектісі"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Щербаков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234001000033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қ. Авиационная, Троицкая и Путейская көшелері бойынша газбен жабдықтау жүйесінің құрылысы" төмен қысымды газ құбыры объектісі"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12:193:030:000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қ. Мир көшесі 9 мекенжайындағы 2 қабатты 16-пәтерлі үйді газдандыру" төмен қысымды газ құбыры объектісі"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Амангелді тұрғын үй ауданы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234001000022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қ. Амангелді к. Набережная көшесі бойындағы № 42,44,46, 47,49,51 тұрғын үйлерді газбен жабдықтау" газ құбыры объектісі"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Амангелді тұрғын үй ауданы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234001000021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"Қостанай қаласында Үй құрылысы комбинатына алаңнан тыс газбен жабдықтау желісі" жоғары қысымды салынған газ құбыры объектісі"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Қостанай-2, Өндірістік ауданы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232100000100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облысы, Лисаков қаласы, өндірістік аймағы 3, 27-құрылыс мекенжайы бойынша орналасқан жоғары қысымды жер үсті газ құбыры"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234002000010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"Сауле" балабақшаның ғимаратына және № 31Б құрылысына газ құбырының құрылысы" газ құбыры объектісі"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12:192:001:1071:1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мектеп ауданында көп қабатты тұрғын үйлердің тобына инженерлік коммуникация" газ құбыры объектісі"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234002000033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"Қайырбеков көшесі, 351/1 тұрғын үй ауданында көп қабатты тұрғын үйге инженерлік коммуникация" газ құбыры объектісі"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234002000052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"Мирошниченко көшесі, № 19 мектеп ауданында көп қабатты тұрғын үйге инженерлік коммуникациялардың құрылысы" газ құбыры объектісі"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234002000061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"Текстильщиков көшесі 4а, № 4 тұрғын үй ауданында көп қабатты тұрғын үйге инженерлік коммуникацияларды салу" газ құбыры объектісі"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234002000025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қаласында Карл Маркс, Пушкин, Гоголь, Обаған, Досқали Асымбаев, Таран көшелерінің шекараларында газ таратушы желілерін салу" объектісінің төмен қысымды газ құбыры"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12:192:002:000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қаласы Зұлхайыр көшесі бойындағы тұрғын үйлерді газдандыру" газ құбыры объектісі"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12:192:003:673:1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Таран ауданы Майское ауылында ауысымда 25 адам қабылдайтын дәрігерлік амбулатория салу" объектісінің төмен қысымды газ құбыры"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ауданы, Майское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12:089:027:713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Алтынсарин ауданы Щербаково ауылында бір ауысымда 25 адам қабылдайтын дәрігерлік амбулатория салу" объектісінің төмен қысымды жерүсті газ құбыры"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ауданы, Щербаков ауылы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12:178:012:546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"Чкалов көшесі, 4/1, Маяковский бұрышы, №2, 2/1, 4 тұрғын үйлер ауданындағы көп қабатты тұрғын үйге инженерлік коммуникациялар құрылысы"  объектісінің төмен қысымды газ құбыры"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234002000082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"Красносельский көшесіндегі № 126 тұрғын үй ауданындағы көп қабатты тұрғын үйге инженерлік коммуникациялар құрылысы" объектісінің төмен қысымды газ құбыры"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234002000049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"Текстильщиков көшесі бойындағы тұрғын үйге инженерлік коммуникациялар құрылысы. Газбен жабдықтау" объектісінің төмен қысымды жер үсті газ құбыры"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234002000020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"ҚМК 1-шағын ауданындағы Қайырбеков көшесі бойындағы № 369 тұрғын үй ауданындағы көп қабатты тұрғын үйге инженерлік коммуникациялар құрылысы" газ құбыры объектісі"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234002000078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"Гашек көшесінің бойындағы саябаққа газбен жабдықтау желілерін салу" объектісінің жоғары қысымды газ құбыры"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12:193:089:414:1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Маяковский көшесіндегі № 117 тұрғын үй ауданындағы көп қабатты тұрғын үйге газ құбыры"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12:193:000:000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"Герцен көшесіндегі № 1, № 2 жалға берілетін тұрғын үйлер тобына инженерлік коммуникациялар" газ құбыры объектісі"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234002000072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атаулар нысандардың жобалық-сметалық құжаттамаларына сәйкес көрсетілген.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