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5c7f" w14:textId="5af5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құрылымына кіретін кейбір мемлекеттік органдардың ведомстволық наградалары туралы" Қазақстан Республикасы Үкіметінің 2011 жылғы 15 желтоқсандағы № 1539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ақпандағы № 26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құрылымына кіретін кейбір мемлекеттік органдардың ведомстволық наградалары туралы" Қазақстан Республикасы Үкіметінің 2011 жылғы 15 желтоқсандағы № 1539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8, 159-құжат)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(ведомстволық наградаларынан айыру)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"Архив саласының үздігі" төсбелгісі" деген кіші бөліммен және 77-1-тармақпен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 саласының үздігі" төсбелгісі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77-1. "Архив саласының үздігі" төсбелгісімен архив ісін дамытуға ерекше үлес қосқаны, архив ісін жетілдіруге белсене қатысқаны үшін осы салада кемінде 15 жыл жұмыс өтілі бар архив ісі саласының жұмыскерлері марапатталады.";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 Үкіметінің құрылымына кіретін кейбір мемлекеттік органдардың ведомстволық наградаларының тізбесінде және </w:t>
      </w:r>
      <w:r>
        <w:rPr>
          <w:rFonts w:ascii="Times New Roman"/>
          <w:b w:val="false"/>
          <w:i w:val="false"/>
          <w:color w:val="000000"/>
          <w:sz w:val="28"/>
        </w:rPr>
        <w:t>сипаттамаларында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Үкіметінің құрылымына кіретін кейбір мемлекеттік органдардың ведомстволық наградаларының тізбесі"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"Төсбелгілер"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тармақшамен толықтырылсын: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"Архив саласының үздігі".";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Үкіметінің құрылымына кіретін кейбір мемлекеттік органдардың ведомстволық наградаларының сипаттамалары (бұдан әрі – сипаттамалар)"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және ақпарат министрлігінің төсбелгілері"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жазылсын, орыс тіліндегі мәтін өзгермейді: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және спорт министрлігінің төсбелгілері";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"Архив саласының үздігі (51-1-қосымша)" деген тараумен толықтырылсын: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 саласының үздігі" (51-1-қосымша)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 саласының үздігі" төсбелгісі екі бөліктен тұрады − негізгі бөлік және таған.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Төсбелгі диаметрі 34 мм шеңбер нысанында алтын түстес металдан жасалады. Шеңбердің ішінде Абылай ханның мөрі басылған ежелгі қағаз орамының, сиясауытқа салынып тұрған құс қауырсынының символдық бейнелері, екі қаріппен – араб және латын графикасымен жазылған жазулар, сондай-ақ шеңбердің төменгі бөлігінде алтын түстес "АРХИВ САЛАСЫНЫҢ ҮЗДІГІ" деген жазу бар.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Төсбелгінің артқы беті де алтын түстес, ою-өрнекпен жиектелген, ортасында Қазақстан Республикасы шекарасының бейнесі және "Архив саласының үздігі" деген жазу бар.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Төсбелгі құлақша мен шығыршық арқылы көгілдір түсті қатқыл лентамен қапталған ені 34 мм және биіктігі 18 мм тікбұрышты тағанмен жалғанады.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Төсбелгі киімге визорлы бекіткіші бар түйреуіш арқылы бекітіледі.";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сипаттамаларға 51-1-қосымшамен толықтырылсын.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Сипаттамаларға 51-1-қосымша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"Архив саласының үздігі" төсбелгісі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