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f8a4" w14:textId="7f0f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"Минералдық тыңайтқыштар шығару зауытын салу және пайдалану" жобасын іске асыру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29 қаңтардағы № 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 арасындағы "Минералдық тыңайтқыштар шығару зауытын салу және пайдалану" жобасын іске асыру туралы келісімді ратификациялау туралы" Қазақстан Республикасы Заңының жобасы Қазақстан Республикасының Парламентi Мәжiлiсiнiң қарауына енгiзiлсiн.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"Минералдық тыңайтқыштар шығару зауытын салу және пайдалану" жобасын іске асыру туралы келісімді ратификациялау туралы </w:t>
      </w:r>
    </w:p>
    <w:bookmarkEnd w:id="2"/>
    <w:bookmarkStart w:name="z4" w:id="3"/>
    <w:p>
      <w:pPr>
        <w:spacing w:after="0"/>
        <w:ind w:left="0"/>
        <w:jc w:val="both"/>
      </w:pPr>
      <w:r>
        <w:rPr>
          <w:rFonts w:ascii="Times New Roman"/>
          <w:b w:val="false"/>
          <w:i w:val="false"/>
          <w:color w:val="000000"/>
          <w:sz w:val="28"/>
        </w:rPr>
        <w:t>
      2020 жылғы 21 шілдеде Мәскеуде жасалған Қазақстан Республикасының Үкіметі мен Ресей Федерациясының Үкіметі арасындағы "Минералдық тыңайтқыштар шығару зауытын салу және пайдалану" жобасын іске асыру туралы келісім ратификациялансын.</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