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683cc" w14:textId="9f683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облысының кейбір білім беру ұйымдарына атау беру және атауларын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2021 жылғы 18 қаңтардағы № 14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1993 жылғы 8 желтоқсандағы Қазақстан Республикасының Заңы </w:t>
      </w:r>
      <w:r>
        <w:rPr>
          <w:rFonts w:ascii="Times New Roman"/>
          <w:b w:val="false"/>
          <w:i w:val="false"/>
          <w:color w:val="000000"/>
          <w:sz w:val="28"/>
        </w:rPr>
        <w:t>10-бабының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4-1) тармақшасына, "Қазақстан Республикасының аумағындағы әуежайларға, порттарға, теміржол вокзалдарына, теміржол стансаларына, метрополитен стансаларына, автовокзалдарға, автостансаларға, физикалық-географиялық және мемлекет меншігіндегі басқа да объектілерге атау беру, сондай-ақ оларды қайта атау, олардың атауларының транскрипциясын нақтылау мен өзгерту және мемлекеттік заңды тұлғаларға, мемлекет қатысатын заңды тұлғаларға жеке адамдардың есімін беру қағидаларын бекіту туралы" Қазақстан Республикасы Үкіметінің 1996 жылғы 5 наурыздағы № 281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"Іле ауданының білім бөлімі" мемлекеттік мекемесінің "№ 48 орта мектебі" мемлекеттік коммуналдық мекемесіне Төлеген Айбергеновтің есімі берілсін.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Мынадай білім беру ұйымдарының атауы: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"Кеген ауданының білім бөлімі" мемлекеттік мекемесінің "№ 3 Кеген орта мектебі мектепке дейінгі шағын орталығымен" коммуналдық мемлекеттік мекемесі – "Кеген ауданының білім бөлімі" мемлекеттік мекемесінің "Мектепке дейінгі шағын орталығы бар Кеңес Нұрпейісұлы атындағы орта мектеп"" коммуналдық мемлекеттік мекемесі;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"Қарасай ауданының білім бөлімі" мемлекеттік мекемесінің "Үшқоңыр қазақ орта мектебі" коммуналдық мемлекеттік мекемесі "Қарасай ауданының білім бөлімі" мемлекеттік мекемесі "Әлжан Бұқарбайқызы атындағы қазақ орта мектебі" коммуналдық мемлекеттік мекемесі болып өзгертілсін.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