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8489" w14:textId="a268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"Самұрық-Қазына" ұлттық әл-ауқат қоры"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18 қаңтардағы № 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"Ұлттық әл-ауқат қоры туралы" 2012 жылғы 1 ақпандағы Қазақстан Республикасының Заңы 23-бабының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газбен жабдықтау объектілері Қазақстан Республикасының заңнамасында белгіленген тәртіппен "Самұрық-Қазына" ұлттық әл-ауқат қоры" акционерлік қоғамының (бұдан әрі – қор) орналастырылатын акцияларын төлеуге берілсін.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Қазақстан Республикасы Қаржы министрлігінің Мемлекеттік мүлік және жекешелендіру комитеті қормен (келісу бойынша) бірлесіп, осы қаулыдан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"Самұрық-Қазына" ұлттық әл-ауқат қоры" акционерлік қоғамының орналастырылатын акцияларын төлеуге берілетін газбен жабдықтау объектілерінің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3653"/>
        <w:gridCol w:w="2390"/>
        <w:gridCol w:w="5692"/>
      </w:tblGrid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Мүліктің атауы  (жоғары, орта және төмен қысымды газ құбырлары мен олардағы құрылыс нысандары)*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Орналасқан жері (көше, ауыл, аудан, қала)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Түгендеу/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кадастрлық нөмірі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Ақтөбе облысы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 Өлке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ауылдық округі, Ақтөбе қаласы, Өлке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қаласы Өлке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ауылдық округі, Ақтөбе қаласы, Өлке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Әйтеке би ауданы, Қарабұтақ ауылдық округі, Қарабұтақ ауылының кентішілік газ құбырлары"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 Қарабұтақ ауылдық округі, Қарабұтақ ауылы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Бесқоспа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Бестамақ ауылдық округі, Бесқоспа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Бесқоспа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Бестамақ ауылдық округі, Бесқоспа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Қайыңдысай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Маржанбұлақ ауылдық округі, Қайыңдысай (Березовка)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Қайыңдысай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Маржанбұлақ ауылдық округі, Қайыңдысай (Березовка)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Маржанбұлақ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Маржанбұлақ ауылдық округі, Маржанбұлақ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Маржанбұлақ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Маржанбұлақ ауылдық округі, Маржанбұлақ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Қобда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Қобда ауылдық округі, Қобда кенті (Новоалексеевка ауылы)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Қобда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Қобда ауылдық округі, Қобда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Әлия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Бұлақ ауылдық округі, Әлия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Әлия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Бұлақ ауылдық округі, Әлия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Талдысай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Бұлақ ауылдық округі, Талдысай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Талдысай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Бұлақ ауылдық округі, Талдысай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Бестау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Бестау ауылдық округі, Бестау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 Бестау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Бестау ауылдық округі, Бестау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ауданы Степной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Степной ауылдық округі, Степной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ауданы Степной кентінің орамішілік газ тарату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Степной ауылдық округі, Степной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 №3 Жазықтық кентінің газ тарату желілері"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Жазықтық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"Байғанин ауданы Қарауылкелді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 ауданы, Байғанин ауылдық округі, Қарауылкелді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Родников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ауданы, Родников ауылдық округі, Родников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"Мәртөк ауданы Родников кентінің орамішілік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ауданы, Родников ауылдық округі, Родников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ауданы Қайрақты кентінің (Бородиновка) орамішілік газ тарату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Степной ауылдық округі, Қайрақты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"Қарғалы ауданы Қайрақты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ауданы, Степной ауылдық округі, Қайрақты (Бородиновка)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Қарақұдық кентіне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Қарақұдық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 ауданы Қарабұлақ кентінің кентішілік газ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ауданы, Қарабұлақ ауылдық округі, Қарабұлақ кенті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қаласы Жазықтық тұрғын  алабын газбен жабдықтау"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Шалқар қаласы, Жазықтық қалашығының тұрғын алабы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 ауданы Бозой ауылының аз қабатты тұрғын алабын газбен жабдықтау желілері"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ауданы, Шалқар қаласы, Бозой тұрғын алабы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ауданының Қобда ауылында жоғары қысымды газ жеткізу құбырына арналған газ тарату станциясын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 ауданы, Қобда ауылы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Алматы облысы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 кезегі 2-іске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03:268:957:188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I-кезегі 3-іске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03:268:957:189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 кезегі 4-іске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 кезегі 5-іске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 кезегі 6-іске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 кезегі 8-іске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 кезегі 8-іске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 кезегі 9-іске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II кезегі 10-іске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 кезегі 10-іске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 кезегі 11-іске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03:268:957:198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III кезегі 12-іске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III кезегі 13-іске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III кезегі 14-іске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III кезегі 15-іске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III кезегі 16-іске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желілері. Пәтерішілік газбен жабдықтау желілері" (құрылыстың III кезегі 17-іске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IV кезегі 18-іске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"Талдықорған қаласының газ тарату желілері" (құрылыстың IV кезегі 19-іске қосу кешені)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03:268:957:218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Жансүгіров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Біржан cал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03:268:032:420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Абылайхан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03:268:042:131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Ақын Сара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03:268:035:907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Ақын Сара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қаласы, Қаратал шағын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Байсейітов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Абылайхан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Абылайхан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Ақбастау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03:268:039:568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Қаратал шағын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03:268:036:293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Абылайхан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Қаратал шағын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03:268:036:291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Ескелді би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Красин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03:268:039:564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Абылайхан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Қаратал шағын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03:268:036:285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Жансүгіров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Майстрюк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Майстрюк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03:268:038:993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Пушкин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Майстрюк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Төлебаев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03:268:032:418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Хан Тәңірі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Хан Тәңірі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03:268:040:543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Қаратал шағын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03:268:033:663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тарату шкафтары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қ., Сейфуллин көш.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03:268:041:547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Шығыс Қазақстан облысы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 елді мекенге газ тарату кіші станциясы бар газ жеткізу құбыры"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"Шығыс Қазақстан облысы Зайсан қаласының қалалық газдандыру желісін салу (1-кезек, 2-іске қосу кешені)"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"9 елді мекенде кентішілік және орамішілік газ құбыры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ауданы, Қарабұлақ, Кеңсай, Айнабұлақ, Қайнар, Шалқар, Жамбыл, Көгедай, Үлкен Қаратал, Қаратал елді мекендері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234000100004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"Автоматтандырылған газ тарату станциясы (АГТС)"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қ.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232101000030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Түркістан облысы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А.Қалыбеков ауылдық округі "Абат"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 Қалыбеков ауылдық округі, Абат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Ш.Ділдәбеков ауылдық округі "Сырабад"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Сырабад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Жамбыл ауылдық округі "Кеңесшіл"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Жамбыл ауылдық округі, Кеңесшіл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19:288:058:074:1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Бірлік ауылдық округі Қ.Пернебаев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Бірлік ауылдық округі, Қ. Пернебаев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19:288:058:077:1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Бірлік ауылдық округі, "Қоңырат"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Бірлік ауылдық округі, Қоңырат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19:288:058:061:1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Атамекен ауылдық округі "Жеңістің 40 жылдығы"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Атамекен ауылдық округі, Жеңістің 40 жылдығы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Жылысу ауылдық округінің Мырзашоқы елді мекенінде газ құбыры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Жылысу ауылдық округі, Мырзашоқы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19:288:058:054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Қазыбек би ауылдық округі Әлкен Оспанов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Қазыбек би ауылдық округі, Ә. Оспанов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Мырзакент ауылында жоғары қысымды газ жеткізу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Мақтаарал ауылдық округі, Мырзакент ауылы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А. Қалыбеков ауылдық округі Үлгілі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 Қалыбеков ауылдық округі, Үлгілі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А. Қалыбеков ауылдық округі "Жаңа жол"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 Қалыбеков ауылдық округі, Жаңа жол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 Ділдәбеков ауылдық округі, Бірлік елді мекенінде газ құбыры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Бірлік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А. Қалыбеков ауылдық округі Жамбыл елді мекенінде газ құбырын салу"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 Қалыбеков ауылдық округі, Жамбыл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19:288:058:037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А. Қалыбеков ауылдық округіне газ жеткізу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А. Қалыбеков ауылдық округі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 Ділдәбеков ауылдық округі Қызыл таң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Қызыл таң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Ш. Ділдәбеков ауылдық округі, "Жамбыл" елді мекенінде газбен жабдықтау жүйелерін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Жамбыл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 Алтынтөбе, Көкібел ауылдық округтерінде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Алтынтөбе ауылдық округі; Көкібел ауылдық округі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19:289:060:187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19:289:064:859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19:289:063:194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19:289:063:195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19:289:063:196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19:289:063:197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19:289:071:183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19:289:071:184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19:289:071:185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19:289:070:496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19:289:070:497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19:289:070:498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19:289:069:108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19:289:069:109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19:289:069:110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19:289:069:111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19:289:094:530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19:289:094:531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19:289:094:532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19:289:094:533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19:289:095:086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19:289:095:087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19:289:095:088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19:289:097:365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19:289:097:366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19:289:097:367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19:289:097:368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19:289:097:369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19:289:096:742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19:289:096:743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19:289:096:744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19:289:098:049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19:289:098:050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19:289:098:051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19:289:098:052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 Жіңішке елді мекенінде табиғи газбен жабдықтау желісін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Шарапхана ауылдық округі, Жіңішке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19:289:028:560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"ОҚО, Шардара ауданы "Ұзын ата"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ГТС-тан жоғары қысымды газ жеткізу құбырын салу және Ұзын ата ауылын газбен жабдықтау"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ауданы, Ұзын ата ауылдық округі, Ұзын ата ауылы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19:301:082:116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Бәйдібек би ауданы "Бейнеу-Бозай-Ақбұлақ" магистральдық газ құбырының №18 АГТС-нан Шаян елді мекеніне газ жеткізу және орамішілік газ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Бәйдібек ауданы, Шаян ауылдық округі, Шаян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19:286:094:032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19:286:094:032:1 19:286:080:000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 Қазығұрт ауылдық округі Қазығұрт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Қазығұрт ауылдық округі, Қазығұрт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19:289:105:770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19:289:104:1704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19:289:104:1703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19:289:104:1705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19:289:105:769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19:289:104:1702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ауданы, Шарапхана ауылдық округі, Шарапхана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Шарапхана ауылдық округі, Шарапхана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ауданы, Қ. Әбдалиев ауылдық округінің Рабат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Қ.Әбдалиев ауылдық округі, Рабат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19:289:014:1902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Қазығұрт ауданы, Қ. Әбдалиев ауылдық округі, Қ. Мәмбетұлы елді мекенінде газ құбырын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Қазығұрт ауданы, Қ. Әбдалиев ауылдық округі, Қ. Мәмбетұлы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19:289:015:238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19:289:110:168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Бірлік ауылдық округі Еркінабад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Бірлік ауылдық округі, Еркінабад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Бірлік ауылдық округі, Өркениет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Бірлік ауылдық округі, Өркениет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Жамбыл ауылдық округі Көкпарсай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Мақтаарал ауданы, Жамбыл ауылдық округі, Көкпарсай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Қазыбек би ауылдық округі Алғабас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Қазыбек би ауылдық округі, Алғабас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19:288:058:081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Ш.Ділдәбеков ауылдық округі Байдала елді мекенінде  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Байдала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Ш.Ділдәбеков ауылдық округі Зерделі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Зерделі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Ш.Ділдәбеков ауылдық округі Достық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округі, Достық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19:288:058:095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ауданы, Ынтымақ ауылдық округі, Ағынсай елді мекенінде 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Ынтымақ ауылдық округі, Ағынсай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19:288:058:145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Атамекен ауылдық округі, Талапты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Атамекен ауылдық округі, Талапты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Атамекен ауылдық округі, Қоғалы елді мекенінде 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Атамекен ауылдық округі, Қоғалы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19:288:058:062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Атамекен ауылдық округі, Тыңдала елді мекенінде газбен жабдықтау желілерін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Атамекен ауылдық округі, Тыңдала елді мекені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19:288:058:076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"ОҚО, Мақтаарал ауданы Ділдәбеков ауылдық округінде газ құбыры трассасын салу"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Жетісай ауданы, Ш. Ділдәбеков ауылдық округі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19:288:058:050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Атырау облысы
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 ауданы Алға ауылын жоғары қысымды газбен жабдықтау"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ауданы, Алға ауылдық округі, Алға ауылы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04:065:004:575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04:065:004:574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04:065:028:3721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04:065:004:573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04:065:022:145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04:065:022:146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атаулар объектілердің жобалық-сметалық құжаттамаларына сәйкес көрсетілген.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