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b8311" w14:textId="9db83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"Ішкі істер органдарының қызметкерлерін тұрғын үймен қамтамасыз ету, тұрғын үйді жалдау (жалға алу) үшін өтемақы төлеу қағидаларын, сондай-ақ өтемақы алуға құқығы бар ішкі істер органдарының қызметкерлері лауазымдарының санаттарын бекіту туралы" Қазақстан Республикасы Үкіметінің 2014 жылғы 19 қарашадағы № 1209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16 қаңтардағы № 11 қаулысы. Күші жойылды - Қазақстан Республикасы Үкіметінің 2021 жылғы 5 тамыздағы № 524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05.08.2021 </w:t>
      </w:r>
      <w:r>
        <w:rPr>
          <w:rFonts w:ascii="Times New Roman"/>
          <w:b w:val="false"/>
          <w:i w:val="false"/>
          <w:color w:val="000000"/>
          <w:sz w:val="28"/>
        </w:rPr>
        <w:t>№ 524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01.01. 2021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"Ішкі істер органдарының қызметкерлерін тұрғын үймен қамтамасыз ету, тұрғын үйді жалдау (жалға алу) үшін өтемақы төлеу қағидаларын, сондай-ақ өтемақы алуға құқығы бар ішкі істер органдарының қызметкерлері лауазымдарының санаттарын бекіту туралы" Қазақстан Республикасы Үкіметінің 2014 жылғы 19 қарашадағы № 1209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71, 642-құжат, 2016 ж., № 67, 457-құжат)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Ішкі істер органдарының қызметкерлерін тұрғын үймен қамтамасыз ету, тұрғын үйді жалдау (жалға алу) үшін өтемақы төлеу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Өтемақы төлеу республикалық бюджеттің және облыстар, республикалық маңызы бар қалалар, астана бюджеттерінің қаражаты есебінен жүзеге асырылады.";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ішкі істер органдарының тұрғын үйді жалдау (жалға алу) үшін өтемақы алуға құқығы бар қызметкерлері лауазымдарының </w:t>
      </w:r>
      <w:r>
        <w:rPr>
          <w:rFonts w:ascii="Times New Roman"/>
          <w:b w:val="false"/>
          <w:i w:val="false"/>
          <w:color w:val="000000"/>
          <w:sz w:val="28"/>
        </w:rPr>
        <w:t>санаттарында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Қазақстан Республикасы Ішкі істер министрлігінің орталық аппараты" деген </w:t>
      </w:r>
      <w:r>
        <w:rPr>
          <w:rFonts w:ascii="Times New Roman"/>
          <w:b w:val="false"/>
          <w:i w:val="false"/>
          <w:color w:val="000000"/>
          <w:sz w:val="28"/>
        </w:rPr>
        <w:t>бөлім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Қазақстан Республикасы Ішкі істер министрлігінің орталық аппараты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Криминалдық полиция департаменті, Экстремизмге қарсы іс-қимыл департаменті, Есірткі қылмысына қарсы іс-қимыл департаменті, Тергеу департаменті, Жедел-криминалистикалық департамент, Өзіндік қауіпсіздік департаменті, "Интерпол" ұлттық орталық бюросы, Жедел басқару орталығы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бастығы;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бастығының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бастығының орынбасары – жедел басқару орталығының бастығы;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дербес басқарманың бастығы;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дербес басқарма бастығының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 (бөлім, бөлімше) бастығы;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 (бөлім, бөлімше) бастығының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криминалист;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 маңызды істер жөніндегі аға жедел уәкіл (тергеуші, анықтаушы);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 жедел уәкіл (тергеуші, анықтаушы, криминалист);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жедел уәкіл, тергеуші, анықтаушы, криминалист;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кезекші бөлім бастығының көмекшісі – жедел кезекші;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Жедел басқару орталығының ерекше тапсырмалар жөніндегі аға инспекторы;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Жедел басқару орталығының аға инспекторы;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атаудағы кезекші аға инспектор;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атаудағы кезекші инспектор.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Есірткі қылмысына қарсы іс-қимыл департаменті бойынша функционалдық міндеттері: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ұйымдастырушылық-талдамалық жұмысты және бақылауды;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ведомствоаралық үйлестіруді және профилактиканы;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есірткінің заңды айналымын лицензиялауды және бақылауды іске асыру мәселелері болып табылатын лауазымдарға қолданылмайды.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Жетінші бөліністер және "Р" бөліністері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Облыс, қала бойынша, көліктегі департамент, басқарма (бөлім):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бастығы;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бастығының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басқарма, бөлім, бөлімше бастығы;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басқарма, бөлім, бөлімше бастығының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 маңызды істер жөніндегі аға жедел уәкіл;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 жедел уәкіл;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кезекші бөлімнің кезекшісі – аға инспектор;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кезекші бөлімнің кезекшісі – инспектор;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жедел уәкіл;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кіші жедел уәкіл;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кезекші бөлім кезекшісінің көмекшісі.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функционалдық міндеттері: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тіл саясатын;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халықаралық ынтымақтасты;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бұқаралық ақпарат құралдарымен және жұртшылықпен байланыс жөніндегі жұмысты;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құқықтық қамтамасыз етуді;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құжаттамалық қамтамасыз етуді;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қаржымен қамтамасыз етуді;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материалдық-техникалық қамтамасыз етуді;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кадрлық қамтамасыз етуді іске асыру болып табылатын лауазымдарға қолданылмайды.".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Қылмыстық-атқару жүйесі комитеті" деген </w:t>
      </w:r>
      <w:r>
        <w:rPr>
          <w:rFonts w:ascii="Times New Roman"/>
          <w:b w:val="false"/>
          <w:i w:val="false"/>
          <w:color w:val="000000"/>
          <w:sz w:val="28"/>
        </w:rPr>
        <w:t>бөлім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Қылмыстық-атқару жүйесі комитеті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Жедел басқарма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бастықтың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 бастығы;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 маңызды істер жөніндегі аға жедел уәкіл;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 жедел уәкіл;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жедел уәкіл.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Кезекші бөлім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кезекші аға инспектор;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кезекші инспектор;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әскери-жұмылдыру жұмысы және азаматтық қорғаныс бас маманы.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Режим, қадағалау және күзет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бастықтың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 маңызды істер жөніндегі аға жедел уәкіл;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 жедел уәкіл, жедел уәкіл, бас маман;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 инспектор, инспектор.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Сотталғандар арасындағы тәрбие және әлеуметтік-психологиялық жұмыс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бастықтың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 бастығы;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маман;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маман – психолог;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 инспектор;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инспектор, инспектор – психолог.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Өзіндік қауіпсіздік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бастықтың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 маңызды істер жөніндегі аға жедел уәкіл;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 жедел уәкіл;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жедел уәкіл.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Тергеу изоляторлары бөлімі (бөлімшесі, тобы)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 маңызды істер жөніндегі аға жедел уәкіл;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 жедел уәкіл;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жедел уәкіл.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есепке алу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маман;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 инспектор;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Медициналық қамтамасыз ету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 бастығы –дәрігер;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маман – дәрігер;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маман – мемлекеттік санитарлық дәрігер;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 инспектор – дәрігер;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– дәрігер.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Сотталғандар еңбегін ұйымдастыру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 бастығы;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маман;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 инспектор;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инспектор.".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Қазақстан Республикасы Ішкі істер министрлігінің қарамағындағы ұйымдар (мемлекеттік мекемелер)" деген </w:t>
      </w:r>
      <w:r>
        <w:rPr>
          <w:rFonts w:ascii="Times New Roman"/>
          <w:b w:val="false"/>
          <w:i w:val="false"/>
          <w:color w:val="000000"/>
          <w:sz w:val="28"/>
        </w:rPr>
        <w:t>бөлім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Қазақстан Республикасы Ішкі істер министрлігінің қарамағындағы ұйымдар (мемлекеттік мекемелер)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"Сұнқар" арнайы мақсаттағы жасағы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Жасақ командирі;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жасақ командирінің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мақсаттағы бөлімнің бастығы;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штаб бастығының орынбасары, әрі кезекші бөлімнің бастығы;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мақсаттағы бөлімнің құрамындағы бөлімше бастығы;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шабуылшы, мерген, жару технигі;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автоброньды танк қызметі жөніндегі аға техник, полицей – жүргізуші;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кезекші аға инспектор;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кезекшінің көмекшісі.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Кинологиялық орталық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бастығы;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бастығының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 (бөлімше, қызмет) бастығы;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кинологиялық орталықтың және кинологиялық бөліністердің қызметін ұйымдастыру жөніндегі өңірлік топтардың аға жедел уәкілі;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атаудағы аға инспектор;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кинологиялық орталықтың және кинологиялық бөліністердің қызметін ұйымдастыру жөніндегі өңірлік топтардың жедел уәкілі;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атаудағы инспектор;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жүргізуші полицей;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кезекшінің көмекшісі.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функционалдық міндеттері: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тылдық қамтамасыз етуді;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ұйымдастырушылық-талдамалық жұмысты және бақылауды;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штаб жұмысын;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кадрлық қамтамасыз етуді;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техникалық қамтамасыз етуді іске асыру мәселелері болып табылатын лауазымдарға қолданылмайды.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Ішкі істер министрлігінің Мамандандырылған күзет бөліністері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 бастығы;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 бастығының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мекеменің басқарма бастығы;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мекеменің басқарма бастығының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полк (батальон, рота, взвод) командирі;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полк (батальон, рота, взвод) командирінің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 (бөлімше) бастығы;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кезекші бөлімінің бастығы;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ерекше тапсырмалар жөніндегі аға инспектор;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маман;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атаудағы аға инспектор;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взвод командирінің көмекшісі, әрі бөлімше командирі;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бөлімше командирі;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 инженер;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атаудағы инспектор;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кезекшінің көмекшісі;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атаудағы кіші инспектор;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жүргізуші полицей;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атаудағы полицей.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функционалдық міндеттері: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тылдық қамтамасыз етуді (полиция жүргізушілерін қоспағанда);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ұйымдастырушылық-талдамалық жұмысты және бақылауды;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кадрлық қамтамасыз етуді;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техникалық қамтамасыз етуді іске асыру мәселелері болып табылатын лауазымдарға қолданылмайды.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Қылмыстық-атқару жүйесінің мекемелері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бастықтың орынбасары.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Жедел бөлім (бөлімше, топ)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бастықтың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 жедел уәкіл;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жедел уәкіл;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Режимдік бөлім (бөлімше, топ)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бастықтың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 жедел уәкіл;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жедел уәкіл;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атаудағы аға инспектор;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атаудағы инспектор;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 инженер;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 өрт сөндіруші;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 бастығы;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жүргізуші қызметкер;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атаудағы аға бақылаушы;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атаудағы бақылаушы.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Кезекші бөлім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Колония бастығының кезекші көмекшісі;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колония бастығының кезекші көмекшісінің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Бақылау қызметі бөлімі (бөлімше, топ)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бастықтың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 бастығы;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 бастығының көмекшісі;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жасақша бастығы;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атаудағы аға бақылаушы;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атаудағы бақылаушы.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Сотталғандар арасындағы тәрбие жұмысы және әлеуметтік-психологиялық бөлімі (бөлімше, топ)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бастықтың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жасақ бастығы (аға тәрбиеші);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тәрбиеші;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атаудағы аға инспектор;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 инспектор – психолог;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– психолог;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атаудағы инспектор.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есепке алу бөлімі (бөлімше, топ)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 инспектор;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Медициналық бөлімше (денсаулық пункті), аурухана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бастықтың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медициналық бөлімше бастығы – дәрігер;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сәби үйінің бастығы – дәрігер;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бөлімше бастығы – дәрігер;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медицина бөлімшесінің бастығы;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атаудағы дәрігерлер;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санитарлық дәрігер;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атаудағы фельдшерлер;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мейіргер.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Сотталғандардың еңбегін ұйымдастыру бөлімі (бөлімшесі, тобы)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 инспектор;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Тергеу изоляторлары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бастықтың орынбасары.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Жедел бөлім (бөлімше, топ)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бастықтың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 жедел уәкіл;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жедел уәкіл;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есепке алу жөніндегі аға техник;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есепке алу жөніндегі техник.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және күзет бөлімі (бөлімше, топ)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бастықтың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атаудағы аға инспектор;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атаудағы инспектор;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 инженер;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 бойынша басшы;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жүргізуші қызметкер;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атаудағы аға бақылаушы;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атаудағы бақылаушы.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Кезекші қызмет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Тергеу изоляторы бастығының кезекші көмекшісі;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тергеу изоляторы бастығының кезекші көмекшісінің орынбасары.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контингент арасындағы тәрбие жұмысы және әлеуметтік-психологиялық бөлімі (бөлімше, топ)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жасақ бастығы (аға тәрбиеші);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атаудағы аға инспектор;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 инспектор – психолог;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– психолог;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атаудағы инспектор.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есепке алу бөлімі (бөлімше, топ)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бастықтың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есепке алу жөніндегі аға техник;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есепке алу жөніндегі техник.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Медициналық бөлімше (денсаулық пункті) аурухана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бастықтың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сәби үйінің бастығы – дәрігер;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бөлімше бастығы – дәрігер;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медицина бөлімшесінің бастығы;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атаудағы дәрігерлер;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санитарлық дәрігер;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атаудағы фельдшерлер;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мейіргер.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Сотталғандардың еңбегін ұйымдастыру бөлімі (бөлімшесі, тобы)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 инспектор;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инспектор".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Қазақстан Республикасы Ішкі істер министрлігінің аумақтық органдары" деген </w:t>
      </w:r>
      <w:r>
        <w:rPr>
          <w:rFonts w:ascii="Times New Roman"/>
          <w:b w:val="false"/>
          <w:i w:val="false"/>
          <w:color w:val="000000"/>
          <w:sz w:val="28"/>
        </w:rPr>
        <w:t>бөлім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Қазақстан Республикасы Ішкі істер министрлігінің аумақтық органдары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Ішкі істер министрлігінің Байқоңыр қаласындағы өкілдігі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бастықтың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учаскелік полиция инспекторы;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кәмелетке толмағандардың істері жөніндегі учаскелік полиция инспекторы;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патрульдік полиция полицейі.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Криминалдық полиция, тергеу, анықтау, жедел-криминалистикалық, экстремизмге қарсы іс-қимыл қызметтері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Бөлім, бөлімше бастығы;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 бастығының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 жедел уәкіл (тергеуші, анықтаушы, криминалист);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жедел уәкіл, тергеуші, анықтаушы, криминалист.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Кезекші бөлім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Кезекші аға инспектор;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кезекшінің көмекшісі.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Уақытша ұстау изоляторы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бастықтың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кезекші полицей;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полицей;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жүргізуші полицей;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айдауыл полицей.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Ішкі істер министрлігі облыстардың, республикалық маңызы бар қалалардың, астананың полиция департаменттері, Көліктегі полиция департаменттері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бастықтың орынбасары (жедел жұмысқа, тергеуге, жергілікті полиция қызметіне, патрульдік полиция қызметіне жетекшілік ететін);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 (жергілікті полиция қызметі, патрульдік полиция қызметіне жетекшілік ететін) бастығы;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 (жергілікті полиция қызметі, патрульдік полиция қызметіне жетекшілік ететін) бастығының орынбасары.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Криминалдық полиция, есірткі қылмысына қарсы іс-қимыл, экстремизмге қарсы іс-қимыл, тергеу, анықтау, жедел-криминалистикалық, өзіндік қауіпсіздік қызметтері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Басқарма, бөлім, бөлімше бастығы;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басқарма, бөлім бастығының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 маңызды істер жөніндегі аға жедел уәкіл (тергеуші, анықтаушы);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криминалист;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 жедел уәкіл (тергеуші, анықтаушы, криминалист);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жедел уәкіл, тергеуші, анықтаушы, криминалист;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кіші жедел уәкіл, тергеушінің көмекшісі, техник-криминалист.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бөліністер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"Арлан" арнайы мақсаттағы бөліністері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мақсаттағы бөліністің командирі;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мақсаттағы бөлініс командирінің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мақсаттағы бөлініс құрамындағы взвод командирі;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кәсіби қызметтік және дене шынықтыру жөніндегі аға инспектор;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шабуылшы – аға инспектор;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жару технигі – аға инспектор;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мерген – аға инспектор;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кәсіби қызметтік және дене шынықтыру жөніндегі инспектор;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шабуылшы – инспектор;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жару технигі – инспектор;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мерген – инспектор;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полицей, жүргізуші полицей.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жедел ден қою жасақтары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жедел ден қою жасағының командирі;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жедел ден қою жасағы командирінің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жедел ден қою жасағы құрамындағы рота командирі;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жедел ден қою жасағы құрамындағы рота командирінің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жедел ден қою жасағы құрамындағы взвод командирі;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саптық бөліністің аға инспекторы;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мерген – аға инспектор;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кәсіби қызметтік және дене шынықтыру жөніндегі аға инспектор;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 инспектор (суатқыш машинасының);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кезекші – аға инспектор;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техника жөніндегі аға инженер;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саптық бөліністің инспекторы;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мерген – инспектор;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кәсіби қызметтік және дене шынықтыру жөніндегі инспектор;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(суатқыш машинасының);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– психолог (келіссөз жүргізуші);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кезекші – инспектор (оқиға болған орынға шығу үшін);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техника жөніндегі инженер;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кезекші – полицей;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кезекшінің көмекшісі;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жүргізуші полицей.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функционалдық міндеттері: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тылдық қамтамасыз етуді;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ұйымдастырушылық-талдамалық жұмысты және бақылауды;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штаб жұмысын;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кадрлық қамтамасыз етуді;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техникалық қамтамасыз етуді іске асыру мәселелері болып табылатын лауазымдарға қолданылмайды.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Жедел басқару орталығы, кезекші бөлім, Полиция департаменті аппараттарындағы Штабтың кезекші бөлімдеріне, Жедел басқару орталығына басшылық ету жөніндегі бөліністер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бастықтың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 бастығының орынбасары – кезекші бөлім бастығы;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 (бөлімше) бастығы;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 бастығының орынбасары – жедел кезекші;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 маңызды істер жөніндегі аға инспектор;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атаудағы аға инспектор;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атаудағы инспектор;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"102" операторы;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кезекші бөлім бастығының көмекшісі – жедел кезекші.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Ішкі істер министрлігінің қалалық (аудандық, желілік) полиция басқармалары (бөлімдері), полиция бөлімдері (бөлімшелері)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Криминалдық полиция, есірткі қылмысына қарсы іс-қимыл, тергеу, анықтау, жедел-криминалистикалық, экстремизмге қарсы іс-қимыл қызметтері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Қалалық (аудандық, желілік) полиция басқармасының (бөлімінің) бастығы;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қалалық (аудандық, желілік) полиция басқармасы (бөлімі), полиция бөлімі бастығының орынбасары (жедел жұмысқа, тергеуге, жергілікті полиция қызметіне, көліктегі патрульдік полицияға жетекшілік ететін);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полиция бөлімшесінің бастығы (жедел жұмысқа, тергеуге, жергілікті полиция қызметіне, көліктегі патрульдік полицияға жетекшілік ететін);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қалалық (аудандық, желілік) полиция басқармасының (бөлім) бөлім, бөлімше, полиция бөлімінің бастығы;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қалалық (аудандық, желілік) полиция басқармасының (бөлім) бөлім, бөлімше, полиция бөлімі бастығының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 жедел уәкіл (тергеуші, анықтаушы, криминалист);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жедел уәкіл, тергеуші, анықтаушы, криминалист;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кіші жедел уәкіл;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тергеушінің көмекшісі;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 – криминалист;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полиция қызметі бөлімінің (бөлімшесінің) бастығы және оның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учаскелік полиция инспекторы (оның ішінде, учаскелік полиция пункті жұмысын ұйымдастыруға жауапты);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кәмелетке толмағандардың істері жөніндегі учаскелік полиция инспекторы (оның ішінде, білім беру ұйымдарына бекітілген);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кәмелетке толмағандардың істері жөніндегі аға учаскелік полиция инспекторы (оның ішінде, білім беру ұйымдарына бекітілген);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учаскелік полиция инспекторының көмекшісі.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Жедел басқару орталығы, кезекші бөлім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бастықтың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жедел кезекші;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атаудағы аға инспектор;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атаудағы инспектор;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"102" операторы;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кезекшінің көмекшісі;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Патрульдік полиция, айдауылдау қызметі, жолаушылар поездарымен бірге жүретін батальон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Полк (батальон, рота, взвод) командирі;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полк (батальон, рота, взвод) командирінің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взвод командирінің көмекшісі, әрі бөлімше командирі;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бөлімше командирі;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атаудағы аға инспектор;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атаудағы инспектор;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атаудағы полицей;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кезекші бөлімнің бастығы;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кезекші аға инспектор (оның ішінде, оқиға болған жерге бару үшін);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кезекші инспектор (оның ішінде, оқиға болған жерге бару үшін);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кезекшінің көмекшісі.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функционалдық міндеттері: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тылдық қамтамасыз етуді;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ұйымдастырушылық-талдамалық жұмысты және бақылауды;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штаб жұмысын;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кадрлық қамтамасыз етуді;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техникалық қамтамасыз етуді іске асыру мәселелері болып табылатын лауазымдарға қолданылмайды.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Уақытша ұстау изоляторлары, арнайы қабылдау орындары, қабылдау-тарату орындары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бастықтың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 инспектор;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взвод командирі;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бөлімше командирі;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жүргізуші полицей;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полицей;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кезекшінің көмекшісі;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Кинологиялық қызмет орталығы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бастықтың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кинологиялық қызметтің бөлімше бастығы;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кинологиялық қызметтің аға инспекторы;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кинолог – аға инспектор;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кинологиялық қызмет инспекторы;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кинолог – инспектор;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кезекші инспектор;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кинологиялық қызметтің кіші инспекторы;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кинолог – кіші инспектор;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кіші инспектор;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кезекшінің көмекшісі;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жүргізуші полицей.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Облыстардың, республикалық маңызы бар қалалардың және астананың қылмыстық-атқару жүйесі департаменттері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Бастық;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бастықтың орынбасары (сотталғандар арасындағы тәрбие жұмысына, жедел жұмысқа, режимге, қадағалауға және күзетке, арнайы есепке алуға, медициналық қызметке, сотталғандар еңбегін ұйымдастыруға жетекшілік ететін).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Жедел бөлім (бөлімше, топ)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 маңызды істер жөніндегі аға жедел уәкіл;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 жедел уәкіл;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жедел уәкіл.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Кезекші бөлім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кезекші аға инспектор;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кезекші инспектор;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әскери-жұмылдыру жұмысы және азаматтық қорғаныс бас маманы.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және қадағалау бөлімі (бөлімше, топ)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 маңызды істер жөніндегі аға жедел уәкіл;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 жедел уәкіл;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жедел уәкіл;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маман;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 инспектор;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Сотталғандар арасындағы тәрбие жұмысы және әлеуметтік-психологиялық бөлімі (бөлімше, топ)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маман;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 инспектор;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есепке алу бөлімі (бөлімше, топ)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маман;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 инспектор;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Өзіндік қауіпсіздік тобы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 маңызды істер жөніндегі аға жедел уәкіл;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 жедел уәкіл;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жедел уәкіл.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Медициналық қамтамасыз ету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маман – дәрігер;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 инспектор – санитарлық дәрігер;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– дәрігер.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Сотталғандардың еңбегін ұйымдастыру бөлімі (бөлімшесі, тобы)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маман;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 инспектор;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инспектор.".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2021 жылғы 1 қаңтардан бастап қолданысқа енгізіледі және ресми жариялауға тиіс.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