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335e6" w14:textId="9e335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"Инвестицияларды мемлекеттік қолдауды іске асырудың кейбiр мәселелерi туралы" Қазақстан Республикасы Үкіметінің 2016 жылғы 14 қаңтардағы № 13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12 қаңтардағы № 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"Инвестицияларды мемлекеттік қолдауды іске асырудың кейбiр мәселелерi туралы" Қазақстан Республикасы Үкіметінің 2016 жылғы 14 қаңтардағы № 13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2016 ж., № 3-4, 14-құжат)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инвестициялық жобаларды іске асыруға арналған қызметтің басым түрлерінің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"Инвестициялық басым жобаларды іске асыру үшін айқындалған қызметтің басым түрлерінің тізбесі" деген бөлім: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1"/>
        <w:gridCol w:w="2538"/>
        <w:gridCol w:w="1561"/>
        <w:gridCol w:w="2539"/>
        <w:gridCol w:w="1561"/>
        <w:gridCol w:w="2540"/>
      </w:tblGrid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Бөлімнің атауы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Топтың атауы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Сыныптың атауы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0"/>
        <w:gridCol w:w="851"/>
        <w:gridCol w:w="2814"/>
        <w:gridCol w:w="1179"/>
        <w:gridCol w:w="4445"/>
        <w:gridCol w:w="1181"/>
      </w:tblGrid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 өндіру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көмір өндіру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05.10.3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көмірді байыту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 мынадай редакцияда жазылсын: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"Ескертпе: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2020 жылғы 1 қаңтардан бастап ақ қант (СЭҚ ТН коды 170199) кедендік әкелу бажынан босатылмайды;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2019 жылғы қаңтардан бастап қолданысқа енгізілген, ауылдық елді мекендерде, шағын қалаларда орналасқан;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2019 жылғы 1 қаңтардан бастап қолданысқа енгізілген, республикалық, облыстық және жергілікті маңызы бар жолдың жол маңындағы жолағында орналасқан;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тек темір кені концентратының және (немесе) шекемтастар өндірісіне қатысты;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тек тас көмірді байытуға қатысты.".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