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e5e5" w14:textId="e06e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ұлттық басқарушы холдингі" және "ҚазАгро" ұлттық басқарушы холдингі" акционерлік қоғамдарын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2020 жылғы 31 желтоқсандағы № 952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"Бәйтерек" ұлттық басқарушы холдингі" акционерлік қоғамы оған "ҚазАгро" ұлттық басқарушы холдингі" акционерлік қоғамын қосу жолымен қайта ұйымдастырылсын.</w:t>
      </w:r>
    </w:p>
    <w:bookmarkEnd w:id="1"/>
    <w:bookmarkStart w:name="z3" w:id="2"/>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Қазақстан Республикасының Индустрия және инфрақұрылымдық даму, Ауыл шаруашылығы министрліктері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952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5"/>
    <w:bookmarkStart w:name="z8" w:id="6"/>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"Қазақстан Республикасы Ауыл шаруашылығы министрлігіне" деген бөлімде:</w:t>
      </w:r>
    </w:p>
    <w:bookmarkEnd w:id="8"/>
    <w:bookmarkStart w:name="z11" w:id="9"/>
    <w:p>
      <w:pPr>
        <w:spacing w:after="0"/>
        <w:ind w:left="0"/>
        <w:jc w:val="both"/>
      </w:pPr>
      <w:r>
        <w:rPr>
          <w:rFonts w:ascii="Times New Roman"/>
          <w:b w:val="false"/>
          <w:i w:val="false"/>
          <w:color w:val="000000"/>
          <w:sz w:val="28"/>
        </w:rPr>
        <w:t>
      реттік нөмірі 205-14-жол алып тасталсын.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10"/>
    <w:p>
      <w:pPr>
        <w:spacing w:after="0"/>
        <w:ind w:left="0"/>
        <w:jc w:val="both"/>
      </w:pPr>
      <w:r>
        <w:rPr>
          <w:rFonts w:ascii="Times New Roman"/>
          <w:b w:val="false"/>
          <w:i w:val="false"/>
          <w:color w:val="000000"/>
          <w:sz w:val="28"/>
        </w:rPr>
        <w:t xml:space="preserve">
      4.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p>
    <w:bookmarkEnd w:id="10"/>
    <w:bookmarkStart w:name="z25"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1"/>
    <w:bookmarkStart w:name="z26" w:id="12"/>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27" w:id="13"/>
    <w:p>
      <w:pPr>
        <w:spacing w:after="0"/>
        <w:ind w:left="0"/>
        <w:jc w:val="both"/>
      </w:pPr>
      <w:r>
        <w:rPr>
          <w:rFonts w:ascii="Times New Roman"/>
          <w:b w:val="false"/>
          <w:i w:val="false"/>
          <w:color w:val="000000"/>
          <w:sz w:val="28"/>
        </w:rPr>
        <w:t xml:space="preserve">
      "2. Акционерлік қоғамдар" деген </w:t>
      </w:r>
      <w:r>
        <w:rPr>
          <w:rFonts w:ascii="Times New Roman"/>
          <w:b w:val="false"/>
          <w:i w:val="false"/>
          <w:color w:val="000000"/>
          <w:sz w:val="28"/>
        </w:rPr>
        <w:t>бөлімде</w:t>
      </w:r>
      <w:r>
        <w:rPr>
          <w:rFonts w:ascii="Times New Roman"/>
          <w:b w:val="false"/>
          <w:i w:val="false"/>
          <w:color w:val="000000"/>
          <w:sz w:val="28"/>
        </w:rPr>
        <w:t>:</w:t>
      </w:r>
    </w:p>
    <w:bookmarkEnd w:id="13"/>
    <w:bookmarkStart w:name="z28" w:id="14"/>
    <w:p>
      <w:pPr>
        <w:spacing w:after="0"/>
        <w:ind w:left="0"/>
        <w:jc w:val="both"/>
      </w:pPr>
      <w:r>
        <w:rPr>
          <w:rFonts w:ascii="Times New Roman"/>
          <w:b w:val="false"/>
          <w:i w:val="false"/>
          <w:color w:val="000000"/>
          <w:sz w:val="28"/>
        </w:rPr>
        <w:t>
      реттік нөмірі 3-жол алып тасталсын.</w:t>
      </w:r>
    </w:p>
    <w:bookmarkEnd w:id="14"/>
    <w:bookmarkStart w:name="z29" w:id="15"/>
    <w:p>
      <w:pPr>
        <w:spacing w:after="0"/>
        <w:ind w:left="0"/>
        <w:jc w:val="both"/>
      </w:pPr>
      <w:r>
        <w:rPr>
          <w:rFonts w:ascii="Times New Roman"/>
          <w:b w:val="false"/>
          <w:i w:val="false"/>
          <w:color w:val="000000"/>
          <w:sz w:val="28"/>
        </w:rPr>
        <w:t xml:space="preserve">
      5. "Агроөнеркәсiптiк кешендi мамандандырылған ұйымдардың қатысуымен қолдаудың кейбiр мәселелерi туралы" Қазақстан Республикасы Үкіметінің 2006 жылғы 7 шілдедегі № 645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25, 257-құжат):</w:t>
      </w:r>
    </w:p>
    <w:bookmarkEnd w:id="15"/>
    <w:bookmarkStart w:name="z30" w:id="16"/>
    <w:p>
      <w:pPr>
        <w:spacing w:after="0"/>
        <w:ind w:left="0"/>
        <w:jc w:val="both"/>
      </w:pPr>
      <w:r>
        <w:rPr>
          <w:rFonts w:ascii="Times New Roman"/>
          <w:b w:val="false"/>
          <w:i w:val="false"/>
          <w:color w:val="000000"/>
          <w:sz w:val="28"/>
        </w:rPr>
        <w:t xml:space="preserve">
      көрсетілген қаулымен бекітілген Агроөнеркәсіптік кешендi мамандандырылған ұйымдардың қатысуымен қолдау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және 4) тармақшалары мынадай редакцияда жазылсын:</w:t>
      </w:r>
    </w:p>
    <w:bookmarkStart w:name="z32" w:id="17"/>
    <w:p>
      <w:pPr>
        <w:spacing w:after="0"/>
        <w:ind w:left="0"/>
        <w:jc w:val="both"/>
      </w:pPr>
      <w:r>
        <w:rPr>
          <w:rFonts w:ascii="Times New Roman"/>
          <w:b w:val="false"/>
          <w:i w:val="false"/>
          <w:color w:val="000000"/>
          <w:sz w:val="28"/>
        </w:rPr>
        <w:t>
      "3) республикалық бюджеттен бөлінген қаражат есебінен "Бәйтерек" ұлттық басқарушы холдингі" акционерлік қоғамының (бұдан әрі – Холдинг) және "Ұлттық аграрлық ғылыми-білім беру орталығы" коммерциялық емес акционерлік қоғамының (бұдан әрі – "ҰАҒББО" КЕАҚ) жарғылық капиталын төлейді, оларға бюджеттік кредиттер берілуін ұйымдастырады, мамандандырылған ұйымдардан мемлекеттік сатып алуды жүзеге асырады;</w:t>
      </w:r>
    </w:p>
    <w:bookmarkEnd w:id="17"/>
    <w:bookmarkStart w:name="z33" w:id="18"/>
    <w:p>
      <w:pPr>
        <w:spacing w:after="0"/>
        <w:ind w:left="0"/>
        <w:jc w:val="both"/>
      </w:pPr>
      <w:r>
        <w:rPr>
          <w:rFonts w:ascii="Times New Roman"/>
          <w:b w:val="false"/>
          <w:i w:val="false"/>
          <w:color w:val="000000"/>
          <w:sz w:val="28"/>
        </w:rPr>
        <w:t>
      4) Азық-түлік корпорациясын және "ҰАҒББО" КеАҚ-ты корпоративтік басқаруды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5" w:id="19"/>
    <w:p>
      <w:pPr>
        <w:spacing w:after="0"/>
        <w:ind w:left="0"/>
        <w:jc w:val="both"/>
      </w:pPr>
      <w:r>
        <w:rPr>
          <w:rFonts w:ascii="Times New Roman"/>
          <w:b w:val="false"/>
          <w:i w:val="false"/>
          <w:color w:val="000000"/>
          <w:sz w:val="28"/>
        </w:rPr>
        <w:t>
      "4. Мамандандырылған ұйымдардың қатысуымен агроөнеркәсіптік кешенді қолдау жөніндегі іс-шаралар Қазақстан Республикасының заңнамасында белгіленген тәртіппен бекітілген Қазақстан Республикасының агроөнеркәсіптік кешенін дамытудың 2017 – 2021 жылдарға арналған мемлекеттік бағдарламасына, "Ұлттық аграрлық ғылыми-білім беру орталығы" коммерциялық емес акционерлік қоғамының 2017 – 2021 жылдарға арналған даму жоспарына және Қазақстан Республикасының өзге де стратегиялық және бағдарламалық құжаттарына сәйкес іске асырылады.</w:t>
      </w:r>
    </w:p>
    <w:bookmarkEnd w:id="19"/>
    <w:bookmarkStart w:name="z36" w:id="20"/>
    <w:p>
      <w:pPr>
        <w:spacing w:after="0"/>
        <w:ind w:left="0"/>
        <w:jc w:val="both"/>
      </w:pPr>
      <w:r>
        <w:rPr>
          <w:rFonts w:ascii="Times New Roman"/>
          <w:b w:val="false"/>
          <w:i w:val="false"/>
          <w:color w:val="000000"/>
          <w:sz w:val="28"/>
        </w:rPr>
        <w:t>
      Агроөнеркәсіптік кешенді "ҰАҒББО" КеАҚ-ның қатысуымен қолдау жөніндегі іс-шаралар аграрлық салада Қазақстан экономикасының жеделдетілген ғылыми-технологиялық дамуын қамтамасыз етуге бағытталған.".</w:t>
      </w:r>
    </w:p>
    <w:bookmarkEnd w:id="20"/>
    <w:bookmarkStart w:name="z37" w:id="21"/>
    <w:p>
      <w:pPr>
        <w:spacing w:after="0"/>
        <w:ind w:left="0"/>
        <w:jc w:val="both"/>
      </w:pPr>
      <w:r>
        <w:rPr>
          <w:rFonts w:ascii="Times New Roman"/>
          <w:b w:val="false"/>
          <w:i w:val="false"/>
          <w:color w:val="000000"/>
          <w:sz w:val="28"/>
        </w:rPr>
        <w:t xml:space="preserve">
      6. "Қазақстан Республикасы Президентiнiң 2006 жылғы 11 желтоқсандағы № 220 Жарлығын iске асыру жөнiндегi iс-шаралар туралы" Қазақстан Республикасы Үкіметінің 2006 жылғы 23 желтоқсандағы № 1247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49, 518-құжат):</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29.08.2025 </w:t>
      </w:r>
      <w:r>
        <w:rPr>
          <w:rFonts w:ascii="Times New Roman"/>
          <w:b w:val="false"/>
          <w:i w:val="false"/>
          <w:color w:val="000000"/>
          <w:sz w:val="28"/>
        </w:rPr>
        <w:t>№ 706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22"/>
    <w:p>
      <w:pPr>
        <w:spacing w:after="0"/>
        <w:ind w:left="0"/>
        <w:jc w:val="both"/>
      </w:pPr>
      <w:r>
        <w:rPr>
          <w:rFonts w:ascii="Times New Roman"/>
          <w:b w:val="false"/>
          <w:i w:val="false"/>
          <w:color w:val="000000"/>
          <w:sz w:val="28"/>
        </w:rPr>
        <w:t xml:space="preserve">
      8.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8"/>
        </w:rPr>
        <w:t>қаулысында</w:t>
      </w:r>
      <w:r>
        <w:rPr>
          <w:rFonts w:ascii="Times New Roman"/>
          <w:b w:val="false"/>
          <w:i w:val="false"/>
          <w:color w:val="000000"/>
          <w:sz w:val="28"/>
        </w:rPr>
        <w:t>:</w:t>
      </w:r>
    </w:p>
    <w:bookmarkEnd w:id="22"/>
    <w:bookmarkStart w:name="z43" w:id="23"/>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холдингтердің, ұлттық холдингтердің, ұлттық компаниялардың </w:t>
      </w:r>
      <w:r>
        <w:rPr>
          <w:rFonts w:ascii="Times New Roman"/>
          <w:b w:val="false"/>
          <w:i w:val="false"/>
          <w:color w:val="000000"/>
          <w:sz w:val="28"/>
        </w:rPr>
        <w:t>тізбесінде</w:t>
      </w:r>
      <w:r>
        <w:rPr>
          <w:rFonts w:ascii="Times New Roman"/>
          <w:b w:val="false"/>
          <w:i w:val="false"/>
          <w:color w:val="000000"/>
          <w:sz w:val="28"/>
        </w:rPr>
        <w:t>:</w:t>
      </w:r>
    </w:p>
    <w:bookmarkEnd w:id="23"/>
    <w:bookmarkStart w:name="z44" w:id="24"/>
    <w:p>
      <w:pPr>
        <w:spacing w:after="0"/>
        <w:ind w:left="0"/>
        <w:jc w:val="both"/>
      </w:pPr>
      <w:r>
        <w:rPr>
          <w:rFonts w:ascii="Times New Roman"/>
          <w:b w:val="false"/>
          <w:i w:val="false"/>
          <w:color w:val="000000"/>
          <w:sz w:val="28"/>
        </w:rPr>
        <w:t xml:space="preserve">
      "Ұлттық басқарушы холдингтер" деген </w:t>
      </w:r>
      <w:r>
        <w:rPr>
          <w:rFonts w:ascii="Times New Roman"/>
          <w:b w:val="false"/>
          <w:i w:val="false"/>
          <w:color w:val="000000"/>
          <w:sz w:val="28"/>
        </w:rPr>
        <w:t>бөлімде</w:t>
      </w:r>
      <w:r>
        <w:rPr>
          <w:rFonts w:ascii="Times New Roman"/>
          <w:b w:val="false"/>
          <w:i w:val="false"/>
          <w:color w:val="000000"/>
          <w:sz w:val="28"/>
        </w:rPr>
        <w:t>:</w:t>
      </w:r>
    </w:p>
    <w:bookmarkEnd w:id="24"/>
    <w:bookmarkStart w:name="z45" w:id="25"/>
    <w:p>
      <w:pPr>
        <w:spacing w:after="0"/>
        <w:ind w:left="0"/>
        <w:jc w:val="both"/>
      </w:pPr>
      <w:r>
        <w:rPr>
          <w:rFonts w:ascii="Times New Roman"/>
          <w:b w:val="false"/>
          <w:i w:val="false"/>
          <w:color w:val="000000"/>
          <w:sz w:val="28"/>
        </w:rPr>
        <w:t>
      реттік нөмірі 2-жол алып тасталсын.</w:t>
      </w:r>
    </w:p>
    <w:bookmarkEnd w:id="25"/>
    <w:bookmarkStart w:name="z46" w:id="26"/>
    <w:p>
      <w:pPr>
        <w:spacing w:after="0"/>
        <w:ind w:left="0"/>
        <w:jc w:val="both"/>
      </w:pPr>
      <w:r>
        <w:rPr>
          <w:rFonts w:ascii="Times New Roman"/>
          <w:b w:val="false"/>
          <w:i w:val="false"/>
          <w:color w:val="000000"/>
          <w:sz w:val="28"/>
        </w:rPr>
        <w:t xml:space="preserve">
      9.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Жарлығын іске асыру жөніндегі шаралар туралы" Қазақстан Республикасы Үкіметінің 2013 жылғы 25 мамырдағы № 516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35, 514-құжат):</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8" w:id="27"/>
    <w:p>
      <w:pPr>
        <w:spacing w:after="0"/>
        <w:ind w:left="0"/>
        <w:jc w:val="both"/>
      </w:pPr>
      <w:r>
        <w:rPr>
          <w:rFonts w:ascii="Times New Roman"/>
          <w:b w:val="false"/>
          <w:i w:val="false"/>
          <w:color w:val="000000"/>
          <w:sz w:val="28"/>
        </w:rPr>
        <w:t>
      "2. "Бәйтерек" холдингі қызметінің негізгі мәні өзіне меншік құқығымен тиесілі және сенімгерлік басқаруға берілген ұлттық даму институттарының, ұлттық компаниялардың және басқа да заңды тұлғалардың акциялар пакеттерін (жарғылық капиталға қатысу үлестерін) басқару, сондай-ақ агроөнеркәсіптік кешен саласындағы қызметті жүзеге асыратын заңды тұлғаларды тиімді басқару жолымен Қазақстан Республикасының агроөнеркәсіптік кешенін дамытуды ынталандыру болып айқындалсын.".</w:t>
      </w:r>
    </w:p>
    <w:bookmarkEnd w:id="27"/>
    <w:bookmarkStart w:name="z49" w:id="28"/>
    <w:p>
      <w:pPr>
        <w:spacing w:after="0"/>
        <w:ind w:left="0"/>
        <w:jc w:val="both"/>
      </w:pPr>
      <w:r>
        <w:rPr>
          <w:rFonts w:ascii="Times New Roman"/>
          <w:b w:val="false"/>
          <w:i w:val="false"/>
          <w:color w:val="000000"/>
          <w:sz w:val="28"/>
        </w:rPr>
        <w:t xml:space="preserve">
      10.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жоспарын бекіту туралы" Қазақстан Республикасы Үкіметінің 2015 жылғы 30 мамырдағы № 393 </w:t>
      </w:r>
      <w:r>
        <w:rPr>
          <w:rFonts w:ascii="Times New Roman"/>
          <w:b w:val="false"/>
          <w:i w:val="false"/>
          <w:color w:val="000000"/>
          <w:sz w:val="28"/>
        </w:rPr>
        <w:t>қаулысында</w:t>
      </w:r>
      <w:r>
        <w:rPr>
          <w:rFonts w:ascii="Times New Roman"/>
          <w:b w:val="false"/>
          <w:i w:val="false"/>
          <w:color w:val="000000"/>
          <w:sz w:val="28"/>
        </w:rPr>
        <w:t>:</w:t>
      </w:r>
    </w:p>
    <w:bookmarkEnd w:id="28"/>
    <w:bookmarkStart w:name="z50" w:id="2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w:t>
      </w:r>
      <w:r>
        <w:rPr>
          <w:rFonts w:ascii="Times New Roman"/>
          <w:b w:val="false"/>
          <w:i w:val="false"/>
          <w:color w:val="000000"/>
          <w:sz w:val="28"/>
        </w:rPr>
        <w:t>жоспарында:</w:t>
      </w:r>
    </w:p>
    <w:bookmarkEnd w:id="29"/>
    <w:bookmarkStart w:name="z51" w:id="30"/>
    <w:p>
      <w:pPr>
        <w:spacing w:after="0"/>
        <w:ind w:left="0"/>
        <w:jc w:val="both"/>
      </w:pPr>
      <w:r>
        <w:rPr>
          <w:rFonts w:ascii="Times New Roman"/>
          <w:b w:val="false"/>
          <w:i w:val="false"/>
          <w:color w:val="000000"/>
          <w:sz w:val="28"/>
        </w:rPr>
        <w:t xml:space="preserve">
      көрсетілген Жоспарға </w:t>
      </w:r>
      <w:r>
        <w:rPr>
          <w:rFonts w:ascii="Times New Roman"/>
          <w:b w:val="false"/>
          <w:i w:val="false"/>
          <w:color w:val="000000"/>
          <w:sz w:val="28"/>
        </w:rPr>
        <w:t>қосымшада</w:t>
      </w:r>
      <w:r>
        <w:rPr>
          <w:rFonts w:ascii="Times New Roman"/>
          <w:b w:val="false"/>
          <w:i w:val="false"/>
          <w:color w:val="000000"/>
          <w:sz w:val="28"/>
        </w:rPr>
        <w:t>:</w:t>
      </w:r>
    </w:p>
    <w:bookmarkEnd w:id="30"/>
    <w:bookmarkStart w:name="z52" w:id="31"/>
    <w:p>
      <w:pPr>
        <w:spacing w:after="0"/>
        <w:ind w:left="0"/>
        <w:jc w:val="both"/>
      </w:pPr>
      <w:r>
        <w:rPr>
          <w:rFonts w:ascii="Times New Roman"/>
          <w:b w:val="false"/>
          <w:i w:val="false"/>
          <w:color w:val="000000"/>
          <w:sz w:val="28"/>
        </w:rPr>
        <w:t xml:space="preserve">
      реттік нөмірлері 1-1, 50-2, 50-3, 67-3, 78-жолдардағы "ҚазАгро" ҰБХ" АҚ (келісу бойынша)," деген сөздер алып тасталсын. </w:t>
      </w:r>
    </w:p>
    <w:bookmarkEnd w:id="31"/>
    <w:bookmarkStart w:name="z53" w:id="32"/>
    <w:p>
      <w:pPr>
        <w:spacing w:after="0"/>
        <w:ind w:left="0"/>
        <w:jc w:val="both"/>
      </w:pPr>
      <w:r>
        <w:rPr>
          <w:rFonts w:ascii="Times New Roman"/>
          <w:b w:val="false"/>
          <w:i w:val="false"/>
          <w:color w:val="000000"/>
          <w:sz w:val="28"/>
        </w:rPr>
        <w:t xml:space="preserve">
      11. "Астана қаласының азық-түлік белдеуін қалыптастыру жөніндегі 2018 – 2021 жылдарға арналған жол картасын бекіту туралы" Қазақстан Республикасы Үкіметінің 2017 жылғы 13 қазандағы № 645 </w:t>
      </w:r>
      <w:r>
        <w:rPr>
          <w:rFonts w:ascii="Times New Roman"/>
          <w:b w:val="false"/>
          <w:i w:val="false"/>
          <w:color w:val="000000"/>
          <w:sz w:val="28"/>
        </w:rPr>
        <w:t>қаулысында</w:t>
      </w:r>
      <w:r>
        <w:rPr>
          <w:rFonts w:ascii="Times New Roman"/>
          <w:b w:val="false"/>
          <w:i w:val="false"/>
          <w:color w:val="000000"/>
          <w:sz w:val="28"/>
        </w:rPr>
        <w:t>:</w:t>
      </w:r>
    </w:p>
    <w:bookmarkEnd w:id="32"/>
    <w:bookmarkStart w:name="z54" w:id="33"/>
    <w:p>
      <w:pPr>
        <w:spacing w:after="0"/>
        <w:ind w:left="0"/>
        <w:jc w:val="both"/>
      </w:pPr>
      <w:r>
        <w:rPr>
          <w:rFonts w:ascii="Times New Roman"/>
          <w:b w:val="false"/>
          <w:i w:val="false"/>
          <w:color w:val="000000"/>
          <w:sz w:val="28"/>
        </w:rPr>
        <w:t>
      көрсетілген қаулымен бекітілген Астана қаласының азық-түлік белдеуін қалыптастыру жөніндегі 2018 – 2021 жылдарға арналған жол картасында:</w:t>
      </w:r>
    </w:p>
    <w:bookmarkEnd w:id="33"/>
    <w:bookmarkStart w:name="z55" w:id="34"/>
    <w:p>
      <w:pPr>
        <w:spacing w:after="0"/>
        <w:ind w:left="0"/>
        <w:jc w:val="both"/>
      </w:pPr>
      <w:r>
        <w:rPr>
          <w:rFonts w:ascii="Times New Roman"/>
          <w:b w:val="false"/>
          <w:i w:val="false"/>
          <w:color w:val="000000"/>
          <w:sz w:val="28"/>
        </w:rPr>
        <w:t xml:space="preserve">
      "2. Астананы азық-түлік тауарларының негізгі түрлерімен қамтамасыз ету шаралары" деген </w:t>
      </w:r>
      <w:r>
        <w:rPr>
          <w:rFonts w:ascii="Times New Roman"/>
          <w:b w:val="false"/>
          <w:i w:val="false"/>
          <w:color w:val="000000"/>
          <w:sz w:val="28"/>
        </w:rPr>
        <w:t>бөлімде</w:t>
      </w:r>
      <w:r>
        <w:rPr>
          <w:rFonts w:ascii="Times New Roman"/>
          <w:b w:val="false"/>
          <w:i w:val="false"/>
          <w:color w:val="000000"/>
          <w:sz w:val="28"/>
        </w:rPr>
        <w:t>:</w:t>
      </w:r>
    </w:p>
    <w:bookmarkEnd w:id="34"/>
    <w:bookmarkStart w:name="z56" w:id="35"/>
    <w:p>
      <w:pPr>
        <w:spacing w:after="0"/>
        <w:ind w:left="0"/>
        <w:jc w:val="both"/>
      </w:pPr>
      <w:r>
        <w:rPr>
          <w:rFonts w:ascii="Times New Roman"/>
          <w:b w:val="false"/>
          <w:i w:val="false"/>
          <w:color w:val="000000"/>
          <w:sz w:val="28"/>
        </w:rPr>
        <w:t>
      екінші бөліктегі "Қазагро" ҰБХ" АҚ" деген сөздер "Бәйтерек" ҰБХ" АҚ" деген сөздермен ауыстырылсын;</w:t>
      </w:r>
    </w:p>
    <w:bookmarkEnd w:id="35"/>
    <w:bookmarkStart w:name="z57" w:id="36"/>
    <w:p>
      <w:pPr>
        <w:spacing w:after="0"/>
        <w:ind w:left="0"/>
        <w:jc w:val="both"/>
      </w:pPr>
      <w:r>
        <w:rPr>
          <w:rFonts w:ascii="Times New Roman"/>
          <w:b w:val="false"/>
          <w:i w:val="false"/>
          <w:color w:val="000000"/>
          <w:sz w:val="28"/>
        </w:rPr>
        <w:t xml:space="preserve">
      "4. Астана қаласының азық-түлік белдеуін қалыптастыру жөніндегі 2018 – 2021 жылдарға арналған жол картасын іске асыру жөніндегі іс-шаралар жоспары" деген </w:t>
      </w:r>
      <w:r>
        <w:rPr>
          <w:rFonts w:ascii="Times New Roman"/>
          <w:b w:val="false"/>
          <w:i w:val="false"/>
          <w:color w:val="000000"/>
          <w:sz w:val="28"/>
        </w:rPr>
        <w:t>бөлімде</w:t>
      </w:r>
      <w:r>
        <w:rPr>
          <w:rFonts w:ascii="Times New Roman"/>
          <w:b w:val="false"/>
          <w:i w:val="false"/>
          <w:color w:val="000000"/>
          <w:sz w:val="28"/>
        </w:rPr>
        <w:t>:</w:t>
      </w:r>
    </w:p>
    <w:bookmarkEnd w:id="36"/>
    <w:bookmarkStart w:name="z58" w:id="37"/>
    <w:p>
      <w:pPr>
        <w:spacing w:after="0"/>
        <w:ind w:left="0"/>
        <w:jc w:val="both"/>
      </w:pPr>
      <w:r>
        <w:rPr>
          <w:rFonts w:ascii="Times New Roman"/>
          <w:b w:val="false"/>
          <w:i w:val="false"/>
          <w:color w:val="000000"/>
          <w:sz w:val="28"/>
        </w:rPr>
        <w:t>
      реттік нөмірі 13-жолдың 5 және 6-бағандарындағы "ҚазАгро" ҰБХ" АҚ" деген сөздер "Бәйтерек" ҰБХ" АҚ" деген сөздермен ауыстырылсын;</w:t>
      </w:r>
    </w:p>
    <w:bookmarkEnd w:id="37"/>
    <w:bookmarkStart w:name="z59" w:id="38"/>
    <w:p>
      <w:pPr>
        <w:spacing w:after="0"/>
        <w:ind w:left="0"/>
        <w:jc w:val="both"/>
      </w:pPr>
      <w:r>
        <w:rPr>
          <w:rFonts w:ascii="Times New Roman"/>
          <w:b w:val="false"/>
          <w:i w:val="false"/>
          <w:color w:val="000000"/>
          <w:sz w:val="28"/>
        </w:rPr>
        <w:t>
      аббревиатуралардың толық жазылуында:</w:t>
      </w:r>
    </w:p>
    <w:bookmarkEnd w:id="38"/>
    <w:bookmarkStart w:name="z60" w:id="39"/>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 деген жол мынадай редакцияда жазылсын:</w:t>
      </w:r>
    </w:p>
    <w:bookmarkEnd w:id="39"/>
    <w:bookmarkStart w:name="z61" w:id="40"/>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bookmarkEnd w:id="40"/>
    <w:bookmarkStart w:name="z62" w:id="41"/>
    <w:p>
      <w:pPr>
        <w:spacing w:after="0"/>
        <w:ind w:left="0"/>
        <w:jc w:val="both"/>
      </w:pPr>
      <w:r>
        <w:rPr>
          <w:rFonts w:ascii="Times New Roman"/>
          <w:b w:val="false"/>
          <w:i w:val="false"/>
          <w:color w:val="000000"/>
          <w:sz w:val="28"/>
        </w:rPr>
        <w:t xml:space="preserve">
      12. "Қазақстан Республикасының агроөнеркәсіптік кешенін дамытудың 2017 – 2021 жылдарға арналған мемлекеттік бағдарламасын бекіту туралы" Қазақстан Республикасы Үкіметінің 2018 жылғы 12 шілдедегі № 423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39-40-41, 215-құжат):</w:t>
      </w:r>
    </w:p>
    <w:bookmarkEnd w:id="41"/>
    <w:bookmarkStart w:name="z63" w:id="4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агроөнеркәсіптік кешенін дамытудың 2017 – 2021 жылдарға арналған мемлекеттік </w:t>
      </w:r>
      <w:r>
        <w:rPr>
          <w:rFonts w:ascii="Times New Roman"/>
          <w:b w:val="false"/>
          <w:i w:val="false"/>
          <w:color w:val="000000"/>
          <w:sz w:val="28"/>
        </w:rPr>
        <w:t>бағдарламасында</w:t>
      </w:r>
      <w:r>
        <w:rPr>
          <w:rFonts w:ascii="Times New Roman"/>
          <w:b w:val="false"/>
          <w:i w:val="false"/>
          <w:color w:val="000000"/>
          <w:sz w:val="28"/>
        </w:rPr>
        <w:t>:</w:t>
      </w:r>
    </w:p>
    <w:bookmarkEnd w:id="42"/>
    <w:bookmarkStart w:name="z64" w:id="43"/>
    <w:p>
      <w:pPr>
        <w:spacing w:after="0"/>
        <w:ind w:left="0"/>
        <w:jc w:val="both"/>
      </w:pPr>
      <w:r>
        <w:rPr>
          <w:rFonts w:ascii="Times New Roman"/>
          <w:b w:val="false"/>
          <w:i w:val="false"/>
          <w:color w:val="000000"/>
          <w:sz w:val="28"/>
        </w:rPr>
        <w:t>
      бүкіл мәтін бойынша "ҚазАгро" ұлттық басқарушы холдингі" акционерлік қоғамының", "ҚазАгро" ҰБХ" АҚ деген сөздер "Бәйтерек" ұлттық басқарушы холдингі" акционерлік қоғамының", "Бәйтерек" ҰБХ" АҚ деген сөздермен ауыстырылсын;</w:t>
      </w:r>
    </w:p>
    <w:bookmarkEnd w:id="43"/>
    <w:bookmarkStart w:name="z65" w:id="44"/>
    <w:p>
      <w:pPr>
        <w:spacing w:after="0"/>
        <w:ind w:left="0"/>
        <w:jc w:val="both"/>
      </w:pPr>
      <w:r>
        <w:rPr>
          <w:rFonts w:ascii="Times New Roman"/>
          <w:b w:val="false"/>
          <w:i w:val="false"/>
          <w:color w:val="000000"/>
          <w:sz w:val="28"/>
        </w:rPr>
        <w:t>
      ескертпеде: аббревиатуралардың және қысқарған сөздердің толық жазылуында:</w:t>
      </w:r>
    </w:p>
    <w:bookmarkEnd w:id="44"/>
    <w:bookmarkStart w:name="z66" w:id="45"/>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 деген аббревиатура мен сөздер "Бәйтерек" ҰБХ" АҚ – "Бәйтерек" ұлттық басқарушы холдингі" акционерлік қоғамы" деген аббревиатурамен және сөздермен ауыстырылсын.</w:t>
      </w:r>
    </w:p>
    <w:bookmarkEnd w:id="45"/>
    <w:bookmarkStart w:name="z67" w:id="46"/>
    <w:p>
      <w:pPr>
        <w:spacing w:after="0"/>
        <w:ind w:left="0"/>
        <w:jc w:val="both"/>
      </w:pPr>
      <w:r>
        <w:rPr>
          <w:rFonts w:ascii="Times New Roman"/>
          <w:b w:val="false"/>
          <w:i w:val="false"/>
          <w:color w:val="000000"/>
          <w:sz w:val="28"/>
        </w:rPr>
        <w:t xml:space="preserve">
      13.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63, 361-құжат):</w:t>
      </w:r>
    </w:p>
    <w:bookmarkEnd w:id="46"/>
    <w:bookmarkStart w:name="z68" w:id="47"/>
    <w:p>
      <w:pPr>
        <w:spacing w:after="0"/>
        <w:ind w:left="0"/>
        <w:jc w:val="both"/>
      </w:pPr>
      <w:r>
        <w:rPr>
          <w:rFonts w:ascii="Times New Roman"/>
          <w:b w:val="false"/>
          <w:i w:val="false"/>
          <w:color w:val="000000"/>
          <w:sz w:val="28"/>
        </w:rPr>
        <w:t xml:space="preserve">
      көрсетілген қаулымен бекітілген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8"/>
        </w:rPr>
        <w:t>бағдарламасында</w:t>
      </w:r>
      <w:r>
        <w:rPr>
          <w:rFonts w:ascii="Times New Roman"/>
          <w:b w:val="false"/>
          <w:i w:val="false"/>
          <w:color w:val="000000"/>
          <w:sz w:val="28"/>
        </w:rPr>
        <w:t>:</w:t>
      </w:r>
    </w:p>
    <w:bookmarkEnd w:id="47"/>
    <w:bookmarkStart w:name="z69" w:id="48"/>
    <w:p>
      <w:pPr>
        <w:spacing w:after="0"/>
        <w:ind w:left="0"/>
        <w:jc w:val="both"/>
      </w:pPr>
      <w:r>
        <w:rPr>
          <w:rFonts w:ascii="Times New Roman"/>
          <w:b w:val="false"/>
          <w:i w:val="false"/>
          <w:color w:val="000000"/>
          <w:sz w:val="28"/>
        </w:rPr>
        <w:t>
      бүкіл мәтін бойынша "ҚазАгро" ұлттық басқарушы холдингі" акционерлік қоғамының еншілес ұйымы", "ҚазАгро" ҰБХ" АҚ ЕҰ" деген сөздер "Бәйтерек" ұлттық басқарушы холдингі" акционерлік қоғамының еншілес ұйымы", "Бәйтерек" ҰБХ" АҚ ЕҰ" деген сөздермен ауыстырылсын;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аббревиатуралардың толық жазылуында:</w:t>
      </w:r>
    </w:p>
    <w:bookmarkStart w:name="z71" w:id="49"/>
    <w:p>
      <w:pPr>
        <w:spacing w:after="0"/>
        <w:ind w:left="0"/>
        <w:jc w:val="both"/>
      </w:pPr>
      <w:r>
        <w:rPr>
          <w:rFonts w:ascii="Times New Roman"/>
          <w:b w:val="false"/>
          <w:i w:val="false"/>
          <w:color w:val="000000"/>
          <w:sz w:val="28"/>
        </w:rPr>
        <w:t>
      "ҚазАгро" ҰБХ" АҚ ЕҰ" – "ҚазАгро" ұлттық басқарушы холдингі" акционерлік қоғамының еншілес ұйымы" деген аббревиатура мен сөздер "Бәйтерек" ҰБХ" АҚ ЕҰ – "Бәйтерек" ұлттық басқарушы холдингі" акционерлік қоғамының еншілес ұйымы" деген аббревиатурамен және сөздермен ауыстырылсын.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Үкіметінің 26.04.2024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50"/>
    <w:p>
      <w:pPr>
        <w:spacing w:after="0"/>
        <w:ind w:left="0"/>
        <w:jc w:val="both"/>
      </w:pPr>
      <w:r>
        <w:rPr>
          <w:rFonts w:ascii="Times New Roman"/>
          <w:b w:val="false"/>
          <w:i w:val="false"/>
          <w:color w:val="000000"/>
          <w:sz w:val="28"/>
        </w:rPr>
        <w:t xml:space="preserve">
      15. "KAZAKH INVEST" ұлттық компаниясы" акционерлік қоғамының 2018 – 2027 жылдарға арналған даму стратегиясын бекіту туралы" Қазақстан Республикасы Үкіметінің 2018 жылғы 28 желтоқсандағы № 900 </w:t>
      </w:r>
      <w:r>
        <w:rPr>
          <w:rFonts w:ascii="Times New Roman"/>
          <w:b w:val="false"/>
          <w:i w:val="false"/>
          <w:color w:val="000000"/>
          <w:sz w:val="28"/>
        </w:rPr>
        <w:t>қаулысында</w:t>
      </w:r>
      <w:r>
        <w:rPr>
          <w:rFonts w:ascii="Times New Roman"/>
          <w:b w:val="false"/>
          <w:i w:val="false"/>
          <w:color w:val="000000"/>
          <w:sz w:val="28"/>
        </w:rPr>
        <w:t>:</w:t>
      </w:r>
    </w:p>
    <w:bookmarkEnd w:id="50"/>
    <w:bookmarkStart w:name="z78" w:id="51"/>
    <w:p>
      <w:pPr>
        <w:spacing w:after="0"/>
        <w:ind w:left="0"/>
        <w:jc w:val="both"/>
      </w:pPr>
      <w:r>
        <w:rPr>
          <w:rFonts w:ascii="Times New Roman"/>
          <w:b w:val="false"/>
          <w:i w:val="false"/>
          <w:color w:val="000000"/>
          <w:sz w:val="28"/>
        </w:rPr>
        <w:t xml:space="preserve">
      көрсетілген қаулымен бекітілген "KAZAKH INVEST" ұлттық компаниясы" акционерлік қоғамының 2018 – 2027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w:t>
      </w:r>
    </w:p>
    <w:bookmarkEnd w:id="51"/>
    <w:bookmarkStart w:name="z79" w:id="52"/>
    <w:p>
      <w:pPr>
        <w:spacing w:after="0"/>
        <w:ind w:left="0"/>
        <w:jc w:val="both"/>
      </w:pPr>
      <w:r>
        <w:rPr>
          <w:rFonts w:ascii="Times New Roman"/>
          <w:b w:val="false"/>
          <w:i w:val="false"/>
          <w:color w:val="000000"/>
          <w:sz w:val="28"/>
        </w:rPr>
        <w:t xml:space="preserve">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p>
    <w:bookmarkEnd w:id="52"/>
    <w:bookmarkStart w:name="z80" w:id="53"/>
    <w:p>
      <w:pPr>
        <w:spacing w:after="0"/>
        <w:ind w:left="0"/>
        <w:jc w:val="both"/>
      </w:pPr>
      <w:r>
        <w:rPr>
          <w:rFonts w:ascii="Times New Roman"/>
          <w:b w:val="false"/>
          <w:i w:val="false"/>
          <w:color w:val="000000"/>
          <w:sz w:val="28"/>
        </w:rPr>
        <w:t xml:space="preserve">
      "1.1. Сыртқы ортаны талдау" деген кіші </w:t>
      </w:r>
      <w:r>
        <w:rPr>
          <w:rFonts w:ascii="Times New Roman"/>
          <w:b w:val="false"/>
          <w:i w:val="false"/>
          <w:color w:val="000000"/>
          <w:sz w:val="28"/>
        </w:rPr>
        <w:t>бөлімде</w:t>
      </w:r>
      <w:r>
        <w:rPr>
          <w:rFonts w:ascii="Times New Roman"/>
          <w:b w:val="false"/>
          <w:i w:val="false"/>
          <w:color w:val="000000"/>
          <w:sz w:val="28"/>
        </w:rPr>
        <w:t>:</w:t>
      </w:r>
    </w:p>
    <w:bookmarkEnd w:id="53"/>
    <w:bookmarkStart w:name="z81" w:id="54"/>
    <w:p>
      <w:pPr>
        <w:spacing w:after="0"/>
        <w:ind w:left="0"/>
        <w:jc w:val="both"/>
      </w:pPr>
      <w:r>
        <w:rPr>
          <w:rFonts w:ascii="Times New Roman"/>
          <w:b w:val="false"/>
          <w:i w:val="false"/>
          <w:color w:val="000000"/>
          <w:sz w:val="28"/>
        </w:rPr>
        <w:t>
      "Қазагро" ұлттық басқарушы холдингі" АҚ-ның еншілес ұйымдары агроөнеркәсіптік кешен субъектілерінің өнімдерін өндіруге және оларды экспортқа ілгерілетуге қолдау көрсетеді." деген абзац мынадай редакцияда жазылсын:</w:t>
      </w:r>
    </w:p>
    <w:bookmarkEnd w:id="54"/>
    <w:bookmarkStart w:name="z82" w:id="55"/>
    <w:p>
      <w:pPr>
        <w:spacing w:after="0"/>
        <w:ind w:left="0"/>
        <w:jc w:val="both"/>
      </w:pPr>
      <w:r>
        <w:rPr>
          <w:rFonts w:ascii="Times New Roman"/>
          <w:b w:val="false"/>
          <w:i w:val="false"/>
          <w:color w:val="000000"/>
          <w:sz w:val="28"/>
        </w:rPr>
        <w:t>
      "Бәйтерек" ұлттық басқарушы холдингі" АҚ-ның еншілес ұйымдары агроөнеркәсіптік кешен субъектілерінің өнімдерін өндіруге және оларды экспортқа ілгерілетуге қолдау көрсетеді.".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Үкіметінің 15.07.2022 </w:t>
      </w:r>
      <w:r>
        <w:rPr>
          <w:rFonts w:ascii="Times New Roman"/>
          <w:b w:val="false"/>
          <w:i w:val="false"/>
          <w:color w:val="000000"/>
          <w:sz w:val="28"/>
        </w:rPr>
        <w:t xml:space="preserve">№ 482 </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Үкіметінің 23.09.2022 </w:t>
      </w:r>
      <w:r>
        <w:rPr>
          <w:rFonts w:ascii="Times New Roman"/>
          <w:b w:val="false"/>
          <w:i w:val="false"/>
          <w:color w:val="000000"/>
          <w:sz w:val="28"/>
        </w:rPr>
        <w:t>№ 733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