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abe" w14:textId="2952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кеңестердің құрамын бекіту туралы" Қазақстан Республикасы Үкіметінің 2011 жылғы 12 шілдедегі № 785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942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ғылыми кеңестердің құрамын бекіту туралы" Қазақстан Республикасы Үкіметінің 2011 жылғы 12 шілдедегі № 785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ресурстарды ұтымды пайдалану, оның ішінде су ресурстары, геология, қайта өңдеу, жаңа материалдар және технологиялар, қауіпсіз бұйымдар мен конструкциялар" деген бөлім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ресурстарын, жануарлар мен өсімдіктер дүниесін ұтымды пайдалану, экология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Игорь Васильевич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Білім және ғылым министрлігінің Ғылым комитеті "География және су қауіпсіздігі институты" акционерлік қоғамының бас ғылыми қызметкері, география ғылымдарының докторы, профессор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Вуджин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"National Laboratory Astana" жеке мекемесінің зертхана меңгерушісі,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 Маратқызы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университетінің ғылыми қызметкері,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Бағила Жылысбайқызы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"Ә.Н. Бөкейханов атындағы Қазақ орман шаруашылығы және агроорманмелиорация ғылыми-зерттеу институты" жауапкершілігі шектеулі серіктестігінің жетекші ғылыми қызметкері, ауыл шаруашылығы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Гүлнұр Төлегенқызы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"Ө.О. Оспанов атындағы Қазақ топырақтану және агрохимия ғылыми-зерттеу институты" жауапкершілігі шектеулі серіктестігінің агрохимия және топырақ экологиясы бөлімінің бас ғылыми қызметкері,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Нәсиба Хикматоллақызы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қоғамының аналитикалық, коллоидтық химия және сирек элементтер технологиясы кафедрасының аға оқытушысы,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Құдайбергенұлы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 Инженерия және цифрлық ғылымдар мектебі профессорының ассистенті,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Иманұлы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мал шаруашылығы және жемшөп өндірісі ғылыми-зерттеу институты" жауапкершілігі шектеулі серіктестігінің жетекші ғылыми қызметкері, ауыл шаруашылығы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Аралбек Сырашұлы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"Биологиялық қауіпсіздік проблемаларының ғылыми-зерттеу институты" шаруашылық жүргізу құқығындағы республикалық мемлекеттік кәсіпорнының зертхана меңгерушісі, ауыл шаруашылығы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Жасұлан Қазезтайұлы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"Қазақстандық экологиялық аудиторлар палатасы" қауымдастығы" дара кәсіпкерлер және заңды тұлғалар бірлестігінің президенті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Жұмағалиұлы Нұржан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 шаруашылығы қауымдастығы – BD" заңды тұлғалар бірлестігінің атқарушы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Уәлиханұлы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Су ресурстары комитетінің су қорын пайдалану және қорғау саласындағы мемлекеттік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Қайырқызы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серіктестігінің экология қызметінің басшысы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Шаймуханбетов Орынбасар Кәкенұлы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Wildlife Foundation" қоғамдық қорының 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 Уәлиханқызы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"Қазгидромет" шаруашылық жүргізу құқығындағы республикалық мемлекеттік кәсіпорнының Экологиялық мониторинг департаменті экологиялық мониторинг басқармасының басшысы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Владиленовна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"Тұрақты дамуға көмектесу" орталығы" қоғамдық қорының атқарушы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Задинұлы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"Қансонар" аңшылар және аңшылық шаруашылығы субъектілері қоғамдық бірлестіктерінің республикалық қауымдастығының бас маманы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Кәдірқожаұлы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Компани" компаниясының өндірістік экологиялық бақылау және биоалуантүрлілік бөлімінің басшысы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Маратұлы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комитетінің балық ресурстарының өсімін молайту және акваөсіру басқармасының басшысы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Геология, минералды және көмірсутек шикізатын өндіру және қайта өңдеу, жаңа материалдар, технологиялар, қауіпсіз бұйымдар мен конструкциялар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Жұмабай Бекболатұлы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"Назарбаев Университеті" дербес білім беру ұйымы Инженерия және цифрлық ғылымдар мектебінің профессоры,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Леонидович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Энергетика министрлігінің "Ядролық физика институты" шаруашылық жүргізу құқығындағы республикалық мемлекеттік кәсіпорнының қатты денелер физикасы зертханасының меңгерушісі, PhD докторы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Элеонора Жүсіпқызы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"Қ.И.Сәтбаев атындағы Геологиялық ғылымдар институты" жауапкершілігі шектеулі серіктестігінің зертхана меңгерушісі, геология-минералогия ғылымдарының докторы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Қазыханұлы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қоғамының биология және биотехнология факультетінің деканы, биология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Байлярқызы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"Қазақстан-Британ техникалық университеті" акционерлік қоғамының профессоры, химия ғылымдарының докторы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Зұлхайыр Аймұхаметұлы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Ғылым комитеті "Жану проблемалары институты" шаруашылық жүргізу құқығындағы республикалық мемлекеттік кәсіпорны бас директорының кеңесшісі, химия ғылымдарының докторы, профессор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Ғылым комитеті "Ұлттық биотехнология орталығы" шаруашылық жүргізу құқындағы республикалық мемлекеттік кәсіпорнының зертхана меңгерушісі, биология ғылымдарының кандидаты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қоғамының профессоры, физика-математика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институты" коммерциялық емес акционерлік қоғамының қауымдастырылған профессоры, техника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Әзигарқызы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қоғамының ғылыми қызметкері,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Ринат Әнуарбекұлы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"Металлургия және кен байыту институты" акционерлік қоғамының зертхана меңгерушісі, техника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Сембайқызы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"Д.В.Сокольский атындағы Жанармай, катализ және электрохимия институты" акционерлік қоғамының жетекші ғылыми қызметкері, химия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Мейірболат Мақсұтұлы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Геология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Игісінов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Төлеубайұлы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Индустриялық даму комитеті қара металлургия және көмір өнеркәсібі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Омарбекұлы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Цифрлық даму, инновациялар және аэроғарыш өнеркәсібі министрлігінің Электрондық өнеркәсіпті дамыту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Жанақызы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серіктестігінің Өңірлік геология департаментінің жетекші инженері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Сырымғали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индустриялық құрылыстық технологиялар қауымдастығы" заңды тұлғалар бірлестігінің сарапшысы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автожолшылар қауымдастығы" заңды тұлғалар бірлестігі президентінің кеңесшісі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Сармырзина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Ғайсақызы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мұнай-газ ұйымдарының қауымдастығы және "KAZENERGY" энергетикалық кешені" заңды тұлғалар бірлестігінің басқарма төрағасы орынбасарының кеңесшісі,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Қайыргелдіұлы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"Два Кей" жауапкершілігі шектеулі серіктестігінің тау-кен жұмыстары жөніндегі басқарушы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Баркен Сағатұлы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"Евразийская Группа" жауапкершілігі шектеулі серіктестігінің тау-кен ісі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Мұқанұлы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өндірушілері және тау-кен металлургиялық кәсіпорындардың республикалық қауымдастығы" заңды тұлғалар бірлестігі атқарушы директорының бірінші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Арманбек Қасымұлы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акционерлік қоғамының Ғылыми-технологиялық жобалар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ауыр машина жасау зауыты" акционерлік қоғамының инновациялық жобалар жөніндегі жетекші маманы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Жақыпұлы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серіктестігінің сарапшысы, техника ғылымдарының докторы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"Энергетика және машина жасау" деген бөлімде: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нөмiрлері 14 және 15-жолдар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Эйлерович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инфрақұрылымдық даму министрлігі Индустриялық даму комитеті машина жасау басқармасының бас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Серікжан Әміржанұлы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"КарГорМаш-М" жауапкершілігі шектеулі серіктестігі директорының кеңесшісі (келісу 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 Бапайұлы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"Тыныс" акционерлік қоғамының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жөніндегі маманы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"Ақпараттық, телекоммуникациялық және ғарыштық технологиялар" деген бөлім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"Ақпараттық, коммуникациялық және ғарыштық технологиялар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Анатолий Васильеич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"В.Г. Фесенков атында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 Астрофизикалық институт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жауапкершілігі шектеулі еншілес серіктестігінің жетекші ғылыми қызметкері, физика-математика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Тұрғанбайұлы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"National Laboratory Astana" жеке мекемесінің жетекші ғылыми қызметкері,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"Ұлттық ғарыштық зерттеулер және технологиялар орталығы" акционерлік қоғамының Қашықтықтан зондтау департаментінің жетекші ғылыми қызметкері, физика-математика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Еділхан Несіпханұлы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"Ақпараттық және есептеуіш технологиялар институты" шаруашылық жүргізу құқығындағы республикалық мемлекеттік кәсіпорнының зертхана меңгерушісі,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Еркінұлы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 Инженерия және цифрлық ғылымдар мектебі профессорының ассистенті,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Сражатдинұлы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қоғамының Білім беруді автоматтандыру департаментінің директоры,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"Ионосфера институты" жауапкершілігі шектеулі еншілес серіктестігінің жетекші ғылыми қызметкері, физика-математика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Нарботаұлы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қоғамының "Ақпараттық жүйелер" кафедрасының профессоры,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Нұрманқызы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қоғамының физика-техникалық факультетінің профессоры, физика-математика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Әбдіқадырұлы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қоғамының ақпараттық жүйелер кафедрасының профессоры, физика-математика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Жапбасбаев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Қайырбекұлы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қоғамының зертхана меңгерушісі, техника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Гиви Пейман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университетінің профессоры, PhD докторы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Аманжолұлы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Аэроғарыш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ұлттық инфокоммуникация холдингі" акционерлік қоғамы басқарма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Сүлейменұлы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ұлттық компаниясы" акционерлік қоғамы Геоақпараттық деректер мен сервистер орталығы әдіснама және ғылыми-зерттеу жұмыстары бөлімінің басшысы, физика-математика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Байдоллаұлы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автоматтандыру және робототехника қауымдастығы" заңды тұлғалар бірлестігінің 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"DigitAlem" 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Рамазанұлы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софтверлік компаниялар қауымдастығы" заңды тұлғалар бірлестігінің 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инновациялық орталық" жауапкершілігі шектеулі серіктестігінің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Сейтбекұлы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"PC4U" жауапкершілігі шектеулі серіктестігінің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Әмірет Тұяқұлы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 инновациялық компаниялар қауымдастығының президенті, философия ғылымдардың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Иманғалиұлы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Ғылыми және технологиялық ұйымдар қауымдастығы" заңды тұлғалар бірлестігінің атқарушы директоры, математика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Теодорович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"IFC COLOS" көлік-логистикалық компаниясының консультациялық кеңесінің төрағасы, техника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Нүпбаев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Құдайберлі Тайтөлеуұлы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ІТ-компаниялар қауымдастығы" қауымдастық нысанындағы заңды тұлғалар бірлестігінің вице-президенті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Мақсет Қалдыбайұлы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Ақпараттық қауіпсіздік басқармасының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"Өмір және денсаулық туралы ғылым"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Булгакова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Ольга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"Л.Н. Гумилев атындағы Еуразия ұлттық университеті" коммерциялық емес акционерлік қоғамының жалпы биология және геномика кафедрасының доценті, PhD докторы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 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Ғиният 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Денсаулық сақтау вице-министрі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"Мәңгілік ел" ғылыми негіздері (XXI ғасырдағы білім беру, гуманитарлық ғылымдар саласындағы іргелі және қолданбалы зерттеулер)" деген бөлім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және ғылым саласындағы зерттеулер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 Жантемірұлы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педагогикалық университеті" коммерциялық емес акционерлік қоғамының Жоғары педагогика мектебінің профессоры, педагогика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Университеті" дербес білім беру ұйымының қауымдастырылған профессоры, PhD докторы (келісу бойынша)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Гүлжанат Нұрымжанқызы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 Н. Гумилев атындағы Еуразия ұлттық университеті" коммерциялық емес акционерлік қоғамының профессоры, педагогика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Қуатқызы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қоғамының педагогика және бастауыш оқыту әдістемесі кафедрасының меңгерушісі, педагогика ғылымдарының докторы, профессор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Есімбекқызы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қоғамының математика, физика және информатика пәндерін оқыту әдістемесі кафедрасының меңгерушісі, педагогика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қоғамының кәсіптік білім беру және педагогика кафедрасының меңгерушісі, педагогика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Манаргүл Өмірзаққызы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"Ы.Алтынсарин атындағы Ұлттық білім академиясы" республикалық мемлекеттік қазыналық кәсіпорнының инклюзивті білім беруді дамыту орталығының директоры, педагогика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Калимуллин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 Минимансурович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федералдық университетінің Психология және білім беру институтының директоры, тарих ғылымдарының докторы, профессор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Нұрланұлы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қоғамының профессоры, химия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қоғамының профессоры, педагогика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Жәкімқызы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қоғамының профессоры, педагогика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Чапайқызы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саласындағы зерттеушілердің қазақстандық қоғамы" қоғамдық бірлестігінің тіл саясаты және білім беру бағытының жетекшісі,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Саулеш Димкешқызы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біліктілікті арттыру ұлттық орталығы" акционерлік қоғамының филиалы Қарағанды облысы бойынша педагогикалық қызметкерлердің біліктілігін арттыру институтының директоры, педагогика ғылымдарының докторы, профессор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Сенбекқызы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дербес білім беру ұйымының "Педагогикалық өлшемдер орталығы" филиалының директоры, педагогика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Құныпияқызы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"Оқулық" республикалық ғылыми-практикалық орталығының бас ғылыми қызметкері, педагогика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Мектепке дейінгі және орта білім беру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Асқарқызы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"Түзету педагогикасының ұлттық ғылыми-практикалық орталығы" мемлекеттік мекемесінің арнайы мектепте білім беру зертханасының аға ғылыми қызметкері,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Шәйкенұлы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Балалардың құқықтарын қорғау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"Дене шынықтыру ұлттық ғылыми-практикалық орталығы" республикалық мемлекеттік қазыналық кәсіпорнының жетекші ғылыми қызметкері, PhD докторы (келісу бойынша)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және гуманитарлық ғылымдар саласындағы зерттеулер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Әлима Жұмабайқызы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"Назарбаев Университеті" дербес білім беру ұйымының қауымдастырылған профессоры,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Амангелдіқызы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қоғамының профессоры, заң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Биғайша Зейноллақызы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қоғамының кафедра меңгерушісі, филология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Самашев Зайнолла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"Берел" мемлекеттік тарихи-мәдени қорық-музейі" республикалық мемлекеттік қазыналық кәсіпорнының жетекші ғылыми қызметкері, тарих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қоғамының бизнес мектебінің профессоры,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Алданұлы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Қазтұтынуодағы Қарағанды экономикалық университетінің Ғылыми-зерттеу жұмыстарын мониторингтеу және дамыту орталығының директоры, экономика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Қуандықұлы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қоғамының кафедра меңгерушісі,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Гүлжаухар Кәкенқызы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"Ш. Уәлиханов атындағы Тарих және этнология институты" шаруашылық жүргізу құқығындағы республикалық мемлекеттік кәсіпорнының бас ғылыми қызметкері, тарих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Басиевна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ғылыми кешені Қытай және Азия зерттеулер орталығының меңгерушісі, саяси ғылымдар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"Философия, саясаттану және дінтану институты" шаруашылық жүргізу құқығындағы республикалық мемлекеттік кәсіпорнының профессоры, философия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Мүсілімқызы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"А. Байтұрсынов атындағы Тіл білімі институты" шаруашылық жүргізу құқығындағы республикалық мемлекеттік кәсіпорнының профессоры,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 Өтешұлы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университетінің гуманитарлық ғылымдар факультетінің деканы, философия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Гүлжахан Жұмабердіқызы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"М.О. Әуезов атындағы Әдебиет және өнер институты" шаруашылық жүргізу құқығындағы республикалық мемлекеттік кәсіпорнының бас ғылыми қызметкері, 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Сейдәлиқызы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және өнер істері департаменті тарихи-мәдени мұра басқармасының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Аймұхамбет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Әскербекқызы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 Н. Гумилев атындағы Еуразия ұлттық университеті" коммерциялық емес акционерлік қоғамының профессоры,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Хафизовна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университеті" коммерциялық емес акционерлік қоғамының саясаттану және әлеуметтану кафедрасының профессоры, әлеуметтану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Cерікқызы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жанындағы Қазақстан стратегиялық зерттеулер институты" мемлекеттік мекемесінің әлеуметтік-саяси зерттеулер бөлімінің басшысы,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"Мемлекет тарихы институты" мемлекеттік мекемесінің жетекші ғылыми қызметкері,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Шумаила Юсафзай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университетінің қауымдастырылған профессоры, PhD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Жұманиязова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Кеңесқызы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"Құрманғазы атындағы Қазақ ұлттық консерваториясы" республикалық мемлекеттік мекемесінің доценті, өнертану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 Жетібайқызы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"Күйшілер одағы" республикалық қоғамдық бірлестігінің сарапшысы, философия ғылымдарының кандидаты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тұрақты дамыту және ауыл шаруашылығы өнімдерінің қауіпсіздігі" деген бөлімде: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Минура Ахмет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 егін және өсімдік өсіру ғылыми-зерттеу институты" жауапкершілігі шектеулі серіктестігінің жетекші ғылыми қызметкері, биология ғылымдарының докторы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нөмiрлері 12 және 13-жолдар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Воробьев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 Андреевич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"Назарбаев Университеті" дербес білім беру ұйымының "National Laboratory Astana" жеке мекемесінің зертхана меңгерушісі, биология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Еркебұлан Қартайұлы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Мал шаруашылығы өнімдерін өндіру және қайта өңдеу департаментінің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нөмiрлері 15, 16, 17, 18, 19 және 20-жолдар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Каракальчев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Семенович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"Республикалық топырақ орталығы" жауапкершілігі шектеулі серіктестігі бас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Қадыржан Пазылжанұлы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 тұқымының етті бағыттағы" республикалық палатасының атқарушы директоры, ауыл шаруашылығы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Нұрлыбай Жігербайұлы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ақбас тұқымы" республикалық палатасының атқарушы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Бейсенұлы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"Қылшық жүнді (Еділбай, Қазақтың қылшық жүнді құйрықты, Ордабасы, Сарыарқа қылшық жүнді құйрықты) өнімділік бағытындағы қойлардың" республикалық палатасының атқарушы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Скендиров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Қыдырәліұлы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"Агралис Қазақстан" жауапкершілігі шектеулі серіктестігінің инженер-технологы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Әрсен Жақашұлы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"Агробіліктілік орталығы" жауапкершілігі шектеулі серіктестігінің директоры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     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23 және 24-жолдар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Пампур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 Дмитриевич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"Qazaq Bio Control"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Жайлаубайұлы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"Tayer" 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Ясин Мәлікұлы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"Отандық және импорттық тектік қордағы құйрықты өнімділік бағытындағы әркелкі жүнді қой тұқымдарының" республикалық палатасы төрағасының кеңесшісі, техника ғылымдарының докторы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                                                         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"Жаратылыстану ғылымдары саласындағы ғылыми зерттеулер" деген бөлімде: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10, 24 және 25-жолдар алып тасталсын.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