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50043" w14:textId="70500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"Экономиканың стратегиялық маңызы бар салаларының өздеріне қатысты меншіктің мемлекеттік мониторингі жүзеге асырылатын объектілерінің тізбесін бекіту туралы" 2004 жылғы 30 шілдедегі № 810 және "Ұлттық холдингтердің және (немесе) ұлттық компаниялардың не олардың аффилиирленген тұлғаларының, сондай-ақ мемлекет қатысатын өзге де заңды тұлғалардың жарғылық капиталдарына берілген және (немесе) олардың меншігінде тұрған стратегиялық объектілердің және мемлекетпен аффилиирленбеген заңды тұлғалардың, сондай-ақ жеке тұлғалардың меншігінде тұрған стратегиялық объектілердің тізбелерін бекіту туралы" 2008 жылғы 30 маусымдағы № 651 қаулыларына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2020 жылғы 30 желтоқсандағы № 936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Үкіметінің кейбір шешімдеріне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"Экономиканың стратегиялық маңызы бар салаларының өздеріне қатысты меншіктің мемлекеттік мониторингі жүзеге асырылатын объектілерінің тізбесін бекіту туралы" Қазақстан Республикасы Үкіметінің 2004 жылғы 30 шілдедегі № 810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2004 ж., № 28, 377-құжат):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экономиканың стратегиялық маңызы бар салаларының өздерiне қатысты меншiктiң мемлекеттiк мониторингi жүзеге асырылатын объектілерiнiң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88-жол алып тасталсын;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"Ұлттық холдингтердің және (немесе) ұлттық компаниялардың не олардың аффилиирленген тұлғаларының, сондай-ақ мемлекет қатысатын өзге де заңды тұлғалардың жарғылық капиталдарына берілген және (немесе) олардың меншігінде тұрған стратегиялық объектілердің және мемлекетпен аффилиирленбеген заңды тұлғалардың, сондай-ақ жеке тұлғалардың меншігінде тұрған стратегиялық объектілердің тізбелерін бекіту туралы" Қазақстан Республикасы Үкіметінің 2008 жылғы 30 маусымдағы № 651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2008 ж., № 31, 330-құжат):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мемлекетпен аффилиирленбеген заңды тұлғалардың, сондай-ақ жеке тұлғалардың меншігінде тұрған стратегиялық объектілердің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"Меншігінде стратегиялық объектілер бар заңды тұлғалар акцияларының пакеттері (қатысу үлестері, пайлары)" деген бөлімде: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1-жол алып тасталсын;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34-жол алып тасталсын.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