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f635" w14:textId="e77f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жастарын қолдау жөніндегі 2021 – 2025 жылдарға арналған кешенді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желтоқсандағы № 918 қаулысы. Күші жойылды - Қазақстан Республикасы Үкіметінің 2023 жылғы 28 наурыздағы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28.03.2023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жастарын қолдау жөніндегі 2021 - 2025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Кешенді жоспарды орындауға жауапты орталық мемлекеттік және жергілікті атқарушы органдары: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жоспарда көзделген іс-шаралардың уақтылы іске асырылуын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екі рет, есепті кезеңнен кейінгі жылдың 10 қаңтарынан және 10 шілдесінен кешіктірмей, Қазақстан Республикасының Ақпарат және қоғамдық даму министрлігіне Кешенді жоспардың орындалу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есепті кезеңнен кейінгі жылдың 25 шілдесінен кешіктірмей Қазақстан Республикасы Үкіметінің Аппаратына Кешенді жоспар іс-шараларының орындалу барысы туралы жиынтық ақпарат беріп тұрсын.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Ақпарат және қоғамдық даму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жастарын қолдау жөніндегі 2021 – 2025 жылдарға арналған КЕШЕНДІ ЖОСПАР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Кешенді жоспарға өзгерістер енгізілді - ҚР Үкіметінің 31.08.2021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31.12.2022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Қолжетімді және сапалы білім беруді қамтамасыз ету, ғылыми-техникалық әлеуетін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мен техникалық, кәсіптік және жоғары білім беру ұйымдарының мамандықтары бөлінісінде еңбек нарығының қажеттіліктеріне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ОМ, ҒЖБМ, ЖАО, жұмыс берушілердің республикалық бірлестіктері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бағдарлау жұмысына, жастарды еңбек нарығының қажеттіліктері туралы хабардар етуге бағытталған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ОМ, ҒЖБМ, Еңбекмині,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 2021 жыл – 20 000 2022 жыл – 20 000 2023 жыл – 20 000 2024 жыл – 20 000 2025 жыл – 20 000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84 579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86 404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84 799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78 749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80 045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ғалымдарды, сондай-ақ стартап-жобаларды қолдау жөніндегі                іс-шаралар кешенін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ЦДИАӨМ,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 2021 жыл –3 000 000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8 028 000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 "Ғылымды дамыту" 217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–96 665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96 665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47 590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43 372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43 372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Саламатты өмір салтын қалыптастыру және бұқаралық спортты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ресурстық орталықтары мен жастар денсаулық орталықтары арасындағы өзара іс-қимылды қамтамасыз ету жөніндегі бірлескен жоспарды әзірлеу және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орталықтары мен шағын қалаларда жастарға арналған мәдени-демалыс орталықтары желісін, оның ішінде мемлекеттік-жекешелік әріптестік тетігін белсенді тарту арқылы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3 360 604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417 475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417 695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417 725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 – 417 935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 қаражатты тарту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суицидтердің алдын алу жөніндегі шаралар кешенін әзірлеу және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ДСМ, ОАМ,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 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20 000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179 892 2022 жыл – 180 131 2023 жыл – 181 435 2024 жыл – 181 915 2025 жыл – 182 254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саламатты өмір салтын қалыптастыру бойынша "Fitness Park" жобасын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781 199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803 494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826 542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840 369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 – 864 782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спорт алаңдары базасында балалар мен жастар арасында спорттық іс-шаралар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299 585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271 862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271 970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272 204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272 343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репродуктивті денсаулықты сақтау мәселелері бойынша консультациялық қызметтер көрсету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11 769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11 769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11 769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11 769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34 774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35 089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35 089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(070 "Қоғамдық денсаулықты қорғау"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32 517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32 721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32 914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33 771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34 048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өңірде кемінде 50 спорт алаңын (футбол, волейбол, баскетбол, street workout) салу бойынша "Қолжетімді спорт" жобасын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МСМ,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401 965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419 265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443 465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453 317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469 917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Насихаттаудың қазіргі заманғы әдістері арқылы жастар арасында психикалық, мінез-құлқындағы өзгерістердің (аурулардың), оның ішінде психобелсенді заттарды қолданумен байланысты алдын алуға бағытталған іс-шаралар кешенін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66 102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68 388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69 777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66 525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66 812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тарта отырып, мүмкіндігі шектеулі жастарға арналған іс-шаралар кешенін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44 499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44 662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44 301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40 945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41 185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денсаулығына жауапкершілікпен қарауға тәрбиелеу жөнінде түсіндіру жұмыстарын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психологтарына жастардың өзекті проблемалары жөнінде әдістемелік ұсынымдар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Жастарды жұмысқа орналастыру және кәсіпкерлік қызметті дамыту үшін жағдай жасау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Жастарды, оның ішінде ауылдық жерлерден және NEET санатындағы жастарды жұмысқа орналастыруға жәрдемдесу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413 118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370 937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414 093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326 298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326 298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Өмірде қиын жағдайға тап болған жастарды жұмыспен қамтуды және жұмысқа орналастыруды қамтамасыз етуге (NEET санатындағы жастардың үлесін азайту) бағытталған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 –100 316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101 906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103 575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68 716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68 716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жастарды әлеуметтендіру және жұмыспен қамтамасыз ету жөніндегі шараларды әзірлеу және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ОМ, ҒЖБМ, Еңбекмині,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 2021 жыл – 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61 538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62 056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58 585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52 991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53 369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"Zhas Project" жобасын іске 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1 859 900*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1 831 500*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1 831 500*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1 831 500*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1 831 500*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169 682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184 824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185 108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185 274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185 348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ресурстық орталықтарының ЖОО, ТжКБ түлектерін жұмысқа орналастыру бойынша бос орындар жәрмеңкесін өткізуі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ЖАО, "Атамекен" ҰКП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"Профнавигация" жобасын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25 809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25 809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25 809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25 809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25 809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Инклюзивті қоғамды құруға және дамытуға бағытталған жастар бастамаларын қолдау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9 117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9 328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 9 459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 9 716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10 043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Жастар үшін қолжетімді тұрғын үй жүйесін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мен ЖОО студенттерінің жатақханалардағы орындармен қамтамасыз етілуіне мониторинг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ҒЖБМ, ЖАО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бағдарламалар шеңберінде жастардың тұрғын үй мәселелерінің шешілуін мониторингтеу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ОМ, ҒЖБМ, АҚДМ, ҰЭМ,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істейтін жастарды сатып алу құқығынсыз жалға берілетін тұрғын үймен қамтамасыз ету үшін жағдай жасау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отбасыларға жеңілдікпен кредит беру жөніндегі өңірлік жобаларды енгізу бойынша (оның ішінде қолданыстағы "Отбасы банк" АҚ өнімдері шеңберінде) ұсыныстар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Жастардың құқықтық мәдениетінің деңгейін арттыру, сыбайлас жемқорлық көріністеріне төзбеушілікке тәрбиелеу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құқықтық мәдениетін арттыруға бағытталған іс-шараларды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107 453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108 000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108 617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104 099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104 419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бойында сыбайлас жемқорлыққа қарсы сананы қалыптастыру жөніндегі іс-шаралар кешенін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СҚА (келісу бойынша), ҒЖБМ, ЖАО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 2021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124 520 2022 жыл – 124 648 2023 жыл – 124 883 2024 жыл – 122 717 2025 жыл – 122 850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мен жастардың девиантты мінез-құлқының алдын алу бойынша ақпараттық-түсіндіру жұмысын жүргізу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ОМ, ІІМ,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97 481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97 230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97 330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97 330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жастар қатарындағы адамдарды оңалту және бейімдеу жөніндегі іс-шаралар кешенін жүргізу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ІІМ,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76 640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76 640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76 740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76 740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76 840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Қоғамдық сананы жаңғырту шеңберінде жастарды рухани-адамгершілік және отбасылық құндылықтарға тарту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Ұрпақтар сабақтастығын қамтамасыз ету және Қазақстан халқының дәстүрлерін танымал ету жөніндегі шаралар кешенін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718 578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355 548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41 021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(033 "Мәдениет және өнер саласының бәсекеге қабілеттілігін арттыру, Қазақстандық мәдени мұраны сақтау, зерделеу мен танымал ету және архив ісін іске асырудың тиімділігін арттыру"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79 807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80 310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81 284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76 954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77 328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мемлекеттік тілді дәріптеу жөнінде іс-шаралар жүргізу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4 971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4 971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 – 4 971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4 971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4 971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(021 "Мемлекеттік тілді және Қазақстан халқының басқа да тілдерін дамыту"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203 829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409 883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330 948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251 900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126 300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әскери-патриоттық тәрбиелеу бойынша шаралар кешенін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ҒЖБМ, ОМ, АҚДМ, ІІМ, ЖАО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 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2021 жыл – 165 740 2022 жыл – 164 369 2023 жыл 162 391 2024 жыл – 159 965 2025 жыл – 161 679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мен балалар арасында интернетке тәуелділік пен құмар ойындардың алдын алу жөніндегі шаралар кешенін әзірлеу және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33 619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34 060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34 263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34 458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34 731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отбасылық құндылықтарды нығайту жөніндегі шараларды институционалдау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52 459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53 238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54 017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52 853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53 363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 орталықтарының қызметін жетілдіру, отбасылық-тұрмыстық зорлық-зомбылықтың алдын алу және агрессорлармен жұмыс жөніндегі шараларды әзірлеу және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Еңбекмині,ОМ, ДСМ,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ЖАО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 2021 жыл – 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14 520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         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56 653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61 530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62 683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64 795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67 027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Өмірде қиын жағдайда жүрген балалы отбасыларды қолдау жөніндегі шаралар кешенін әзірлеу және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ОМ,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85 808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86 187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86 640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113 903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114 126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тұратын және оқитын қазақстандық жастарды шоғырландыру жөніндегі жобаларды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ҒЖБМ, 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10 104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белсенді азаматтық ұстанымын, сыни ойлау дағдыларын, басқалардың пікіріне толеранттылықты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ЖАО, 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168 614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153 452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169 408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56 308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56 739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психикалық денсаулығына ықпал ететін жобаларды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20 000*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23 770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23 770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24 270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24 270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24 370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саясатын дамыту және өңірлік даму мәселелері бойынша жергілікті атқарушы және өкілді органдар жанындағы консультативтік-кеңесші органдардың  жұмысына зияткерлік элитаның сараптамалық қоғамдастығын,  азаматтық қоғам өкілдерін, мәдениет қайраткерлерін тарту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Экологиялық мәдениетті қалыптастыру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ел" еңбек жасақтарының жұмысын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589 843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607 599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613 889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467 678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467 678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экологиялық мәдениетінің деңгейін  , жастардың экологиялық мінез-құлық және экологиялық өмір салтын жүргізу туралы хабардар болуын арттыруға бағытталған                          іс-шаралар кешенін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экологиялық қызметке тарту және өңірлік деңгейде жастардың экологиялық бастамаларын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Дарынды жастардың дамуына жәрдемдесу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ұрпағы" жобасын іске асыру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25 000*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33 443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33 607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34 155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34 410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34 807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мемлекеттік жастар сыйлығын беру рәсімін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сыйлық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Талантты жастарды қолдау жөніндегі шаралар кешенін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Жастар саясатын институционалдық дамыту, ғылыми-зерттеу және 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жастары" жастардың даму индексін әзірлеу және мониторинг жүргізу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25 581*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25 711*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 7 800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7 800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14 400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7 800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14 600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жастары" ұлттық баяндамасын дайындау және таныстыру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ұлттық баяндама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"Жастар" ҒЗО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14 454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14 490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10 949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10 950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10 952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өзекті мәселелері бойынша қоғамдық пікірді салмақтау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зерттеу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29 337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29 337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27 505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27 505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- 27 505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33 478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34 990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35 177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58 318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58 331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мемлекеттік қолдаудың қолданыстағы шаралары мен құралдарының тиімді іске асырылуына қоғамдық мониторинг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Еңбекмині, ОМ және ҒЖБМ, ҰЭМ, ДСМ, ІІМ, Қорғанысмині, ИИДМ, МСМ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және 2024 жылдар бойы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ресурстық орталықтарының қызметін жетілдіру жөніндегі шаралар кешенін қабылдау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(келісу бойынша)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9 200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288 754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291 591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296 586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193 271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193 651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ұйымдарының қызметін жетілдіру жөніндегі ұсыныстарды пысықтау және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Ақпараттық қолдау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жастар саясаты саласындағы бірыңғай интернет-ресурсты қолдау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www.eljastary.kz сайты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9 531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8 931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8 931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("Мемлекеттік жастар және отбасы саясатын іске асыру" 007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жастар саясаты шараларын ақпараттық-талдамалық қолдау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43 169*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43 256*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43 342*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43 342*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43 342*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77 449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77 449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77 649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77 649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77 949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31.12.2022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Іс-шаралар жоспарын қаржыландыру көлемі Қазақстан Республикасының заңнамасына сәйкес тиісті қаржы жылдарына арналған  республикалық бюджетті бекіткен кезде нақтыланатын болады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 мен қысқартулардың толық жазылуы: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ЗҒО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ұлттық кәсіпкерлер палатасы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 жергілікті атқарушы органда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ғылыми-зерттеу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Сыбайлас жемқорлыққа қарсы іс-қимыл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