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f789" w14:textId="087f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мүлікті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желтоқсандағы № 902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"Самұрық-Қазына" ұлттық әл-ауқат қоры" акционерлік қоғамының (бұдан әрі – Қор) орналастырылатын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мен Қазақстан Республикасы Индустрия және инфрақұрылымдық даму министрлігінің Көлік комитеті Қормен (келісу бойынша) бірлесіп, осы қаулыдан туындайтын шараларды қабылдасын.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"Самұрық-Қазына" ұлттық әл-ауқат қоры" акционерлік қоғамының орналастырылатын акцияларын төлеуге берілетін республикалық мүліктің тізбесі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747"/>
        <w:gridCol w:w="1501"/>
        <w:gridCol w:w="212"/>
        <w:gridCol w:w="1190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Мүліктің атауы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жері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Шамасы (саны)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өткелі, әжетхана ғимараты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станциясы,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 км ПК8+24метр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31,1; 1,5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жанасуы, № 26 разъезд, оған мыналар кіреді: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10, 11, 12, 13, 14, 15, 16, 17, 18, 19, 2, 20, 21, 22, 3, 4, 5, 6, 7, 8, 9 бағдаршамдар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Саябақтық дауыс зорайтқыш байланыс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ТКЖ 1, ТКЖ 2, ТКЖ 3 кешенді трансформаторлы кіші станциясы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4, 5, 6, 7, 8 прожекторлық діңгектері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 қоректендіруші және қайтарушы электр беру желілері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шкафы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орталықтандыру бекетінің ғимараты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Әкімшілік-тұрмыстық ғимарат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платформасы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мен қожға арналған сарай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 бар сорғы станциясы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Резервуарлар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орындық дәретхана, септиктер және қосымша құрылыстар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4, № 5 қабылдау-жөнелту жолдары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№ 3 қабылдау-жөнелту жолдарының ұзартылуы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бағыттамадан № 7, № 21 бағыттамалар арқылы М5 сигналдық нүктесінің түйісуіне дейінгі жалғама жол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бағыттамадан таянышқа дейінгі сақтандырғыш тұйығы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бағыттамадан № 3, № 25 бағыттамалар арқылы тартымдық жол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бағыттамадан № 7, № 21 бағыттамалар арқылы М15 сигналдық нүктесінің түйісіне дейінгі жалғама жол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бағыттамадан № 23  бағыттама арқылы М17 сигналдық нүктесінің түйісіне дейінгі жалғама жол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бағыттамадан таянышқа дейінгі сақтандырғыш тұйығы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5/7, № 1/3 ауыспалар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 11, № 15, № 17, № 19, № 2, № 21, № 23, № 25, № 3, № 4, № 5, № 6, № 7, № 8 бағыттамалы бұрмалар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№ 26 раз.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801 теміржол (№ 9 ТҚ тұйық қиылысу арқылы № 40 бағыттамалық бұрма бағанасынан, № 154 бағыттамалық бұрма, № 156 ТҮ түсіргіш үшкілі, 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СҚ, түсіргіш үшкілі № 158 бастап М-158 бағдаршамның оқшаулағыш түйісіне дейін)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станциясы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684,75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804 теміржол (№ 517 бағыттамалы бұрма бағанасынан бастап № 519 ТҮ түсіргіш үшкілі арқылы бағдаршамның оқшаулағыш түйісі М-539 дейін)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станциясы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