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4b7" w14:textId="3459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p>
    <w:p>
      <w:pPr>
        <w:spacing w:after="0"/>
        <w:ind w:left="0"/>
        <w:jc w:val="both"/>
      </w:pPr>
      <w:r>
        <w:rPr>
          <w:rFonts w:ascii="Times New Roman"/>
          <w:b w:val="false"/>
          <w:i w:val="false"/>
          <w:color w:val="000000"/>
          <w:sz w:val="28"/>
        </w:rPr>
        <w:t>Қазақстан Республикасы Үкіметінің 2020 жылғы 25 желтоқсандағы № 888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Қазақстан Республикасы Үкіметінің 2020 жылғы 25 желтоқсандағы № 888 қаулысы. </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w:t>
      </w:r>
    </w:p>
    <w:bookmarkEnd w:id="2"/>
    <w:bookmarkStart w:name="z6"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7" w:id="4"/>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жылғы 3 шілдеде "Егемен Қазақстан" және "Казахстанская правда" газеттерінде жарияланған "Қазақстан Республикасының кейбiр заңнамалық актiлерiне ойын бизнесi мәселелерi бойынша өзгерiстер мен толықтырулар енгiзу туралы" 2020 жылғы 2 шілдедегі Қазақстан Республикасының Заңы):</w:t>
      </w:r>
    </w:p>
    <w:bookmarkEnd w:id="4"/>
    <w:bookmarkStart w:name="z8" w:id="5"/>
    <w:p>
      <w:pPr>
        <w:spacing w:after="0"/>
        <w:ind w:left="0"/>
        <w:jc w:val="both"/>
      </w:pPr>
      <w:r>
        <w:rPr>
          <w:rFonts w:ascii="Times New Roman"/>
          <w:b w:val="false"/>
          <w:i w:val="false"/>
          <w:color w:val="000000"/>
          <w:sz w:val="28"/>
        </w:rPr>
        <w:t>
      1) 940-баптың 3-тармағы мынадай редакцияда жазылсын:</w:t>
      </w:r>
    </w:p>
    <w:bookmarkEnd w:id="5"/>
    <w:bookmarkStart w:name="z9" w:id="6"/>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күндiзгі оқыту нысанындағы оқу орындарындағы оқуы аяқталғанға дейiн, бiрақ әрi кеткенде жиырма үш жасқа дейiн; Қазақстан Республикасының зейнетақымен қамсыздандыру туралы заңнамасында белгіленген зейнеткерлік жасқа толған адамдарға – өмiр бойы; мүгедектігі бар адамдарға – мүгедектiк мерзiмiне; ата-аналарының бiреуiне, жұбайына не қайтыс болған адамның асырауында болған балаларын, немерелерiн, аға-iнiлерi мен апа-сiңлiлерiн, қарындастарын күтумен айналысатын отбасының басқа да мүшесiне – олар он төрт жасқа толғанға дейiн не денсаулық жағдайы өзгергенге дейiн өтеледi.";</w:t>
      </w:r>
    </w:p>
    <w:bookmarkEnd w:id="6"/>
    <w:bookmarkStart w:name="z10" w:id="7"/>
    <w:p>
      <w:pPr>
        <w:spacing w:after="0"/>
        <w:ind w:left="0"/>
        <w:jc w:val="both"/>
      </w:pPr>
      <w:r>
        <w:rPr>
          <w:rFonts w:ascii="Times New Roman"/>
          <w:b w:val="false"/>
          <w:i w:val="false"/>
          <w:color w:val="000000"/>
          <w:sz w:val="28"/>
        </w:rPr>
        <w:t>
      2) 1052-баптың 1-тармағының 1) тармақшасы мынадай редакцияда жазылсын:</w:t>
      </w:r>
    </w:p>
    <w:bookmarkEnd w:id="7"/>
    <w:bookmarkStart w:name="z11" w:id="8"/>
    <w:p>
      <w:pPr>
        <w:spacing w:after="0"/>
        <w:ind w:left="0"/>
        <w:jc w:val="both"/>
      </w:pPr>
      <w:r>
        <w:rPr>
          <w:rFonts w:ascii="Times New Roman"/>
          <w:b w:val="false"/>
          <w:i w:val="false"/>
          <w:color w:val="000000"/>
          <w:sz w:val="28"/>
        </w:rPr>
        <w:t>
      "1) ауруханаларда, санаторийлерде, өзге де емдеу-алдын алу мекемелерiнде емделiп жатқан, сондай-ақ қарттар мен мүгедектігі бар адамдарға арналған үйлерде тұратын азаматтардың осы ауруханалардың, санаторийлердiң, өзге де емдеу-алдын алу мекемелерiнiң бас дәрiгерлерi және кезекшi дәрiгерлерi, сондай-ақ қарттар мен мүгедектігі бар адамдарға арналған үйлердiң директорлары, бас дәрiгерлерi куәландырған өсиеттерi;".</w:t>
      </w:r>
    </w:p>
    <w:bookmarkEnd w:id="8"/>
    <w:bookmarkStart w:name="z12"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шілдедегі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9"/>
    <w:bookmarkStart w:name="z13" w:id="10"/>
    <w:p>
      <w:pPr>
        <w:spacing w:after="0"/>
        <w:ind w:left="0"/>
        <w:jc w:val="both"/>
      </w:pPr>
      <w:r>
        <w:rPr>
          <w:rFonts w:ascii="Times New Roman"/>
          <w:b w:val="false"/>
          <w:i w:val="false"/>
          <w:color w:val="000000"/>
          <w:sz w:val="28"/>
        </w:rPr>
        <w:t>
      1) 51-баптың 1-тармағы 8) тармақшасының алтыншы абзацы мынадай редакцияда жазылсын:</w:t>
      </w:r>
    </w:p>
    <w:bookmarkEnd w:id="10"/>
    <w:bookmarkStart w:name="z14" w:id="11"/>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арналған қолмен басқарылатын немесе қолмен басқаруға бейімделген автомобильдерден басқа);";</w:t>
      </w:r>
    </w:p>
    <w:bookmarkEnd w:id="11"/>
    <w:bookmarkStart w:name="z15" w:id="12"/>
    <w:p>
      <w:pPr>
        <w:spacing w:after="0"/>
        <w:ind w:left="0"/>
        <w:jc w:val="both"/>
      </w:pPr>
      <w:r>
        <w:rPr>
          <w:rFonts w:ascii="Times New Roman"/>
          <w:b w:val="false"/>
          <w:i w:val="false"/>
          <w:color w:val="000000"/>
          <w:sz w:val="28"/>
        </w:rPr>
        <w:t>
      2) 52-баптың 1-тармағы 8) тармақшасының алтыншы абзацы мынадай редакцияда жазылсын:</w:t>
      </w:r>
    </w:p>
    <w:bookmarkEnd w:id="12"/>
    <w:bookmarkStart w:name="z16" w:id="1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арналған қолмен басқарылатын немесе қолмен басқаруға бейімделген автомобильдерден басқа);";</w:t>
      </w:r>
    </w:p>
    <w:bookmarkEnd w:id="13"/>
    <w:bookmarkStart w:name="z17" w:id="14"/>
    <w:p>
      <w:pPr>
        <w:spacing w:after="0"/>
        <w:ind w:left="0"/>
        <w:jc w:val="both"/>
      </w:pPr>
      <w:r>
        <w:rPr>
          <w:rFonts w:ascii="Times New Roman"/>
          <w:b w:val="false"/>
          <w:i w:val="false"/>
          <w:color w:val="000000"/>
          <w:sz w:val="28"/>
        </w:rPr>
        <w:t>
      3) 53-баптың 6) тармақшасының тоғызыншы абзацы мынадай редакцияда жазылсын:</w:t>
      </w:r>
    </w:p>
    <w:bookmarkEnd w:id="14"/>
    <w:bookmarkStart w:name="z18" w:id="15"/>
    <w:p>
      <w:pPr>
        <w:spacing w:after="0"/>
        <w:ind w:left="0"/>
        <w:jc w:val="both"/>
      </w:pPr>
      <w:r>
        <w:rPr>
          <w:rFonts w:ascii="Times New Roman"/>
          <w:b w:val="false"/>
          <w:i w:val="false"/>
          <w:color w:val="000000"/>
          <w:sz w:val="28"/>
        </w:rPr>
        <w:t>
      "мүгедектігі бар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15"/>
    <w:bookmarkStart w:name="z19" w:id="16"/>
    <w:p>
      <w:pPr>
        <w:spacing w:after="0"/>
        <w:ind w:left="0"/>
        <w:jc w:val="both"/>
      </w:pPr>
      <w:r>
        <w:rPr>
          <w:rFonts w:ascii="Times New Roman"/>
          <w:b w:val="false"/>
          <w:i w:val="false"/>
          <w:color w:val="000000"/>
          <w:sz w:val="28"/>
        </w:rPr>
        <w:t>
      4) 54-баптың 1-тармағы 5) тармақшасының үшінші абзацы мынадай редакцияда жазылсын:</w:t>
      </w:r>
    </w:p>
    <w:bookmarkEnd w:id="16"/>
    <w:bookmarkStart w:name="z20" w:id="17"/>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мүгедектігі бар балаларды қоса алғанда, қарттарды және мүгедектігі бар адамдарды әлеуметтік қамсыздандыру;";</w:t>
      </w:r>
    </w:p>
    <w:bookmarkEnd w:id="17"/>
    <w:bookmarkStart w:name="z21" w:id="18"/>
    <w:p>
      <w:pPr>
        <w:spacing w:after="0"/>
        <w:ind w:left="0"/>
        <w:jc w:val="both"/>
      </w:pPr>
      <w:r>
        <w:rPr>
          <w:rFonts w:ascii="Times New Roman"/>
          <w:b w:val="false"/>
          <w:i w:val="false"/>
          <w:color w:val="000000"/>
          <w:sz w:val="28"/>
        </w:rPr>
        <w:t>
      5) 55-баптың 1-тармағы 5) тармақшасының алтыншы абзацы мынадай редакцияда жазылсын:</w:t>
      </w:r>
    </w:p>
    <w:bookmarkEnd w:id="18"/>
    <w:bookmarkStart w:name="z22" w:id="19"/>
    <w:p>
      <w:pPr>
        <w:spacing w:after="0"/>
        <w:ind w:left="0"/>
        <w:jc w:val="both"/>
      </w:pPr>
      <w:r>
        <w:rPr>
          <w:rFonts w:ascii="Times New Roman"/>
          <w:b w:val="false"/>
          <w:i w:val="false"/>
          <w:color w:val="000000"/>
          <w:sz w:val="28"/>
        </w:rPr>
        <w:t>
      "мүгедектігі бар балаларды қоса алғанда, қарттар мен мүгедектігі бар адамдарды әлеуметтік қамсыздандыру;";</w:t>
      </w:r>
    </w:p>
    <w:bookmarkEnd w:id="19"/>
    <w:bookmarkStart w:name="z23" w:id="20"/>
    <w:p>
      <w:pPr>
        <w:spacing w:after="0"/>
        <w:ind w:left="0"/>
        <w:jc w:val="both"/>
      </w:pPr>
      <w:r>
        <w:rPr>
          <w:rFonts w:ascii="Times New Roman"/>
          <w:b w:val="false"/>
          <w:i w:val="false"/>
          <w:color w:val="000000"/>
          <w:sz w:val="28"/>
        </w:rPr>
        <w:t>
      6) 56-бапта:</w:t>
      </w:r>
    </w:p>
    <w:bookmarkEnd w:id="20"/>
    <w:bookmarkStart w:name="z24" w:id="21"/>
    <w:p>
      <w:pPr>
        <w:spacing w:after="0"/>
        <w:ind w:left="0"/>
        <w:jc w:val="both"/>
      </w:pPr>
      <w:r>
        <w:rPr>
          <w:rFonts w:ascii="Times New Roman"/>
          <w:b w:val="false"/>
          <w:i w:val="false"/>
          <w:color w:val="000000"/>
          <w:sz w:val="28"/>
        </w:rPr>
        <w:t>
      1-тармақтың 4) тармақшасының үшінші және төртінші абзацтары мынадай редакцияда жазылсын:</w:t>
      </w:r>
    </w:p>
    <w:bookmarkEnd w:id="21"/>
    <w:bookmarkStart w:name="z25" w:id="22"/>
    <w:p>
      <w:pPr>
        <w:spacing w:after="0"/>
        <w:ind w:left="0"/>
        <w:jc w:val="both"/>
      </w:pPr>
      <w:r>
        <w:rPr>
          <w:rFonts w:ascii="Times New Roman"/>
          <w:b w:val="false"/>
          <w:i w:val="false"/>
          <w:color w:val="000000"/>
          <w:sz w:val="28"/>
        </w:rPr>
        <w:t>
      "үйде тәрбиеленетін және оқитын мүгедектігі бар балаларды материалдық қамтамасыз ету;</w:t>
      </w:r>
    </w:p>
    <w:bookmarkEnd w:id="22"/>
    <w:bookmarkStart w:name="z26" w:id="23"/>
    <w:p>
      <w:pPr>
        <w:spacing w:after="0"/>
        <w:ind w:left="0"/>
        <w:jc w:val="both"/>
      </w:pPr>
      <w:r>
        <w:rPr>
          <w:rFonts w:ascii="Times New Roman"/>
          <w:b w:val="false"/>
          <w:i w:val="false"/>
          <w:color w:val="000000"/>
          <w:sz w:val="28"/>
        </w:rPr>
        <w:t>
      жеке оңалту және абилитация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құлағы естімейтін мүгедектігі бар адамдар үшін – ымдау тілінің мамандарын ұсыну;";</w:t>
      </w:r>
    </w:p>
    <w:bookmarkEnd w:id="23"/>
    <w:bookmarkStart w:name="z27" w:id="24"/>
    <w:p>
      <w:pPr>
        <w:spacing w:after="0"/>
        <w:ind w:left="0"/>
        <w:jc w:val="both"/>
      </w:pPr>
      <w:r>
        <w:rPr>
          <w:rFonts w:ascii="Times New Roman"/>
          <w:b w:val="false"/>
          <w:i w:val="false"/>
          <w:color w:val="000000"/>
          <w:sz w:val="28"/>
        </w:rPr>
        <w:t>
      5-тармақтың 7) және 9) тармақшалары мынадай редакцияда жазылсын:</w:t>
      </w:r>
    </w:p>
    <w:bookmarkEnd w:id="24"/>
    <w:bookmarkStart w:name="z28" w:id="25"/>
    <w:p>
      <w:pPr>
        <w:spacing w:after="0"/>
        <w:ind w:left="0"/>
        <w:jc w:val="both"/>
      </w:pPr>
      <w:r>
        <w:rPr>
          <w:rFonts w:ascii="Times New Roman"/>
          <w:b w:val="false"/>
          <w:i w:val="false"/>
          <w:color w:val="000000"/>
          <w:sz w:val="28"/>
        </w:rPr>
        <w:t>
      "7) мүгедектігі бар адамдардың қоғамдық бірлестіктерімен бірлесе отырып, мәдени-бұқаралық және ағарту іс-шараларын ұйымдастыру;";</w:t>
      </w:r>
    </w:p>
    <w:bookmarkEnd w:id="25"/>
    <w:bookmarkStart w:name="z29" w:id="26"/>
    <w:p>
      <w:pPr>
        <w:spacing w:after="0"/>
        <w:ind w:left="0"/>
        <w:jc w:val="both"/>
      </w:pPr>
      <w:r>
        <w:rPr>
          <w:rFonts w:ascii="Times New Roman"/>
          <w:b w:val="false"/>
          <w:i w:val="false"/>
          <w:color w:val="000000"/>
          <w:sz w:val="28"/>
        </w:rPr>
        <w:t>
      "9) дене шынықтыру және спорт жөніндегі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ұйымдастыру;".</w:t>
      </w:r>
    </w:p>
    <w:bookmarkEnd w:id="26"/>
    <w:bookmarkStart w:name="z30" w:id="27"/>
    <w:p>
      <w:pPr>
        <w:spacing w:after="0"/>
        <w:ind w:left="0"/>
        <w:jc w:val="both"/>
      </w:pPr>
      <w:r>
        <w:rPr>
          <w:rFonts w:ascii="Times New Roman"/>
          <w:b w:val="false"/>
          <w:i w:val="false"/>
          <w:color w:val="000000"/>
          <w:sz w:val="28"/>
        </w:rPr>
        <w:t>
      3. 2011 жылғы 26 желтоқсандағы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Қазақстан Республикасының Кодексіне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19-І, 19-II, 94, 96-құжаттар; № 21, 122-құжат; № 22, 128-құжат; 2015 ж., № 10, 50-құжат; № 20-VII, 115-құжат; № 22-II, 145-құжат; № 23-II, 170-құжат; 2016 ж., № 8-II, 67-құжат; 2017 ж., № 8, 16-құжат; № 16, 56-құжат; 2018 ж., № 14, 42-құжат; 2019 ж., № 2, 6-құжат; № 7, 36-құжат; № 21-22, 90-құжат; № 24-II, 120-құжат;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27"/>
    <w:bookmarkStart w:name="z31" w:id="28"/>
    <w:p>
      <w:pPr>
        <w:spacing w:after="0"/>
        <w:ind w:left="0"/>
        <w:jc w:val="both"/>
      </w:pPr>
      <w:r>
        <w:rPr>
          <w:rFonts w:ascii="Times New Roman"/>
          <w:b w:val="false"/>
          <w:i w:val="false"/>
          <w:color w:val="000000"/>
          <w:sz w:val="28"/>
        </w:rPr>
        <w:t>
      1) 147-баптың 2-тармағының 3) тармақшасы мынадай редакцияда жазылсын:</w:t>
      </w:r>
    </w:p>
    <w:bookmarkEnd w:id="28"/>
    <w:bookmarkStart w:name="z32" w:id="29"/>
    <w:p>
      <w:pPr>
        <w:spacing w:after="0"/>
        <w:ind w:left="0"/>
        <w:jc w:val="both"/>
      </w:pPr>
      <w:r>
        <w:rPr>
          <w:rFonts w:ascii="Times New Roman"/>
          <w:b w:val="false"/>
          <w:i w:val="false"/>
          <w:color w:val="000000"/>
          <w:sz w:val="28"/>
        </w:rPr>
        <w:t>
      "3) ортақ, мүгедектігі бар баланы он сегіз жасқа толғанға дейін бағып-күтуді жүзеге асырып отырған, сондай-ақ он сегіз жасқа толған соң ортақ, мүгедектігі бар балаға I-II топтағы мүгедектік белгіленген жағдайда көмекке мұқтаж жұбайының алимент төлеуді сот тәртібімен талап етуге құқығы бар.";</w:t>
      </w:r>
    </w:p>
    <w:bookmarkEnd w:id="29"/>
    <w:bookmarkStart w:name="z33" w:id="30"/>
    <w:p>
      <w:pPr>
        <w:spacing w:after="0"/>
        <w:ind w:left="0"/>
        <w:jc w:val="both"/>
      </w:pPr>
      <w:r>
        <w:rPr>
          <w:rFonts w:ascii="Times New Roman"/>
          <w:b w:val="false"/>
          <w:i w:val="false"/>
          <w:color w:val="000000"/>
          <w:sz w:val="28"/>
        </w:rPr>
        <w:t>
      2) 148-баптың 1-тармағының 2) тармақшасы мынадай редакцияда жазылсын:</w:t>
      </w:r>
    </w:p>
    <w:bookmarkEnd w:id="30"/>
    <w:bookmarkStart w:name="z34" w:id="31"/>
    <w:p>
      <w:pPr>
        <w:spacing w:after="0"/>
        <w:ind w:left="0"/>
        <w:jc w:val="both"/>
      </w:pPr>
      <w:r>
        <w:rPr>
          <w:rFonts w:ascii="Times New Roman"/>
          <w:b w:val="false"/>
          <w:i w:val="false"/>
          <w:color w:val="000000"/>
          <w:sz w:val="28"/>
        </w:rPr>
        <w:t>
      "2) ортақ, мүгедектігі бар баланы он сегіз жасқа толғанға дейін бағып-күтуді жүзеге асырып отырған, сондай-ақ он сегіз жасқа толған соң ортақ, мүгедектігі бар балаға I-II топтағы мүгедектік белгіленген жағдайда көмекке мұқтаж бұрынғы жұбайының;";</w:t>
      </w:r>
    </w:p>
    <w:bookmarkEnd w:id="31"/>
    <w:bookmarkStart w:name="z35" w:id="32"/>
    <w:p>
      <w:pPr>
        <w:spacing w:after="0"/>
        <w:ind w:left="0"/>
        <w:jc w:val="both"/>
      </w:pPr>
      <w:r>
        <w:rPr>
          <w:rFonts w:ascii="Times New Roman"/>
          <w:b w:val="false"/>
          <w:i w:val="false"/>
          <w:color w:val="000000"/>
          <w:sz w:val="28"/>
        </w:rPr>
        <w:t xml:space="preserve">
      3) 169-баптың 3-тармағы мынадай редакцияда жазылсын: </w:t>
      </w:r>
    </w:p>
    <w:bookmarkEnd w:id="32"/>
    <w:bookmarkStart w:name="z36" w:id="33"/>
    <w:p>
      <w:pPr>
        <w:spacing w:after="0"/>
        <w:ind w:left="0"/>
        <w:jc w:val="both"/>
      </w:pPr>
      <w:r>
        <w:rPr>
          <w:rFonts w:ascii="Times New Roman"/>
          <w:b w:val="false"/>
          <w:i w:val="false"/>
          <w:color w:val="000000"/>
          <w:sz w:val="28"/>
        </w:rPr>
        <w:t>
      "Осы Кодекстің 139-бабына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33"/>
    <w:bookmarkStart w:name="z37" w:id="34"/>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bookmarkEnd w:id="34"/>
    <w:bookmarkStart w:name="z38" w:id="35"/>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35"/>
    <w:bookmarkStart w:name="z39" w:id="36"/>
    <w:p>
      <w:pPr>
        <w:spacing w:after="0"/>
        <w:ind w:left="0"/>
        <w:jc w:val="both"/>
      </w:pPr>
      <w:r>
        <w:rPr>
          <w:rFonts w:ascii="Times New Roman"/>
          <w:b w:val="false"/>
          <w:i w:val="false"/>
          <w:color w:val="000000"/>
          <w:sz w:val="28"/>
        </w:rPr>
        <w:t>
      4) 222-баптың 3-тармағының 6) тармақшасы мынадай редакцияда жазылсын:</w:t>
      </w:r>
    </w:p>
    <w:bookmarkEnd w:id="36"/>
    <w:bookmarkStart w:name="z40" w:id="37"/>
    <w:p>
      <w:pPr>
        <w:spacing w:after="0"/>
        <w:ind w:left="0"/>
        <w:jc w:val="both"/>
      </w:pPr>
      <w:r>
        <w:rPr>
          <w:rFonts w:ascii="Times New Roman"/>
          <w:b w:val="false"/>
          <w:i w:val="false"/>
          <w:color w:val="000000"/>
          <w:sz w:val="28"/>
        </w:rPr>
        <w:t>
      "6) жүріп-тұруы қиын, мүгедектігі бар адамдарды дәрігерлік-консультативтік комиссияның төрағасы куәландыруы мүмкін.".</w:t>
      </w:r>
    </w:p>
    <w:bookmarkEnd w:id="37"/>
    <w:bookmarkStart w:name="z41" w:id="38"/>
    <w:p>
      <w:pPr>
        <w:spacing w:after="0"/>
        <w:ind w:left="0"/>
        <w:jc w:val="both"/>
      </w:pPr>
      <w:r>
        <w:rPr>
          <w:rFonts w:ascii="Times New Roman"/>
          <w:b w:val="false"/>
          <w:i w:val="false"/>
          <w:color w:val="000000"/>
          <w:sz w:val="28"/>
        </w:rPr>
        <w:t xml:space="preserve">
      4.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 № 23, 88, 91-құжаттар; № 24, 94-құжат; 2019 ж., № 2, 6-құжат; № 7, 36-құжат; № 8, 45-құжат; № 15-16, 67-құжат; № 19-20, 86-құжат; № 23, 108-құжат; № 24-I, 118-құжат; № 24-II,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38"/>
    <w:bookmarkStart w:name="z42" w:id="39"/>
    <w:p>
      <w:pPr>
        <w:spacing w:after="0"/>
        <w:ind w:left="0"/>
        <w:jc w:val="both"/>
      </w:pPr>
      <w:r>
        <w:rPr>
          <w:rFonts w:ascii="Times New Roman"/>
          <w:b w:val="false"/>
          <w:i w:val="false"/>
          <w:color w:val="000000"/>
          <w:sz w:val="28"/>
        </w:rPr>
        <w:t>
      1) 43-баптың үшінші бөлігі мынадай редакцияда жазылсын:</w:t>
      </w:r>
    </w:p>
    <w:bookmarkEnd w:id="39"/>
    <w:bookmarkStart w:name="z43" w:id="40"/>
    <w:p>
      <w:pPr>
        <w:spacing w:after="0"/>
        <w:ind w:left="0"/>
        <w:jc w:val="both"/>
      </w:pPr>
      <w:r>
        <w:rPr>
          <w:rFonts w:ascii="Times New Roman"/>
          <w:b w:val="false"/>
          <w:i w:val="false"/>
          <w:color w:val="000000"/>
          <w:sz w:val="28"/>
        </w:rPr>
        <w:t>
      " 3. Қоғамдық жұмыстарға тарту жүктi әйелдерге, үш жасқа дейiнгi жас балалары бар әйелдерге, үш жасқа дейiнгi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bookmarkEnd w:id="40"/>
    <w:bookmarkStart w:name="z44" w:id="41"/>
    <w:p>
      <w:pPr>
        <w:spacing w:after="0"/>
        <w:ind w:left="0"/>
        <w:jc w:val="both"/>
      </w:pPr>
      <w:r>
        <w:rPr>
          <w:rFonts w:ascii="Times New Roman"/>
          <w:b w:val="false"/>
          <w:i w:val="false"/>
          <w:color w:val="000000"/>
          <w:sz w:val="28"/>
        </w:rPr>
        <w:t>
      2) 44-баптың бірінші бөлігі мынадай редакцияда жазылсын:</w:t>
      </w:r>
    </w:p>
    <w:bookmarkEnd w:id="41"/>
    <w:bookmarkStart w:name="z45" w:id="42"/>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балалары бар әйелдер, үш жасқа дейiнгi жас балаларын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мүгедектігі бар адамдар, сондай-ақ жазасы алты айдан аз мерзімге бас бостандығын шектеуге ауыстырылған сотталғандар мәжбүрлі еңбекке тартылмайды.";</w:t>
      </w:r>
    </w:p>
    <w:bookmarkEnd w:id="42"/>
    <w:bookmarkStart w:name="z46" w:id="43"/>
    <w:p>
      <w:pPr>
        <w:spacing w:after="0"/>
        <w:ind w:left="0"/>
        <w:jc w:val="both"/>
      </w:pPr>
      <w:r>
        <w:rPr>
          <w:rFonts w:ascii="Times New Roman"/>
          <w:b w:val="false"/>
          <w:i w:val="false"/>
          <w:color w:val="000000"/>
          <w:sz w:val="28"/>
        </w:rPr>
        <w:t>
      3) 45-баптың үшінші бөлігі мынадай редакцияда жазылсын:</w:t>
      </w:r>
    </w:p>
    <w:bookmarkEnd w:id="43"/>
    <w:bookmarkStart w:name="z47" w:id="44"/>
    <w:p>
      <w:pPr>
        <w:spacing w:after="0"/>
        <w:ind w:left="0"/>
        <w:jc w:val="both"/>
      </w:pPr>
      <w:r>
        <w:rPr>
          <w:rFonts w:ascii="Times New Roman"/>
          <w:b w:val="false"/>
          <w:i w:val="false"/>
          <w:color w:val="000000"/>
          <w:sz w:val="28"/>
        </w:rPr>
        <w:t>
      "3. Қамаққа алу кәмелетке толмағандарға,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w:t>
      </w:r>
    </w:p>
    <w:bookmarkEnd w:id="44"/>
    <w:bookmarkStart w:name="z48" w:id="45"/>
    <w:p>
      <w:pPr>
        <w:spacing w:after="0"/>
        <w:ind w:left="0"/>
        <w:jc w:val="both"/>
      </w:pPr>
      <w:r>
        <w:rPr>
          <w:rFonts w:ascii="Times New Roman"/>
          <w:b w:val="false"/>
          <w:i w:val="false"/>
          <w:color w:val="000000"/>
          <w:sz w:val="28"/>
        </w:rPr>
        <w:t>
      4) 72-бапта:</w:t>
      </w:r>
    </w:p>
    <w:bookmarkEnd w:id="45"/>
    <w:bookmarkStart w:name="z49" w:id="46"/>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46"/>
    <w:bookmarkStart w:name="z50" w:id="47"/>
    <w:p>
      <w:pPr>
        <w:spacing w:after="0"/>
        <w:ind w:left="0"/>
        <w:jc w:val="both"/>
      </w:pPr>
      <w:r>
        <w:rPr>
          <w:rFonts w:ascii="Times New Roman"/>
          <w:b w:val="false"/>
          <w:i w:val="false"/>
          <w:color w:val="000000"/>
          <w:sz w:val="28"/>
        </w:rPr>
        <w:t>
      "4.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bookmarkEnd w:id="47"/>
    <w:bookmarkStart w:name="z51" w:id="48"/>
    <w:p>
      <w:pPr>
        <w:spacing w:after="0"/>
        <w:ind w:left="0"/>
        <w:jc w:val="both"/>
      </w:pPr>
      <w:r>
        <w:rPr>
          <w:rFonts w:ascii="Times New Roman"/>
          <w:b w:val="false"/>
          <w:i w:val="false"/>
          <w:color w:val="000000"/>
          <w:sz w:val="28"/>
        </w:rPr>
        <w:t>
      жетінші бөліктің 2) тармақшасы мынадай редакцияда жазылсын:</w:t>
      </w:r>
    </w:p>
    <w:bookmarkEnd w:id="48"/>
    <w:bookmarkStart w:name="z52" w:id="49"/>
    <w:p>
      <w:pPr>
        <w:spacing w:after="0"/>
        <w:ind w:left="0"/>
        <w:jc w:val="both"/>
      </w:pPr>
      <w:r>
        <w:rPr>
          <w:rFonts w:ascii="Times New Roman"/>
          <w:b w:val="false"/>
          <w:i w:val="false"/>
          <w:color w:val="000000"/>
          <w:sz w:val="28"/>
        </w:rPr>
        <w:t>
      "2) қылмысты абайсызда жасаса,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адамдар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9"/>
    <w:bookmarkStart w:name="z53" w:id="50"/>
    <w:p>
      <w:pPr>
        <w:spacing w:after="0"/>
        <w:ind w:left="0"/>
        <w:jc w:val="both"/>
      </w:pPr>
      <w:r>
        <w:rPr>
          <w:rFonts w:ascii="Times New Roman"/>
          <w:b w:val="false"/>
          <w:i w:val="false"/>
          <w:color w:val="000000"/>
          <w:sz w:val="28"/>
        </w:rPr>
        <w:t>
      5) 152-баптың екінші бөлігі мынадай редакцияда жазылсын:</w:t>
      </w:r>
    </w:p>
    <w:bookmarkEnd w:id="50"/>
    <w:bookmarkStart w:name="z54" w:id="51"/>
    <w:p>
      <w:pPr>
        <w:spacing w:after="0"/>
        <w:ind w:left="0"/>
        <w:jc w:val="both"/>
      </w:pPr>
      <w:r>
        <w:rPr>
          <w:rFonts w:ascii="Times New Roman"/>
          <w:b w:val="false"/>
          <w:i w:val="false"/>
          <w:color w:val="000000"/>
          <w:sz w:val="28"/>
        </w:rPr>
        <w:t>
      "2. Әйел адаммен еңбек шартын жасасудан негізсіз бас тарту немесе оның жүктілігіне байланысты еңбек шартын негізсіз тоқтату немесе үш жасқа дейінгі балалары бар әйелмен осы себептер бойынша еңбек шартын жасасудан негізсіз бас тарту немесе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51"/>
    <w:bookmarkStart w:name="z55" w:id="52"/>
    <w:p>
      <w:pPr>
        <w:spacing w:after="0"/>
        <w:ind w:left="0"/>
        <w:jc w:val="both"/>
      </w:pPr>
      <w:r>
        <w:rPr>
          <w:rFonts w:ascii="Times New Roman"/>
          <w:b w:val="false"/>
          <w:i w:val="false"/>
          <w:color w:val="000000"/>
          <w:sz w:val="28"/>
        </w:rPr>
        <w:t xml:space="preserve">
      5.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52"/>
    <w:bookmarkStart w:name="z56" w:id="53"/>
    <w:p>
      <w:pPr>
        <w:spacing w:after="0"/>
        <w:ind w:left="0"/>
        <w:jc w:val="both"/>
      </w:pPr>
      <w:r>
        <w:rPr>
          <w:rFonts w:ascii="Times New Roman"/>
          <w:b w:val="false"/>
          <w:i w:val="false"/>
          <w:color w:val="000000"/>
          <w:sz w:val="28"/>
        </w:rPr>
        <w:t>
      1) 145-баптың үшінші бөлігінің 1) тармақшасы мынадай редакцияда жазылсын:</w:t>
      </w:r>
    </w:p>
    <w:bookmarkEnd w:id="53"/>
    <w:bookmarkStart w:name="z57" w:id="54"/>
    <w:p>
      <w:pPr>
        <w:spacing w:after="0"/>
        <w:ind w:left="0"/>
        <w:jc w:val="both"/>
      </w:pPr>
      <w:r>
        <w:rPr>
          <w:rFonts w:ascii="Times New Roman"/>
          <w:b w:val="false"/>
          <w:i w:val="false"/>
          <w:color w:val="000000"/>
          <w:sz w:val="28"/>
        </w:rPr>
        <w:t>
      "1) асырауында кәмелетке толмаған балалары, қарт ата-анасы, мүгедектігі бар туыстары бар, сондай-ақ қорғаншы және қамқоршы болып табылатын адамдарға;";</w:t>
      </w:r>
    </w:p>
    <w:bookmarkEnd w:id="54"/>
    <w:bookmarkStart w:name="z58" w:id="55"/>
    <w:p>
      <w:pPr>
        <w:spacing w:after="0"/>
        <w:ind w:left="0"/>
        <w:jc w:val="both"/>
      </w:pPr>
      <w:r>
        <w:rPr>
          <w:rFonts w:ascii="Times New Roman"/>
          <w:b w:val="false"/>
          <w:i w:val="false"/>
          <w:color w:val="000000"/>
          <w:sz w:val="28"/>
        </w:rPr>
        <w:t>
      2) 640-баптың екінші бөлігінің 3) тармақшасы мынадай редакцияда жазылсын:</w:t>
      </w:r>
    </w:p>
    <w:bookmarkEnd w:id="55"/>
    <w:bookmarkStart w:name="z59" w:id="56"/>
    <w:p>
      <w:pPr>
        <w:spacing w:after="0"/>
        <w:ind w:left="0"/>
        <w:jc w:val="both"/>
      </w:pPr>
      <w:r>
        <w:rPr>
          <w:rFonts w:ascii="Times New Roman"/>
          <w:b w:val="false"/>
          <w:i w:val="false"/>
          <w:color w:val="000000"/>
          <w:sz w:val="28"/>
        </w:rPr>
        <w:t>
      "3) мүгедектігі бар адам болып табылатын басқа да адамдардың сот отырысына толыққанды қатысуын қамтамасыз етудің ұйымдастырушылық не техникалық мүмкiндiктері болмаған кезде, оларды процеске қатысушылармен талқыламастан, алқаби мiндеттерiн атқарудан босатады.".</w:t>
      </w:r>
    </w:p>
    <w:bookmarkEnd w:id="56"/>
    <w:bookmarkStart w:name="z60" w:id="57"/>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 № 24, 93-құжат; 2019 ж., № 2, 6-құжат; № 23, 106-құжат; № 24-II, 120-құжат;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57"/>
    <w:bookmarkStart w:name="z61" w:id="58"/>
    <w:p>
      <w:pPr>
        <w:spacing w:after="0"/>
        <w:ind w:left="0"/>
        <w:jc w:val="both"/>
      </w:pPr>
      <w:r>
        <w:rPr>
          <w:rFonts w:ascii="Times New Roman"/>
          <w:b w:val="false"/>
          <w:i w:val="false"/>
          <w:color w:val="000000"/>
          <w:sz w:val="28"/>
        </w:rPr>
        <w:t>
      1) 10-баптың үшінші бөлігі мынадай редакцияда жазылсын:</w:t>
      </w:r>
    </w:p>
    <w:bookmarkEnd w:id="58"/>
    <w:bookmarkStart w:name="z62" w:id="59"/>
    <w:p>
      <w:pPr>
        <w:spacing w:after="0"/>
        <w:ind w:left="0"/>
        <w:jc w:val="both"/>
      </w:pPr>
      <w:r>
        <w:rPr>
          <w:rFonts w:ascii="Times New Roman"/>
          <w:b w:val="false"/>
          <w:i w:val="false"/>
          <w:color w:val="000000"/>
          <w:sz w:val="28"/>
        </w:rPr>
        <w:t>
      "3. Сөйлеу не есту, не көру кемістігі бар мүгедектігі бар сотталғандардың дактильді-ымдау тілін немесе Брайль әліпбиін меңгерген мамандар көрсететін қызметтерді пайдалануға құқығы бар.";</w:t>
      </w:r>
    </w:p>
    <w:bookmarkEnd w:id="59"/>
    <w:bookmarkStart w:name="z63" w:id="60"/>
    <w:p>
      <w:pPr>
        <w:spacing w:after="0"/>
        <w:ind w:left="0"/>
        <w:jc w:val="both"/>
      </w:pPr>
      <w:r>
        <w:rPr>
          <w:rFonts w:ascii="Times New Roman"/>
          <w:b w:val="false"/>
          <w:i w:val="false"/>
          <w:color w:val="000000"/>
          <w:sz w:val="28"/>
        </w:rPr>
        <w:t>
      2) 52-баптың тоғызыншы бөлігі мынадай редакцияда жазылсын:</w:t>
      </w:r>
    </w:p>
    <w:bookmarkEnd w:id="60"/>
    <w:bookmarkStart w:name="z64" w:id="61"/>
    <w:p>
      <w:pPr>
        <w:spacing w:after="0"/>
        <w:ind w:left="0"/>
        <w:jc w:val="both"/>
      </w:pPr>
      <w:r>
        <w:rPr>
          <w:rFonts w:ascii="Times New Roman"/>
          <w:b w:val="false"/>
          <w:i w:val="false"/>
          <w:color w:val="000000"/>
          <w:sz w:val="28"/>
        </w:rPr>
        <w:t>
      " 9. Сотталған адамды бірінші немесе екінші топтағы мүгедектігі бар адам деп анықтаған кезде пробация қызметі сотқа оны жазасын одан әрі өтеуден босату туралы ұсыну енгізеді.";</w:t>
      </w:r>
    </w:p>
    <w:bookmarkEnd w:id="61"/>
    <w:bookmarkStart w:name="z65" w:id="62"/>
    <w:p>
      <w:pPr>
        <w:spacing w:after="0"/>
        <w:ind w:left="0"/>
        <w:jc w:val="both"/>
      </w:pPr>
      <w:r>
        <w:rPr>
          <w:rFonts w:ascii="Times New Roman"/>
          <w:b w:val="false"/>
          <w:i w:val="false"/>
          <w:color w:val="000000"/>
          <w:sz w:val="28"/>
        </w:rPr>
        <w:t>
      3) 57-баптың бесінші бөлігі мынадай редакцияда жазылсын:</w:t>
      </w:r>
    </w:p>
    <w:bookmarkEnd w:id="62"/>
    <w:bookmarkStart w:name="z66" w:id="63"/>
    <w:p>
      <w:pPr>
        <w:spacing w:after="0"/>
        <w:ind w:left="0"/>
        <w:jc w:val="both"/>
      </w:pPr>
      <w:r>
        <w:rPr>
          <w:rFonts w:ascii="Times New Roman"/>
          <w:b w:val="false"/>
          <w:i w:val="false"/>
          <w:color w:val="000000"/>
          <w:sz w:val="28"/>
        </w:rPr>
        <w:t>
      "5. Сотталғанды бірінші немесе екінші топтағы мүгедектігі бар адам деп анықтаған кезде пробация қызметі сотқа оны жазасын одан әрі өтеуден босату туралы ұсыну енгізеді.";</w:t>
      </w:r>
    </w:p>
    <w:bookmarkEnd w:id="63"/>
    <w:bookmarkStart w:name="z67" w:id="64"/>
    <w:p>
      <w:pPr>
        <w:spacing w:after="0"/>
        <w:ind w:left="0"/>
        <w:jc w:val="both"/>
      </w:pPr>
      <w:r>
        <w:rPr>
          <w:rFonts w:ascii="Times New Roman"/>
          <w:b w:val="false"/>
          <w:i w:val="false"/>
          <w:color w:val="000000"/>
          <w:sz w:val="28"/>
        </w:rPr>
        <w:t>
      4) 69-баптың үшінші бөлігі мынадай редакцияда жазылсын:</w:t>
      </w:r>
    </w:p>
    <w:bookmarkEnd w:id="64"/>
    <w:bookmarkStart w:name="z68" w:id="65"/>
    <w:p>
      <w:pPr>
        <w:spacing w:after="0"/>
        <w:ind w:left="0"/>
        <w:jc w:val="both"/>
      </w:pPr>
      <w:r>
        <w:rPr>
          <w:rFonts w:ascii="Times New Roman"/>
          <w:b w:val="false"/>
          <w:i w:val="false"/>
          <w:color w:val="000000"/>
          <w:sz w:val="28"/>
        </w:rPr>
        <w:t>
      "3. Сотталған адамды бірінші немесе екінші топтағы мүгедектігі бар адам деп анықтаған кезде пробация қызметі сотқа оны мәжбүрлі еңбектен босату туралы ұсыну, ал сотталған адам жүкті болған жағдайда – жазасын өтеуін кейінге қалдыру туралы ұсыну жібереді.";</w:t>
      </w:r>
    </w:p>
    <w:bookmarkEnd w:id="65"/>
    <w:p>
      <w:pPr>
        <w:spacing w:after="0"/>
        <w:ind w:left="0"/>
        <w:jc w:val="both"/>
      </w:pPr>
      <w:r>
        <w:rPr>
          <w:rFonts w:ascii="Times New Roman"/>
          <w:b w:val="false"/>
          <w:i w:val="false"/>
          <w:color w:val="000000"/>
          <w:sz w:val="28"/>
        </w:rPr>
        <w:t>
      5) 86-баптың екінші бөлігінің 4) тармақшасы мынадай редакцияда жазылсын:</w:t>
      </w:r>
    </w:p>
    <w:p>
      <w:pPr>
        <w:spacing w:after="0"/>
        <w:ind w:left="0"/>
        <w:jc w:val="both"/>
      </w:pPr>
      <w:r>
        <w:rPr>
          <w:rFonts w:ascii="Times New Roman"/>
          <w:b w:val="false"/>
          <w:i w:val="false"/>
          <w:color w:val="000000"/>
          <w:sz w:val="28"/>
        </w:rPr>
        <w:t>
       "4) айына бір рет бірінші кезекте қажетті заттар мен маусым бойынша киім салынған сауқаттар, сәлемдемелер, бандерольдер алуға құқығы бар.</w:t>
      </w:r>
    </w:p>
    <w:bookmarkStart w:name="z71" w:id="66"/>
    <w:p>
      <w:pPr>
        <w:spacing w:after="0"/>
        <w:ind w:left="0"/>
        <w:jc w:val="both"/>
      </w:pPr>
      <w:r>
        <w:rPr>
          <w:rFonts w:ascii="Times New Roman"/>
          <w:b w:val="false"/>
          <w:i w:val="false"/>
          <w:color w:val="000000"/>
          <w:sz w:val="28"/>
        </w:rPr>
        <w:t>
      Науқас сотталғандар, мүгедектігі бар адамдар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bookmarkEnd w:id="66"/>
    <w:bookmarkStart w:name="z72" w:id="67"/>
    <w:p>
      <w:pPr>
        <w:spacing w:after="0"/>
        <w:ind w:left="0"/>
        <w:jc w:val="both"/>
      </w:pPr>
      <w:r>
        <w:rPr>
          <w:rFonts w:ascii="Times New Roman"/>
          <w:b w:val="false"/>
          <w:i w:val="false"/>
          <w:color w:val="000000"/>
          <w:sz w:val="28"/>
        </w:rPr>
        <w:t>
      6) 96-баптың 3-1) бөлігінің үшінші абзацы мынадай редакцияда жазылсын:</w:t>
      </w:r>
    </w:p>
    <w:bookmarkEnd w:id="67"/>
    <w:bookmarkStart w:name="z73" w:id="68"/>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мүгедектігі бар адамдар болып табылатын сотталғандарға қатысты мекеме түрін толық қауіпсіз мекемеге өзгертуге жол берілмейді.";</w:t>
      </w:r>
    </w:p>
    <w:bookmarkEnd w:id="68"/>
    <w:bookmarkStart w:name="z74" w:id="69"/>
    <w:p>
      <w:pPr>
        <w:spacing w:after="0"/>
        <w:ind w:left="0"/>
        <w:jc w:val="both"/>
      </w:pPr>
      <w:r>
        <w:rPr>
          <w:rFonts w:ascii="Times New Roman"/>
          <w:b w:val="false"/>
          <w:i w:val="false"/>
          <w:color w:val="000000"/>
          <w:sz w:val="28"/>
        </w:rPr>
        <w:t>
      7) 105-баптың үшінші бөлігі мынадай редакцияда жазылсын:</w:t>
      </w:r>
    </w:p>
    <w:bookmarkEnd w:id="69"/>
    <w:bookmarkStart w:name="z75" w:id="70"/>
    <w:p>
      <w:pPr>
        <w:spacing w:after="0"/>
        <w:ind w:left="0"/>
        <w:jc w:val="both"/>
      </w:pPr>
      <w:r>
        <w:rPr>
          <w:rFonts w:ascii="Times New Roman"/>
          <w:b w:val="false"/>
          <w:i w:val="false"/>
          <w:color w:val="000000"/>
          <w:sz w:val="28"/>
        </w:rPr>
        <w:t>
      "3. Жүктi әйелдер, балалары бар әйелдер, сондай-ақ мүгедектігі бар адамдар мен емдеу-профилактикалық мекемелерде ұсталатын сотталғандар тамақ өнімдері мен бiрiншi кезекте қажеттi заттарды ақшаны уақытша орналастырудың қолма-қол ақшаны бақылау шоттарындағы қаражаты есебінен шектеусiз сатып алуға құқылы.";</w:t>
      </w:r>
    </w:p>
    <w:bookmarkEnd w:id="70"/>
    <w:bookmarkStart w:name="z76" w:id="71"/>
    <w:p>
      <w:pPr>
        <w:spacing w:after="0"/>
        <w:ind w:left="0"/>
        <w:jc w:val="both"/>
      </w:pPr>
      <w:r>
        <w:rPr>
          <w:rFonts w:ascii="Times New Roman"/>
          <w:b w:val="false"/>
          <w:i w:val="false"/>
          <w:color w:val="000000"/>
          <w:sz w:val="28"/>
        </w:rPr>
        <w:t>
      8) 113-бапта:</w:t>
      </w:r>
    </w:p>
    <w:bookmarkEnd w:id="71"/>
    <w:bookmarkStart w:name="z77" w:id="7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2"/>
    <w:bookmarkStart w:name="z78" w:id="73"/>
    <w:p>
      <w:pPr>
        <w:spacing w:after="0"/>
        <w:ind w:left="0"/>
        <w:jc w:val="both"/>
      </w:pPr>
      <w:r>
        <w:rPr>
          <w:rFonts w:ascii="Times New Roman"/>
          <w:b w:val="false"/>
          <w:i w:val="false"/>
          <w:color w:val="000000"/>
          <w:sz w:val="28"/>
        </w:rPr>
        <w:t>
      "Мекемеден тыс жерде кәмелетке толмаған мүгедектігі бар балалары бар сотталған әйелдердің олармен кездесу үшін жылына бір рет қысқа мерзімге шығуына құқығы бар.";</w:t>
      </w:r>
    </w:p>
    <w:bookmarkEnd w:id="73"/>
    <w:bookmarkStart w:name="z79" w:id="74"/>
    <w:p>
      <w:pPr>
        <w:spacing w:after="0"/>
        <w:ind w:left="0"/>
        <w:jc w:val="both"/>
      </w:pPr>
      <w:r>
        <w:rPr>
          <w:rFonts w:ascii="Times New Roman"/>
          <w:b w:val="false"/>
          <w:i w:val="false"/>
          <w:color w:val="000000"/>
          <w:sz w:val="28"/>
        </w:rPr>
        <w:t>
      төртінші бөлік мынадай редакцияда жазылсын:</w:t>
      </w:r>
    </w:p>
    <w:bookmarkEnd w:id="74"/>
    <w:bookmarkStart w:name="z80" w:id="75"/>
    <w:p>
      <w:pPr>
        <w:spacing w:after="0"/>
        <w:ind w:left="0"/>
        <w:jc w:val="both"/>
      </w:pPr>
      <w:r>
        <w:rPr>
          <w:rFonts w:ascii="Times New Roman"/>
          <w:b w:val="false"/>
          <w:i w:val="false"/>
          <w:color w:val="000000"/>
          <w:sz w:val="28"/>
        </w:rPr>
        <w:t>
      "4. Бірінші немесе екінші топтағы мүгедектігі бар адамдар болып табылатын және денсаулық жағдайына байланысты үнемі күтiмдi қажет ететін сотталғандарға, сондай-ақ кәмелетке толмаған сотталғандарға мекеме шегінен тыс жерге шығуға жұбайының (зайыбының), туысының немесе өзге еріп жүруші адамның бірге жүруiмен рұқсат етiледi.";</w:t>
      </w:r>
    </w:p>
    <w:bookmarkEnd w:id="75"/>
    <w:bookmarkStart w:name="z81" w:id="76"/>
    <w:p>
      <w:pPr>
        <w:spacing w:after="0"/>
        <w:ind w:left="0"/>
        <w:jc w:val="both"/>
      </w:pPr>
      <w:r>
        <w:rPr>
          <w:rFonts w:ascii="Times New Roman"/>
          <w:b w:val="false"/>
          <w:i w:val="false"/>
          <w:color w:val="000000"/>
          <w:sz w:val="28"/>
        </w:rPr>
        <w:t>
      9) 115-баптың бесінші және алтыншы бөліктері мынадай редакцияда жазылсын:</w:t>
      </w:r>
    </w:p>
    <w:bookmarkEnd w:id="76"/>
    <w:bookmarkStart w:name="z82" w:id="77"/>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мүгедектігі бар адамдарға жақсартылған тұрғынжай-тұрмыстық жағдайлар жасалады және тамақтанудың жоғарылатылған нормалары белгіленеді.</w:t>
      </w:r>
    </w:p>
    <w:bookmarkEnd w:id="77"/>
    <w:bookmarkStart w:name="z83" w:id="78"/>
    <w:p>
      <w:pPr>
        <w:spacing w:after="0"/>
        <w:ind w:left="0"/>
        <w:jc w:val="both"/>
      </w:pPr>
      <w:r>
        <w:rPr>
          <w:rFonts w:ascii="Times New Roman"/>
          <w:b w:val="false"/>
          <w:i w:val="false"/>
          <w:color w:val="000000"/>
          <w:sz w:val="28"/>
        </w:rPr>
        <w:t>
      6. Мүгедектігі бар адамдар болып табылатын сотталғандар ұсталатын үй-жайлар арнаулы техникалық құралдармен және құрылғылармен жабдықталады.";</w:t>
      </w:r>
    </w:p>
    <w:bookmarkEnd w:id="78"/>
    <w:bookmarkStart w:name="z84" w:id="79"/>
    <w:p>
      <w:pPr>
        <w:spacing w:after="0"/>
        <w:ind w:left="0"/>
        <w:jc w:val="both"/>
      </w:pPr>
      <w:r>
        <w:rPr>
          <w:rFonts w:ascii="Times New Roman"/>
          <w:b w:val="false"/>
          <w:i w:val="false"/>
          <w:color w:val="000000"/>
          <w:sz w:val="28"/>
        </w:rPr>
        <w:t>
      10) 127-баптың екінші бөлігі мынадай редакцияда жазылсын:</w:t>
      </w:r>
    </w:p>
    <w:bookmarkEnd w:id="79"/>
    <w:bookmarkStart w:name="z85" w:id="80"/>
    <w:p>
      <w:pPr>
        <w:spacing w:after="0"/>
        <w:ind w:left="0"/>
        <w:jc w:val="both"/>
      </w:pPr>
      <w:r>
        <w:rPr>
          <w:rFonts w:ascii="Times New Roman"/>
          <w:b w:val="false"/>
          <w:i w:val="false"/>
          <w:color w:val="000000"/>
          <w:sz w:val="28"/>
        </w:rPr>
        <w:t>
      "2. Отыз жастан асқан сотталғандар мен мүгедектігі бар адамдар бастауыш, негiзгi орта, жалпы орта бiлiмдi өздерiнiң қалауы бойынша алады.";</w:t>
      </w:r>
    </w:p>
    <w:bookmarkEnd w:id="80"/>
    <w:bookmarkStart w:name="z86" w:id="81"/>
    <w:p>
      <w:pPr>
        <w:spacing w:after="0"/>
        <w:ind w:left="0"/>
        <w:jc w:val="both"/>
      </w:pPr>
      <w:r>
        <w:rPr>
          <w:rFonts w:ascii="Times New Roman"/>
          <w:b w:val="false"/>
          <w:i w:val="false"/>
          <w:color w:val="000000"/>
          <w:sz w:val="28"/>
        </w:rPr>
        <w:t>
      11) 134-баптың бесінші бөлігі мынадай редакцияда жазылсын:</w:t>
      </w:r>
    </w:p>
    <w:bookmarkEnd w:id="81"/>
    <w:bookmarkStart w:name="z87" w:id="82"/>
    <w:p>
      <w:pPr>
        <w:spacing w:after="0"/>
        <w:ind w:left="0"/>
        <w:jc w:val="both"/>
      </w:pPr>
      <w:r>
        <w:rPr>
          <w:rFonts w:ascii="Times New Roman"/>
          <w:b w:val="false"/>
          <w:i w:val="false"/>
          <w:color w:val="000000"/>
          <w:sz w:val="28"/>
        </w:rPr>
        <w:t>
      "5. Мүгедектігі бар адамдар болып табылатын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82"/>
    <w:bookmarkStart w:name="z88" w:id="83"/>
    <w:p>
      <w:pPr>
        <w:spacing w:after="0"/>
        <w:ind w:left="0"/>
        <w:jc w:val="both"/>
      </w:pPr>
      <w:r>
        <w:rPr>
          <w:rFonts w:ascii="Times New Roman"/>
          <w:b w:val="false"/>
          <w:i w:val="false"/>
          <w:color w:val="000000"/>
          <w:sz w:val="28"/>
        </w:rPr>
        <w:t>
      12) 144-баптың бесінші бөлігі мынадай редакцияда жазылсын:</w:t>
      </w:r>
    </w:p>
    <w:bookmarkEnd w:id="83"/>
    <w:bookmarkStart w:name="z89" w:id="84"/>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мүгедектігі бар сотталғандар қатаң жағдайларда ұсталмайды.";</w:t>
      </w:r>
    </w:p>
    <w:bookmarkEnd w:id="84"/>
    <w:bookmarkStart w:name="z90" w:id="85"/>
    <w:p>
      <w:pPr>
        <w:spacing w:after="0"/>
        <w:ind w:left="0"/>
        <w:jc w:val="both"/>
      </w:pPr>
      <w:r>
        <w:rPr>
          <w:rFonts w:ascii="Times New Roman"/>
          <w:b w:val="false"/>
          <w:i w:val="false"/>
          <w:color w:val="000000"/>
          <w:sz w:val="28"/>
        </w:rPr>
        <w:t>
      13) 162-баптың жетінші бөлігі мынадай редакцияда жазылсын:</w:t>
      </w:r>
    </w:p>
    <w:bookmarkEnd w:id="85"/>
    <w:bookmarkStart w:name="z91" w:id="86"/>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түрiндегi жазаға сотталған адамды бірінші немесе екінші топтағы мүгедектігі бар адам деп анықтаған жағдайда, жазаны орындайтын орган сотқа оны жазасын өтеуден мерзiмiнен бұрын босату туралы ұсыну енгiзедi.";</w:t>
      </w:r>
    </w:p>
    <w:bookmarkEnd w:id="86"/>
    <w:bookmarkStart w:name="z92" w:id="87"/>
    <w:p>
      <w:pPr>
        <w:spacing w:after="0"/>
        <w:ind w:left="0"/>
        <w:jc w:val="both"/>
      </w:pPr>
      <w:r>
        <w:rPr>
          <w:rFonts w:ascii="Times New Roman"/>
          <w:b w:val="false"/>
          <w:i w:val="false"/>
          <w:color w:val="000000"/>
          <w:sz w:val="28"/>
        </w:rPr>
        <w:t>
      14) 166-баптың үшінші бөлігі мынадай редакцияда жазылсын:</w:t>
      </w:r>
    </w:p>
    <w:bookmarkEnd w:id="87"/>
    <w:bookmarkStart w:name="z93" w:id="88"/>
    <w:p>
      <w:pPr>
        <w:spacing w:after="0"/>
        <w:ind w:left="0"/>
        <w:jc w:val="both"/>
      </w:pPr>
      <w:r>
        <w:rPr>
          <w:rFonts w:ascii="Times New Roman"/>
          <w:b w:val="false"/>
          <w:i w:val="false"/>
          <w:color w:val="000000"/>
          <w:sz w:val="28"/>
        </w:rPr>
        <w:t>
      "3. Бірінші немесе екінші топтағы мүгедектігі бар адамдарды, сондай-ақ алпыс үш жастан асқан ерлер мен елу сегіз жастан асқан әйелдерді олардың жазбаша өтініші және мекеменің ұсынуы бойынша әлеуметтік қорғау органдары мүгедектігі бар адамдарға және қарттарға арналған интернат-үйлерге жібереді.";</w:t>
      </w:r>
    </w:p>
    <w:bookmarkEnd w:id="88"/>
    <w:bookmarkStart w:name="z94" w:id="89"/>
    <w:p>
      <w:pPr>
        <w:spacing w:after="0"/>
        <w:ind w:left="0"/>
        <w:jc w:val="both"/>
      </w:pPr>
      <w:r>
        <w:rPr>
          <w:rFonts w:ascii="Times New Roman"/>
          <w:b w:val="false"/>
          <w:i w:val="false"/>
          <w:color w:val="000000"/>
          <w:sz w:val="28"/>
        </w:rPr>
        <w:t>
      15) 167-баптың төртінші бөлігі мынадай редакцияда жазылсын:</w:t>
      </w:r>
    </w:p>
    <w:bookmarkEnd w:id="89"/>
    <w:bookmarkStart w:name="z95" w:id="90"/>
    <w:p>
      <w:pPr>
        <w:spacing w:after="0"/>
        <w:ind w:left="0"/>
        <w:jc w:val="both"/>
      </w:pPr>
      <w:r>
        <w:rPr>
          <w:rFonts w:ascii="Times New Roman"/>
          <w:b w:val="false"/>
          <w:i w:val="false"/>
          <w:color w:val="000000"/>
          <w:sz w:val="28"/>
        </w:rPr>
        <w:t>
      "4. Бірінші немесе екінші топтағы мүгедектігі бар адамдарды, жүктi әйелдер мен жас балалары бар әйелдердi, сондай-ақ кәмелетке толмағандарды бас бостандығынан айыру түрiндегi жазаны өтеуден босату кезiнде мекеме әкiмшiлiгi олардың жұбайын (зайыбын), туыстарын не сотталған адамның өтінішінде көрсетілген өзге де адамдарды, сондай-ақ сотталған адамның таңдаған тұрғылықты жері бойынша пробация қызметін алты ай бұрын хабардар етедi.";</w:t>
      </w:r>
    </w:p>
    <w:bookmarkEnd w:id="90"/>
    <w:bookmarkStart w:name="z96" w:id="91"/>
    <w:p>
      <w:pPr>
        <w:spacing w:after="0"/>
        <w:ind w:left="0"/>
        <w:jc w:val="both"/>
      </w:pPr>
      <w:r>
        <w:rPr>
          <w:rFonts w:ascii="Times New Roman"/>
          <w:b w:val="false"/>
          <w:i w:val="false"/>
          <w:color w:val="000000"/>
          <w:sz w:val="28"/>
        </w:rPr>
        <w:t>
      16) қосымшаның 9) тармақшасы мынадай редакцияда жазылсын:</w:t>
      </w:r>
    </w:p>
    <w:bookmarkEnd w:id="91"/>
    <w:bookmarkStart w:name="z97" w:id="92"/>
    <w:p>
      <w:pPr>
        <w:spacing w:after="0"/>
        <w:ind w:left="0"/>
        <w:jc w:val="both"/>
      </w:pPr>
      <w:r>
        <w:rPr>
          <w:rFonts w:ascii="Times New Roman"/>
          <w:b w:val="false"/>
          <w:i w:val="false"/>
          <w:color w:val="000000"/>
          <w:sz w:val="28"/>
        </w:rPr>
        <w:t>
      "9) мүгедектігі бар адамдардың жүріп-тұруына арнап жасалған көлік құралдары, мүгедектігі бар адамдардың техникалық көмекші (компенсаторлық) құралдары мен арнайы жүріп-тұру құралдары;".</w:t>
      </w:r>
    </w:p>
    <w:bookmarkEnd w:id="92"/>
    <w:bookmarkStart w:name="z98" w:id="93"/>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93"/>
    <w:bookmarkStart w:name="z99" w:id="94"/>
    <w:p>
      <w:pPr>
        <w:spacing w:after="0"/>
        <w:ind w:left="0"/>
        <w:jc w:val="both"/>
      </w:pPr>
      <w:r>
        <w:rPr>
          <w:rFonts w:ascii="Times New Roman"/>
          <w:b w:val="false"/>
          <w:i w:val="false"/>
          <w:color w:val="000000"/>
          <w:sz w:val="28"/>
        </w:rPr>
        <w:t>
      1) 138-бапта:</w:t>
      </w:r>
    </w:p>
    <w:bookmarkEnd w:id="94"/>
    <w:bookmarkStart w:name="z100" w:id="95"/>
    <w:p>
      <w:pPr>
        <w:spacing w:after="0"/>
        <w:ind w:left="0"/>
        <w:jc w:val="both"/>
      </w:pPr>
      <w:r>
        <w:rPr>
          <w:rFonts w:ascii="Times New Roman"/>
          <w:b w:val="false"/>
          <w:i w:val="false"/>
          <w:color w:val="000000"/>
          <w:sz w:val="28"/>
        </w:rPr>
        <w:t>
      47) тармақша мынадай редакцияда жазылсын:</w:t>
      </w:r>
    </w:p>
    <w:bookmarkEnd w:id="95"/>
    <w:bookmarkStart w:name="z101" w:id="96"/>
    <w:p>
      <w:pPr>
        <w:spacing w:after="0"/>
        <w:ind w:left="0"/>
        <w:jc w:val="both"/>
      </w:pPr>
      <w:r>
        <w:rPr>
          <w:rFonts w:ascii="Times New Roman"/>
          <w:b w:val="false"/>
          <w:i w:val="false"/>
          <w:color w:val="000000"/>
          <w:sz w:val="28"/>
        </w:rPr>
        <w:t>
      "47) мүгедектігі бар адамдарды әлеуметтiк қорғау саласында;".</w:t>
      </w:r>
    </w:p>
    <w:bookmarkEnd w:id="96"/>
    <w:bookmarkStart w:name="z102" w:id="97"/>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11 маусымда "Егемен Қазақстан" және "Казахстанская правда" газеттерінде жарияланған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97"/>
    <w:bookmarkStart w:name="z103" w:id="98"/>
    <w:p>
      <w:pPr>
        <w:spacing w:after="0"/>
        <w:ind w:left="0"/>
        <w:jc w:val="both"/>
      </w:pPr>
      <w:r>
        <w:rPr>
          <w:rFonts w:ascii="Times New Roman"/>
          <w:b w:val="false"/>
          <w:i w:val="false"/>
          <w:color w:val="000000"/>
          <w:sz w:val="28"/>
        </w:rPr>
        <w:t>
      1) 112-баптың бірінші бөлігінің 3) тармақшасы мынадай редакцияда жазылсын:</w:t>
      </w:r>
    </w:p>
    <w:bookmarkEnd w:id="98"/>
    <w:bookmarkStart w:name="z104" w:id="99"/>
    <w:p>
      <w:pPr>
        <w:spacing w:after="0"/>
        <w:ind w:left="0"/>
        <w:jc w:val="both"/>
      </w:pPr>
      <w:r>
        <w:rPr>
          <w:rFonts w:ascii="Times New Roman"/>
          <w:b w:val="false"/>
          <w:i w:val="false"/>
          <w:color w:val="000000"/>
          <w:sz w:val="28"/>
        </w:rPr>
        <w:t>
      "3)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І және ІІ топтардағы мүгедектігі бар адамдар, жасына байланысты зейнеткерлер болып табылатын кәсіпкерлік қызметке байланысты емес даулар бойынша талап қоюшылар мен жауапкерлерді;";</w:t>
      </w:r>
    </w:p>
    <w:bookmarkEnd w:id="99"/>
    <w:bookmarkStart w:name="z105" w:id="100"/>
    <w:p>
      <w:pPr>
        <w:spacing w:after="0"/>
        <w:ind w:left="0"/>
        <w:jc w:val="both"/>
      </w:pPr>
      <w:r>
        <w:rPr>
          <w:rFonts w:ascii="Times New Roman"/>
          <w:b w:val="false"/>
          <w:i w:val="false"/>
          <w:color w:val="000000"/>
          <w:sz w:val="28"/>
        </w:rPr>
        <w:t xml:space="preserve">
      9.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00"/>
    <w:bookmarkStart w:name="z106" w:id="101"/>
    <w:p>
      <w:pPr>
        <w:spacing w:after="0"/>
        <w:ind w:left="0"/>
        <w:jc w:val="both"/>
      </w:pPr>
      <w:r>
        <w:rPr>
          <w:rFonts w:ascii="Times New Roman"/>
          <w:b w:val="false"/>
          <w:i w:val="false"/>
          <w:color w:val="000000"/>
          <w:sz w:val="28"/>
        </w:rPr>
        <w:t>
      1) 28-баптың 2-тармағы мынадай редакцияда жазылсын:</w:t>
      </w:r>
    </w:p>
    <w:bookmarkEnd w:id="101"/>
    <w:bookmarkStart w:name="z107" w:id="102"/>
    <w:p>
      <w:pPr>
        <w:spacing w:after="0"/>
        <w:ind w:left="0"/>
        <w:jc w:val="both"/>
      </w:pPr>
      <w:r>
        <w:rPr>
          <w:rFonts w:ascii="Times New Roman"/>
          <w:b w:val="false"/>
          <w:i w:val="false"/>
          <w:color w:val="000000"/>
          <w:sz w:val="28"/>
        </w:rPr>
        <w:t>
      " 2. Мүгедектігі бар адаммен жасалатын еңбек шартында жұмыс орындарын олардың жеке мүмкіндіктерін ескере отырып жабдықтау жөніндегі талаптар қамтылуға тиіс.";</w:t>
      </w:r>
    </w:p>
    <w:bookmarkEnd w:id="102"/>
    <w:bookmarkStart w:name="z108" w:id="103"/>
    <w:p>
      <w:pPr>
        <w:spacing w:after="0"/>
        <w:ind w:left="0"/>
        <w:jc w:val="both"/>
      </w:pPr>
      <w:r>
        <w:rPr>
          <w:rFonts w:ascii="Times New Roman"/>
          <w:b w:val="false"/>
          <w:i w:val="false"/>
          <w:color w:val="000000"/>
          <w:sz w:val="28"/>
        </w:rPr>
        <w:t>
      2) 54-баптың 2-тармағы мынадай редакцияда жазылсын:</w:t>
      </w:r>
    </w:p>
    <w:bookmarkEnd w:id="103"/>
    <w:p>
      <w:pPr>
        <w:spacing w:after="0"/>
        <w:ind w:left="0"/>
        <w:jc w:val="both"/>
      </w:pPr>
      <w:bookmarkStart w:name="z109" w:id="104"/>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w:t>
      </w:r>
    </w:p>
    <w:bookmarkEnd w:id="104"/>
    <w:p>
      <w:pPr>
        <w:spacing w:after="0"/>
        <w:ind w:left="0"/>
        <w:jc w:val="both"/>
      </w:pPr>
      <w:r>
        <w:rPr>
          <w:rFonts w:ascii="Times New Roman"/>
          <w:b w:val="false"/>
          <w:i w:val="false"/>
          <w:color w:val="000000"/>
          <w:sz w:val="28"/>
        </w:rPr>
        <w:t>3) тармақшаларында көзделген негіздер бойынша жұмыс берушінің бастамасымен еңбек шартын бұзуға жол берілмейді.";</w:t>
      </w:r>
    </w:p>
    <w:bookmarkStart w:name="z110" w:id="105"/>
    <w:p>
      <w:pPr>
        <w:spacing w:after="0"/>
        <w:ind w:left="0"/>
        <w:jc w:val="both"/>
      </w:pPr>
      <w:r>
        <w:rPr>
          <w:rFonts w:ascii="Times New Roman"/>
          <w:b w:val="false"/>
          <w:i w:val="false"/>
          <w:color w:val="000000"/>
          <w:sz w:val="28"/>
        </w:rPr>
        <w:t>
      3) 69-баптың 3-тармағы мынадай редакцияда жазылсын:</w:t>
      </w:r>
    </w:p>
    <w:bookmarkEnd w:id="105"/>
    <w:bookmarkStart w:name="z111" w:id="106"/>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106"/>
    <w:bookmarkStart w:name="z112" w:id="107"/>
    <w:p>
      <w:pPr>
        <w:spacing w:after="0"/>
        <w:ind w:left="0"/>
        <w:jc w:val="both"/>
      </w:pPr>
      <w:r>
        <w:rPr>
          <w:rFonts w:ascii="Times New Roman"/>
          <w:b w:val="false"/>
          <w:i w:val="false"/>
          <w:color w:val="000000"/>
          <w:sz w:val="28"/>
        </w:rPr>
        <w:t>
      4) 75-баптың 8-тармағы мынадай редакцияда жазылсын:</w:t>
      </w:r>
    </w:p>
    <w:bookmarkEnd w:id="107"/>
    <w:bookmarkStart w:name="z113" w:id="108"/>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108"/>
    <w:bookmarkStart w:name="z114" w:id="109"/>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bookmarkEnd w:id="109"/>
    <w:bookmarkStart w:name="z115" w:id="110"/>
    <w:p>
      <w:pPr>
        <w:spacing w:after="0"/>
        <w:ind w:left="0"/>
        <w:jc w:val="both"/>
      </w:pPr>
      <w:r>
        <w:rPr>
          <w:rFonts w:ascii="Times New Roman"/>
          <w:b w:val="false"/>
          <w:i w:val="false"/>
          <w:color w:val="000000"/>
          <w:sz w:val="28"/>
        </w:rPr>
        <w:t>
      5) 76-баптың 3 және 4-тармақтары мынадай редакцияда жазылсын:</w:t>
      </w:r>
    </w:p>
    <w:bookmarkEnd w:id="110"/>
    <w:bookmarkStart w:name="z116" w:id="111"/>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111"/>
    <w:bookmarkStart w:name="z117" w:id="112"/>
    <w:p>
      <w:pPr>
        <w:spacing w:after="0"/>
        <w:ind w:left="0"/>
        <w:jc w:val="both"/>
      </w:pPr>
      <w:r>
        <w:rPr>
          <w:rFonts w:ascii="Times New Roman"/>
          <w:b w:val="false"/>
          <w:i w:val="false"/>
          <w:color w:val="000000"/>
          <w:sz w:val="28"/>
        </w:rPr>
        <w:t>
      4. Жұмыс беруші:</w:t>
      </w:r>
    </w:p>
    <w:bookmarkEnd w:id="112"/>
    <w:bookmarkStart w:name="z118" w:id="113"/>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113"/>
    <w:bookmarkStart w:name="z119" w:id="114"/>
    <w:p>
      <w:pPr>
        <w:spacing w:after="0"/>
        <w:ind w:left="0"/>
        <w:jc w:val="both"/>
      </w:pPr>
      <w:r>
        <w:rPr>
          <w:rFonts w:ascii="Times New Roman"/>
          <w:b w:val="false"/>
          <w:i w:val="false"/>
          <w:color w:val="000000"/>
          <w:sz w:val="28"/>
        </w:rPr>
        <w:t>
      2) он алты жасқа дейінгі мүгедектігі бар балаларды тәрбиелеп отырған жұмыскерлерді жазбаша келісімінсіз түнгі уақыттағы жұмысқа тартуға құқылы емес.";</w:t>
      </w:r>
    </w:p>
    <w:bookmarkEnd w:id="114"/>
    <w:bookmarkStart w:name="z120" w:id="115"/>
    <w:p>
      <w:pPr>
        <w:spacing w:after="0"/>
        <w:ind w:left="0"/>
        <w:jc w:val="both"/>
      </w:pPr>
      <w:r>
        <w:rPr>
          <w:rFonts w:ascii="Times New Roman"/>
          <w:b w:val="false"/>
          <w:i w:val="false"/>
          <w:color w:val="000000"/>
          <w:sz w:val="28"/>
        </w:rPr>
        <w:t>
      6) 77-баптың 3-тармағының 3) тармақшасы мынадай редакцияда жазылсын:</w:t>
      </w:r>
    </w:p>
    <w:bookmarkEnd w:id="115"/>
    <w:bookmarkStart w:name="z121" w:id="116"/>
    <w:p>
      <w:pPr>
        <w:spacing w:after="0"/>
        <w:ind w:left="0"/>
        <w:jc w:val="both"/>
      </w:pPr>
      <w:r>
        <w:rPr>
          <w:rFonts w:ascii="Times New Roman"/>
          <w:b w:val="false"/>
          <w:i w:val="false"/>
          <w:color w:val="000000"/>
          <w:sz w:val="28"/>
        </w:rPr>
        <w:t>
      "3) мүгедектігі бар адамдар жіберілмейді.";</w:t>
      </w:r>
    </w:p>
    <w:bookmarkEnd w:id="116"/>
    <w:bookmarkStart w:name="z122" w:id="117"/>
    <w:p>
      <w:pPr>
        <w:spacing w:after="0"/>
        <w:ind w:left="0"/>
        <w:jc w:val="both"/>
      </w:pPr>
      <w:r>
        <w:rPr>
          <w:rFonts w:ascii="Times New Roman"/>
          <w:b w:val="false"/>
          <w:i w:val="false"/>
          <w:color w:val="000000"/>
          <w:sz w:val="28"/>
        </w:rPr>
        <w:t>
      7) 89-баптың 1-тармағының 2) тармақшасы мынадай редакцияда жазылсын:</w:t>
      </w:r>
    </w:p>
    <w:bookmarkEnd w:id="117"/>
    <w:bookmarkStart w:name="z123" w:id="118"/>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118"/>
    <w:bookmarkStart w:name="z124" w:id="119"/>
    <w:p>
      <w:pPr>
        <w:spacing w:after="0"/>
        <w:ind w:left="0"/>
        <w:jc w:val="both"/>
      </w:pPr>
      <w:r>
        <w:rPr>
          <w:rFonts w:ascii="Times New Roman"/>
          <w:b w:val="false"/>
          <w:i w:val="false"/>
          <w:color w:val="000000"/>
          <w:sz w:val="28"/>
        </w:rPr>
        <w:t>
      8) 127-баптың 4 және 5-тармақтары мынадай редакцияда жазылсын:</w:t>
      </w:r>
    </w:p>
    <w:bookmarkEnd w:id="119"/>
    <w:bookmarkStart w:name="z125" w:id="120"/>
    <w:p>
      <w:pPr>
        <w:spacing w:after="0"/>
        <w:ind w:left="0"/>
        <w:jc w:val="both"/>
      </w:pPr>
      <w:r>
        <w:rPr>
          <w:rFonts w:ascii="Times New Roman"/>
          <w:b w:val="false"/>
          <w:i w:val="false"/>
          <w:color w:val="000000"/>
          <w:sz w:val="28"/>
        </w:rPr>
        <w:t>
      "4. Он сегіз жасқа толмаған жұмыскерлер, жүкті әйелдер, сондай-ақ мүгедектігі бар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bookmarkEnd w:id="120"/>
    <w:bookmarkStart w:name="z126" w:id="121"/>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күтімді жүзеге асыруға мұқтаж болса, отбасының науқас мүшелерін күтуді жүзеге асыратын не мүгедектігі бар балаларды тәрбиелеп отырған жұмыскерлер іссапарға барудан бас тартуға құқылы.";</w:t>
      </w:r>
    </w:p>
    <w:bookmarkEnd w:id="121"/>
    <w:bookmarkStart w:name="z127" w:id="122"/>
    <w:p>
      <w:pPr>
        <w:spacing w:after="0"/>
        <w:ind w:left="0"/>
        <w:jc w:val="both"/>
      </w:pPr>
      <w:r>
        <w:rPr>
          <w:rFonts w:ascii="Times New Roman"/>
          <w:b w:val="false"/>
          <w:i w:val="false"/>
          <w:color w:val="000000"/>
          <w:sz w:val="28"/>
        </w:rPr>
        <w:t>
      9) 135-баптың 3-тармағы мынадай редакцияда жазылсын:</w:t>
      </w:r>
    </w:p>
    <w:bookmarkEnd w:id="122"/>
    <w:bookmarkStart w:name="z128" w:id="123"/>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он екі және одан көп апта жүктілік мерзіміндегі жүкті әйелдер, бірінші топтағы мүгедектігі бар адамдар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bookmarkEnd w:id="123"/>
    <w:bookmarkStart w:name="z129" w:id="124"/>
    <w:p>
      <w:pPr>
        <w:spacing w:after="0"/>
        <w:ind w:left="0"/>
        <w:jc w:val="both"/>
      </w:pPr>
      <w:r>
        <w:rPr>
          <w:rFonts w:ascii="Times New Roman"/>
          <w:b w:val="false"/>
          <w:i w:val="false"/>
          <w:color w:val="000000"/>
          <w:sz w:val="28"/>
        </w:rPr>
        <w:t xml:space="preserve">
      10.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(2020 жылғы 8 шілдеде "Егемен Қазақстан" және "Казахстанская правда" газеттерінде жарияланған):</w:t>
      </w:r>
    </w:p>
    <w:bookmarkEnd w:id="124"/>
    <w:bookmarkStart w:name="z130" w:id="125"/>
    <w:p>
      <w:pPr>
        <w:spacing w:after="0"/>
        <w:ind w:left="0"/>
        <w:jc w:val="both"/>
      </w:pPr>
      <w:r>
        <w:rPr>
          <w:rFonts w:ascii="Times New Roman"/>
          <w:b w:val="false"/>
          <w:i w:val="false"/>
          <w:color w:val="000000"/>
          <w:sz w:val="28"/>
        </w:rPr>
        <w:t>
      1) 1-баптың 1-тармағында:</w:t>
      </w:r>
    </w:p>
    <w:bookmarkEnd w:id="125"/>
    <w:bookmarkStart w:name="z131" w:id="126"/>
    <w:p>
      <w:pPr>
        <w:spacing w:after="0"/>
        <w:ind w:left="0"/>
        <w:jc w:val="both"/>
      </w:pPr>
      <w:r>
        <w:rPr>
          <w:rFonts w:ascii="Times New Roman"/>
          <w:b w:val="false"/>
          <w:i w:val="false"/>
          <w:color w:val="000000"/>
          <w:sz w:val="28"/>
        </w:rPr>
        <w:t>
      159) тармақша мынадай редакцияда жазылсын:</w:t>
      </w:r>
    </w:p>
    <w:bookmarkEnd w:id="126"/>
    <w:bookmarkStart w:name="z132" w:id="127"/>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мүгедектігі бар адамдардың денсаулығын қалпына келтіру жөніндегі шаралар кешені;";</w:t>
      </w:r>
    </w:p>
    <w:bookmarkEnd w:id="127"/>
    <w:bookmarkStart w:name="z133" w:id="128"/>
    <w:p>
      <w:pPr>
        <w:spacing w:after="0"/>
        <w:ind w:left="0"/>
        <w:jc w:val="both"/>
      </w:pPr>
      <w:r>
        <w:rPr>
          <w:rFonts w:ascii="Times New Roman"/>
          <w:b w:val="false"/>
          <w:i w:val="false"/>
          <w:color w:val="000000"/>
          <w:sz w:val="28"/>
        </w:rPr>
        <w:t>
      191) тармақша мынадай редакцияда жазылсын:</w:t>
      </w:r>
    </w:p>
    <w:bookmarkEnd w:id="128"/>
    <w:bookmarkStart w:name="z134" w:id="129"/>
    <w:p>
      <w:pPr>
        <w:spacing w:after="0"/>
        <w:ind w:left="0"/>
        <w:jc w:val="both"/>
      </w:pPr>
      <w:r>
        <w:rPr>
          <w:rFonts w:ascii="Times New Roman"/>
          <w:b w:val="false"/>
          <w:i w:val="false"/>
          <w:color w:val="000000"/>
          <w:sz w:val="28"/>
        </w:rPr>
        <w:t>
      "191) мейіргерлік күтім – денсаулықты насихаттауды, аурулардың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29"/>
    <w:bookmarkStart w:name="z135" w:id="130"/>
    <w:p>
      <w:pPr>
        <w:spacing w:after="0"/>
        <w:ind w:left="0"/>
        <w:jc w:val="both"/>
      </w:pPr>
      <w:r>
        <w:rPr>
          <w:rFonts w:ascii="Times New Roman"/>
          <w:b w:val="false"/>
          <w:i w:val="false"/>
          <w:color w:val="000000"/>
          <w:sz w:val="28"/>
        </w:rPr>
        <w:t>
      2) 65-баптың 2-тармағының 1) тармақшасы мынадай редакцияда жазылсын:</w:t>
      </w:r>
    </w:p>
    <w:bookmarkEnd w:id="130"/>
    <w:bookmarkStart w:name="z136" w:id="131"/>
    <w:p>
      <w:pPr>
        <w:spacing w:after="0"/>
        <w:ind w:left="0"/>
        <w:jc w:val="both"/>
      </w:pPr>
      <w:r>
        <w:rPr>
          <w:rFonts w:ascii="Times New Roman"/>
          <w:b w:val="false"/>
          <w:i w:val="false"/>
          <w:color w:val="000000"/>
          <w:sz w:val="28"/>
        </w:rPr>
        <w:t>
      "1) халықтың барлық топтары үшін көрсетілетін медициналық көмектің сапасы мен қолжетімділігін жақсарту, оның ішінде мүгедектігі бар адамдар мен халықтың мүмкіндіктері шектеулі басқа да топтары үшін медициналық мақсаттағы объектілерді бейімдеу;";</w:t>
      </w:r>
    </w:p>
    <w:bookmarkEnd w:id="131"/>
    <w:bookmarkStart w:name="z137" w:id="132"/>
    <w:p>
      <w:pPr>
        <w:spacing w:after="0"/>
        <w:ind w:left="0"/>
        <w:jc w:val="both"/>
      </w:pPr>
      <w:r>
        <w:rPr>
          <w:rFonts w:ascii="Times New Roman"/>
          <w:b w:val="false"/>
          <w:i w:val="false"/>
          <w:color w:val="000000"/>
          <w:sz w:val="28"/>
        </w:rPr>
        <w:t>
      3) 122-баптың 1-тармағы мынадай редакцияда жазылсын:</w:t>
      </w:r>
    </w:p>
    <w:bookmarkEnd w:id="132"/>
    <w:bookmarkStart w:name="z138" w:id="133"/>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bookmarkEnd w:id="133"/>
    <w:bookmarkStart w:name="z139" w:id="134"/>
    <w:p>
      <w:pPr>
        <w:spacing w:after="0"/>
        <w:ind w:left="0"/>
        <w:jc w:val="both"/>
      </w:pPr>
      <w:r>
        <w:rPr>
          <w:rFonts w:ascii="Times New Roman"/>
          <w:b w:val="false"/>
          <w:i w:val="false"/>
          <w:color w:val="000000"/>
          <w:sz w:val="28"/>
        </w:rPr>
        <w:t>
      4) 125-баптың 5-тармағы мынадай редакцияда жазылсын:</w:t>
      </w:r>
    </w:p>
    <w:bookmarkEnd w:id="134"/>
    <w:bookmarkStart w:name="z140" w:id="135"/>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меңгеруіне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35"/>
    <w:bookmarkStart w:name="z141" w:id="136"/>
    <w:p>
      <w:pPr>
        <w:spacing w:after="0"/>
        <w:ind w:left="0"/>
        <w:jc w:val="both"/>
      </w:pPr>
      <w:r>
        <w:rPr>
          <w:rFonts w:ascii="Times New Roman"/>
          <w:b w:val="false"/>
          <w:i w:val="false"/>
          <w:color w:val="000000"/>
          <w:sz w:val="28"/>
        </w:rPr>
        <w:t>
      5) 165-баптың 1-тармағының 1) тармақшасы мынадай редакцияда жазылсын:</w:t>
      </w:r>
    </w:p>
    <w:bookmarkEnd w:id="136"/>
    <w:bookmarkStart w:name="z142" w:id="137"/>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137"/>
    <w:bookmarkStart w:name="z143" w:id="138"/>
    <w:p>
      <w:pPr>
        <w:spacing w:after="0"/>
        <w:ind w:left="0"/>
        <w:jc w:val="both"/>
      </w:pPr>
      <w:r>
        <w:rPr>
          <w:rFonts w:ascii="Times New Roman"/>
          <w:b w:val="false"/>
          <w:i w:val="false"/>
          <w:color w:val="000000"/>
          <w:sz w:val="28"/>
        </w:rPr>
        <w:t xml:space="preserve">
      11.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ж., № 4, 32-құжат; № 8, 64-құжат; 2013 ж., № 14, 75-құжат; 2018 ж., № 24, 93-құжат):</w:t>
      </w:r>
    </w:p>
    <w:bookmarkEnd w:id="138"/>
    <w:bookmarkStart w:name="z144" w:id="139"/>
    <w:p>
      <w:pPr>
        <w:spacing w:after="0"/>
        <w:ind w:left="0"/>
        <w:jc w:val="both"/>
      </w:pPr>
      <w:r>
        <w:rPr>
          <w:rFonts w:ascii="Times New Roman"/>
          <w:b w:val="false"/>
          <w:i w:val="false"/>
          <w:color w:val="000000"/>
          <w:sz w:val="28"/>
        </w:rPr>
        <w:t>
      1) 13-баптың 2-тармағы мынадай редакцияда жазылсын:</w:t>
      </w:r>
    </w:p>
    <w:bookmarkEnd w:id="139"/>
    <w:bookmarkStart w:name="z145" w:id="140"/>
    <w:p>
      <w:pPr>
        <w:spacing w:after="0"/>
        <w:ind w:left="0"/>
        <w:jc w:val="both"/>
      </w:pPr>
      <w:r>
        <w:rPr>
          <w:rFonts w:ascii="Times New Roman"/>
          <w:b w:val="false"/>
          <w:i w:val="false"/>
          <w:color w:val="000000"/>
          <w:sz w:val="28"/>
        </w:rPr>
        <w:t>
      "2. Экологиялық қасірет аймағында тұратын зейнеткерлер мен мүгедектігі бар адамдарға қарттар мен мүгедектігі бар адамдарға арналған интернат-үйлерде орындармен қамтамасыз етуде артықшылық алуға құқық беріледі.";</w:t>
      </w:r>
    </w:p>
    <w:bookmarkEnd w:id="140"/>
    <w:bookmarkStart w:name="z146" w:id="141"/>
    <w:p>
      <w:pPr>
        <w:spacing w:after="0"/>
        <w:ind w:left="0"/>
        <w:jc w:val="both"/>
      </w:pPr>
      <w:r>
        <w:rPr>
          <w:rFonts w:ascii="Times New Roman"/>
          <w:b w:val="false"/>
          <w:i w:val="false"/>
          <w:color w:val="000000"/>
          <w:sz w:val="28"/>
        </w:rPr>
        <w:t>
      2) 17-баптың 2-тармағы мынадай редакцияда жазылсын:</w:t>
      </w:r>
    </w:p>
    <w:bookmarkEnd w:id="141"/>
    <w:bookmarkStart w:name="z147" w:id="142"/>
    <w:p>
      <w:pPr>
        <w:spacing w:after="0"/>
        <w:ind w:left="0"/>
        <w:jc w:val="both"/>
      </w:pPr>
      <w:r>
        <w:rPr>
          <w:rFonts w:ascii="Times New Roman"/>
          <w:b w:val="false"/>
          <w:i w:val="false"/>
          <w:color w:val="000000"/>
          <w:sz w:val="28"/>
        </w:rPr>
        <w:t>
      "2. Экологиялық қасірет салдарынан І және ІІ топтағы мүгедектігі бар адамдардың Қазақстан Республикасының облыс орталықтарын, республикалық маңызы бар қалаларын және астанасын қоспағанда, жаңа тұратын жері бойынша бірінші кезекте тұрғын үй алуға құқығы бар.".</w:t>
      </w:r>
    </w:p>
    <w:bookmarkEnd w:id="142"/>
    <w:bookmarkStart w:name="z148" w:id="143"/>
    <w:p>
      <w:pPr>
        <w:spacing w:after="0"/>
        <w:ind w:left="0"/>
        <w:jc w:val="both"/>
      </w:pPr>
      <w:r>
        <w:rPr>
          <w:rFonts w:ascii="Times New Roman"/>
          <w:b w:val="false"/>
          <w:i w:val="false"/>
          <w:color w:val="000000"/>
          <w:sz w:val="28"/>
        </w:rPr>
        <w:t xml:space="preserve">
      12.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 2013 ж., № 14, 72, 75-құжаттар; 2014 ж., № 6, 28-құжат; 2018 жылғы 3 шілдеде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w:t>
      </w:r>
    </w:p>
    <w:bookmarkEnd w:id="143"/>
    <w:bookmarkStart w:name="z149" w:id="144"/>
    <w:p>
      <w:pPr>
        <w:spacing w:after="0"/>
        <w:ind w:left="0"/>
        <w:jc w:val="both"/>
      </w:pPr>
      <w:r>
        <w:rPr>
          <w:rFonts w:ascii="Times New Roman"/>
          <w:b w:val="false"/>
          <w:i w:val="false"/>
          <w:color w:val="000000"/>
          <w:sz w:val="28"/>
        </w:rPr>
        <w:t>
      10-баптың бесінші абзацы мынадай редакцияда жазылсын:</w:t>
      </w:r>
    </w:p>
    <w:bookmarkEnd w:id="144"/>
    <w:bookmarkStart w:name="z150" w:id="145"/>
    <w:p>
      <w:pPr>
        <w:spacing w:after="0"/>
        <w:ind w:left="0"/>
        <w:jc w:val="both"/>
      </w:pPr>
      <w:r>
        <w:rPr>
          <w:rFonts w:ascii="Times New Roman"/>
          <w:b w:val="false"/>
          <w:i w:val="false"/>
          <w:color w:val="000000"/>
          <w:sz w:val="28"/>
        </w:rPr>
        <w:t>
      "осы баптың екiншi және үшінші абзацтарында аталған адамдардың мүгедектігі бар адам деп танылған немесе аурулары бар балалары, олардың денсаулық жағдайы мен Заңда аталған аймақтарда ата-аналарының бiрiнiң болу фактісі арасындағы себепті байланыстар анықталған кезде.".</w:t>
      </w:r>
    </w:p>
    <w:bookmarkEnd w:id="145"/>
    <w:bookmarkStart w:name="z151" w:id="146"/>
    <w:p>
      <w:pPr>
        <w:spacing w:after="0"/>
        <w:ind w:left="0"/>
        <w:jc w:val="both"/>
      </w:pPr>
      <w:r>
        <w:rPr>
          <w:rFonts w:ascii="Times New Roman"/>
          <w:b w:val="false"/>
          <w:i w:val="false"/>
          <w:color w:val="000000"/>
          <w:sz w:val="28"/>
        </w:rPr>
        <w:t xml:space="preserve">
      13. "Жаппай саяси қуғын-сүргiндер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10, 242-құжат; 1994 ж., № 8, 140-құжат; Қазақстан Республикасы Парламентінің Жаршысы, 1997 ж., № 7, 79-құжат; № 12, 184-құжат; № 17-18, 220-құжат; 1998 ж., № 24, 432-құжат; 1999 ж., № 8, 247-құжат; 2000 ж., № 20, 380-құжат; 2001 ж., № 2, 14-құжат; 2007 ж., № 10, 69-құжат; 2009 ж., № 8, 44-құжат; 2010 ж., № 7, 32-құжат; 2018 жылғы 3 шілдеде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w:t>
      </w:r>
    </w:p>
    <w:bookmarkEnd w:id="146"/>
    <w:p>
      <w:pPr>
        <w:spacing w:after="0"/>
        <w:ind w:left="0"/>
        <w:jc w:val="both"/>
      </w:pPr>
      <w:r>
        <w:rPr>
          <w:rFonts w:ascii="Times New Roman"/>
          <w:b w:val="false"/>
          <w:i w:val="false"/>
          <w:color w:val="000000"/>
          <w:sz w:val="28"/>
        </w:rPr>
        <w:t>
      24-баптың бірінші бөлігінің жетінші абзацы мынадай редакцияда жазылсын:</w:t>
      </w:r>
    </w:p>
    <w:p>
      <w:pPr>
        <w:spacing w:after="0"/>
        <w:ind w:left="0"/>
        <w:jc w:val="both"/>
      </w:pPr>
      <w:r>
        <w:rPr>
          <w:rFonts w:ascii="Times New Roman"/>
          <w:b w:val="false"/>
          <w:i w:val="false"/>
          <w:color w:val="000000"/>
          <w:sz w:val="28"/>
        </w:rPr>
        <w:t>
      "қарттар мен мүгедектігі бар адамдарға арналған интернат-үйлерге бiрiншi кезекте орналасуға, оларда Қазақстан Республикасының заңнамасына сәйкес мемлекеттiң толық қамсыздандыруында тұруға;".</w:t>
      </w:r>
    </w:p>
    <w:bookmarkStart w:name="z154" w:id="147"/>
    <w:p>
      <w:pPr>
        <w:spacing w:after="0"/>
        <w:ind w:left="0"/>
        <w:jc w:val="both"/>
      </w:pPr>
      <w:r>
        <w:rPr>
          <w:rFonts w:ascii="Times New Roman"/>
          <w:b w:val="false"/>
          <w:i w:val="false"/>
          <w:color w:val="000000"/>
          <w:sz w:val="28"/>
        </w:rPr>
        <w:t xml:space="preserve">
      14.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 2017 ж., № 9, 17, 22-құжаттар; № 11, 29-құжат; № 22-III, 109-құжат; 2018 ж., № 10, 32-құжат; № 19, 62-құжат; 2019 ж., № 8, 45-құжат; № 21-22, 91-құжат):</w:t>
      </w:r>
    </w:p>
    <w:bookmarkEnd w:id="147"/>
    <w:bookmarkStart w:name="z155" w:id="148"/>
    <w:p>
      <w:pPr>
        <w:spacing w:after="0"/>
        <w:ind w:left="0"/>
        <w:jc w:val="both"/>
      </w:pPr>
      <w:r>
        <w:rPr>
          <w:rFonts w:ascii="Times New Roman"/>
          <w:b w:val="false"/>
          <w:i w:val="false"/>
          <w:color w:val="000000"/>
          <w:sz w:val="28"/>
        </w:rPr>
        <w:t>
      1) 6-баптың екінші бөлігінің жетінші және сегізінші абзацтары мынадай редакцияда жазылсын:</w:t>
      </w:r>
    </w:p>
    <w:bookmarkEnd w:id="148"/>
    <w:bookmarkStart w:name="z156" w:id="149"/>
    <w:p>
      <w:pPr>
        <w:spacing w:after="0"/>
        <w:ind w:left="0"/>
        <w:jc w:val="both"/>
      </w:pPr>
      <w:r>
        <w:rPr>
          <w:rFonts w:ascii="Times New Roman"/>
          <w:b w:val="false"/>
          <w:i w:val="false"/>
          <w:color w:val="000000"/>
          <w:sz w:val="28"/>
        </w:rPr>
        <w:t>
      "жолаушылар тасымалдауды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ұтқырлығын жеңілдететін құралдарды пайдалану;</w:t>
      </w:r>
    </w:p>
    <w:bookmarkEnd w:id="149"/>
    <w:bookmarkStart w:name="z157" w:id="150"/>
    <w:p>
      <w:pPr>
        <w:spacing w:after="0"/>
        <w:ind w:left="0"/>
        <w:jc w:val="both"/>
      </w:pPr>
      <w:r>
        <w:rPr>
          <w:rFonts w:ascii="Times New Roman"/>
          <w:b w:val="false"/>
          <w:i w:val="false"/>
          <w:color w:val="000000"/>
          <w:sz w:val="28"/>
        </w:rPr>
        <w:t>
      жолаушылар тасымалдауды жүзеге асыратын көлік жұмыскерлерін мүгедектігі бар адамдармен қарым-қатынас жасау және оларға қызмет көрсету дағдыларына үйрету, оның ішінде ымдау тіліне үйрету;";</w:t>
      </w:r>
    </w:p>
    <w:bookmarkEnd w:id="150"/>
    <w:bookmarkStart w:name="z158" w:id="151"/>
    <w:p>
      <w:pPr>
        <w:spacing w:after="0"/>
        <w:ind w:left="0"/>
        <w:jc w:val="both"/>
      </w:pPr>
      <w:r>
        <w:rPr>
          <w:rFonts w:ascii="Times New Roman"/>
          <w:b w:val="false"/>
          <w:i w:val="false"/>
          <w:color w:val="000000"/>
          <w:sz w:val="28"/>
        </w:rPr>
        <w:t>
      2) 11-баптың бірінші бөлігінің он екінші абзацы мынадай редакцияда жазылсын:</w:t>
      </w:r>
    </w:p>
    <w:bookmarkEnd w:id="151"/>
    <w:bookmarkStart w:name="z159" w:id="152"/>
    <w:p>
      <w:pPr>
        <w:spacing w:after="0"/>
        <w:ind w:left="0"/>
        <w:jc w:val="both"/>
      </w:pPr>
      <w:r>
        <w:rPr>
          <w:rFonts w:ascii="Times New Roman"/>
          <w:b w:val="false"/>
          <w:i w:val="false"/>
          <w:color w:val="000000"/>
          <w:sz w:val="28"/>
        </w:rPr>
        <w:t>
      "мүгедектігі бар адамдарға жолаушылар тасымалының,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 көрсету кезінде қажетті қолайлық пен жағдайлар жасауға міндетті.";</w:t>
      </w:r>
    </w:p>
    <w:bookmarkEnd w:id="152"/>
    <w:bookmarkStart w:name="z160" w:id="153"/>
    <w:p>
      <w:pPr>
        <w:spacing w:after="0"/>
        <w:ind w:left="0"/>
        <w:jc w:val="both"/>
      </w:pPr>
      <w:r>
        <w:rPr>
          <w:rFonts w:ascii="Times New Roman"/>
          <w:b w:val="false"/>
          <w:i w:val="false"/>
          <w:color w:val="000000"/>
          <w:sz w:val="28"/>
        </w:rPr>
        <w:t>
      3) 18-баптың оныншы бөлігі мынадай редакцияда жазылсын:</w:t>
      </w:r>
    </w:p>
    <w:bookmarkEnd w:id="153"/>
    <w:bookmarkStart w:name="z161" w:id="154"/>
    <w:p>
      <w:pPr>
        <w:spacing w:after="0"/>
        <w:ind w:left="0"/>
        <w:jc w:val="both"/>
      </w:pPr>
      <w:r>
        <w:rPr>
          <w:rFonts w:ascii="Times New Roman"/>
          <w:b w:val="false"/>
          <w:i w:val="false"/>
          <w:color w:val="000000"/>
          <w:sz w:val="28"/>
        </w:rPr>
        <w:t>
      "Тасымалдаушы рейстер он және одан да көп сағатқа кідірген жағдайда жолаушыларға, оның ішінде мүгедектігі бар адамдардың мұқтаждығын ескере отырып, өз есебінен қонақүйден орындар беруге және оларды тамақтандыруға міндетті.";</w:t>
      </w:r>
    </w:p>
    <w:bookmarkEnd w:id="154"/>
    <w:bookmarkStart w:name="z162" w:id="155"/>
    <w:p>
      <w:pPr>
        <w:spacing w:after="0"/>
        <w:ind w:left="0"/>
        <w:jc w:val="both"/>
      </w:pPr>
      <w:r>
        <w:rPr>
          <w:rFonts w:ascii="Times New Roman"/>
          <w:b w:val="false"/>
          <w:i w:val="false"/>
          <w:color w:val="000000"/>
          <w:sz w:val="28"/>
        </w:rPr>
        <w:t>
      4) 25-баптың екінші бөлігінің 1-1) тармақшасы мынадай редакцияда жазылсын:</w:t>
      </w:r>
    </w:p>
    <w:bookmarkEnd w:id="155"/>
    <w:bookmarkStart w:name="z163" w:id="156"/>
    <w:p>
      <w:pPr>
        <w:spacing w:after="0"/>
        <w:ind w:left="0"/>
        <w:jc w:val="both"/>
      </w:pPr>
      <w:r>
        <w:rPr>
          <w:rFonts w:ascii="Times New Roman"/>
          <w:b w:val="false"/>
          <w:i w:val="false"/>
          <w:color w:val="000000"/>
          <w:sz w:val="28"/>
        </w:rPr>
        <w:t>
      "1-1) мүгедектігі бар адамдарға жолаушылар тасымалының, тасымалдаушылар көрсететін қызметтердің, қызмет көрсету жөніндегі ақпараттың қолжетімділігінің қамтамасыз етілуін, оларға тасымалдау бойынша қызметтер көрсету кезінде қажетті қолайлылық пен жағдайлар жасалуын бақылауды;".</w:t>
      </w:r>
    </w:p>
    <w:bookmarkEnd w:id="156"/>
    <w:p>
      <w:pPr>
        <w:spacing w:after="0"/>
        <w:ind w:left="0"/>
        <w:jc w:val="both"/>
      </w:pPr>
      <w:bookmarkStart w:name="z164" w:id="157"/>
      <w:r>
        <w:rPr>
          <w:rFonts w:ascii="Times New Roman"/>
          <w:b w:val="false"/>
          <w:i w:val="false"/>
          <w:color w:val="000000"/>
          <w:sz w:val="28"/>
        </w:rPr>
        <w:t xml:space="preserve">
      15.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w:t>
      </w:r>
    </w:p>
    <w:bookmarkEnd w:id="157"/>
    <w:p>
      <w:pPr>
        <w:spacing w:after="0"/>
        <w:ind w:left="0"/>
        <w:jc w:val="both"/>
      </w:pPr>
      <w:r>
        <w:rPr>
          <w:rFonts w:ascii="Times New Roman"/>
          <w:b w:val="false"/>
          <w:i w:val="false"/>
          <w:color w:val="000000"/>
          <w:sz w:val="28"/>
        </w:rPr>
        <w:t xml:space="preserve">2020 жылғы 6 шілдеде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 </w:t>
      </w:r>
    </w:p>
    <w:bookmarkStart w:name="z165" w:id="158"/>
    <w:p>
      <w:pPr>
        <w:spacing w:after="0"/>
        <w:ind w:left="0"/>
        <w:jc w:val="both"/>
      </w:pPr>
      <w:r>
        <w:rPr>
          <w:rFonts w:ascii="Times New Roman"/>
          <w:b w:val="false"/>
          <w:i w:val="false"/>
          <w:color w:val="000000"/>
          <w:sz w:val="28"/>
        </w:rPr>
        <w:t>
      74-2-баптың 3-тармағының 5) тармақшасы мынадай редакцияда жазылсын:</w:t>
      </w:r>
    </w:p>
    <w:bookmarkEnd w:id="158"/>
    <w:bookmarkStart w:name="z166" w:id="159"/>
    <w:p>
      <w:pPr>
        <w:spacing w:after="0"/>
        <w:ind w:left="0"/>
        <w:jc w:val="both"/>
      </w:pPr>
      <w:r>
        <w:rPr>
          <w:rFonts w:ascii="Times New Roman"/>
          <w:b w:val="false"/>
          <w:i w:val="false"/>
          <w:color w:val="000000"/>
          <w:sz w:val="28"/>
        </w:rPr>
        <w:t>
      "5)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адамдардың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басқа да мүгедектігі бар адамдар ұйымдарымен олардың банктік шоттардағы және депозитке орналастырылған қаражаты бойынша есеп айырысулар жүзеге асырылады;".</w:t>
      </w:r>
    </w:p>
    <w:bookmarkEnd w:id="159"/>
    <w:bookmarkStart w:name="z167" w:id="160"/>
    <w:p>
      <w:pPr>
        <w:spacing w:after="0"/>
        <w:ind w:left="0"/>
        <w:jc w:val="both"/>
      </w:pPr>
      <w:r>
        <w:rPr>
          <w:rFonts w:ascii="Times New Roman"/>
          <w:b w:val="false"/>
          <w:i w:val="false"/>
          <w:color w:val="000000"/>
          <w:sz w:val="28"/>
        </w:rPr>
        <w:t xml:space="preserve">
      16.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20-VII, 115-құжат; № 22-V, 156-құжат; 2018 ж., № 10, 32-құжат; № 11, 37-құжат;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bookmarkEnd w:id="160"/>
    <w:bookmarkStart w:name="z168" w:id="161"/>
    <w:p>
      <w:pPr>
        <w:spacing w:after="0"/>
        <w:ind w:left="0"/>
        <w:jc w:val="both"/>
      </w:pPr>
      <w:r>
        <w:rPr>
          <w:rFonts w:ascii="Times New Roman"/>
          <w:b w:val="false"/>
          <w:i w:val="false"/>
          <w:color w:val="000000"/>
          <w:sz w:val="28"/>
        </w:rPr>
        <w:t>
      9-2-баптың 2-тармағы бірінші бөлігінің бесінші абзацы мынадай редакцияда жазылсын:</w:t>
      </w:r>
    </w:p>
    <w:bookmarkEnd w:id="161"/>
    <w:bookmarkStart w:name="z169" w:id="162"/>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bookmarkEnd w:id="162"/>
    <w:bookmarkStart w:name="z170" w:id="163"/>
    <w:p>
      <w:pPr>
        <w:spacing w:after="0"/>
        <w:ind w:left="0"/>
        <w:jc w:val="both"/>
      </w:pPr>
      <w:r>
        <w:rPr>
          <w:rFonts w:ascii="Times New Roman"/>
          <w:b w:val="false"/>
          <w:i w:val="false"/>
          <w:color w:val="000000"/>
          <w:sz w:val="28"/>
        </w:rPr>
        <w:t xml:space="preserve">
      17.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 Қазақстан Республикасының Заңы; 2020 жылғы 14 мамырдағы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163"/>
    <w:bookmarkStart w:name="z171" w:id="164"/>
    <w:p>
      <w:pPr>
        <w:spacing w:after="0"/>
        <w:ind w:left="0"/>
        <w:jc w:val="both"/>
      </w:pPr>
      <w:r>
        <w:rPr>
          <w:rFonts w:ascii="Times New Roman"/>
          <w:b w:val="false"/>
          <w:i w:val="false"/>
          <w:color w:val="000000"/>
          <w:sz w:val="28"/>
        </w:rPr>
        <w:t>
      1) 4-баптың екінші бөлігі мынадай редакцияда жазылсын:</w:t>
      </w:r>
    </w:p>
    <w:bookmarkEnd w:id="164"/>
    <w:bookmarkStart w:name="z172" w:id="165"/>
    <w:p>
      <w:pPr>
        <w:spacing w:after="0"/>
        <w:ind w:left="0"/>
        <w:jc w:val="both"/>
      </w:pPr>
      <w:r>
        <w:rPr>
          <w:rFonts w:ascii="Times New Roman"/>
          <w:b w:val="false"/>
          <w:i w:val="false"/>
          <w:color w:val="000000"/>
          <w:sz w:val="28"/>
        </w:rPr>
        <w:t>
      "Тұрғын емес үй-жайлардың меншік иелері мүгедектігі бар адамдар үшін қолжетімділікті қамтамасыз етуге тиіс.";</w:t>
      </w:r>
    </w:p>
    <w:bookmarkEnd w:id="165"/>
    <w:bookmarkStart w:name="z173" w:id="166"/>
    <w:p>
      <w:pPr>
        <w:spacing w:after="0"/>
        <w:ind w:left="0"/>
        <w:jc w:val="both"/>
      </w:pPr>
      <w:r>
        <w:rPr>
          <w:rFonts w:ascii="Times New Roman"/>
          <w:b w:val="false"/>
          <w:i w:val="false"/>
          <w:color w:val="000000"/>
          <w:sz w:val="28"/>
        </w:rPr>
        <w:t>
      2) 13-баптың 8-тармағының 2), 5) және 10) тармақшалары мынадай редакцияда жазылсын:</w:t>
      </w:r>
    </w:p>
    <w:bookmarkEnd w:id="166"/>
    <w:bookmarkStart w:name="z174" w:id="167"/>
    <w:p>
      <w:pPr>
        <w:spacing w:after="0"/>
        <w:ind w:left="0"/>
        <w:jc w:val="both"/>
      </w:pPr>
      <w:r>
        <w:rPr>
          <w:rFonts w:ascii="Times New Roman"/>
          <w:b w:val="false"/>
          <w:i w:val="false"/>
          <w:color w:val="000000"/>
          <w:sz w:val="28"/>
        </w:rPr>
        <w:t>
      "2) I және II топтағы мүгедектігі бар адамдар;";</w:t>
      </w:r>
    </w:p>
    <w:bookmarkEnd w:id="167"/>
    <w:bookmarkStart w:name="z175" w:id="168"/>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 салдарынан, сондай-ақ Ауғанстанда немесе ұрыс қимылдары жүргiзiлген басқа да мемлекеттерде әскери қызметін өткеру кезiнде алынған жаралану, контузия алу, мертiгу салдарынан мүгедектігі бар адам деп танылған әскери қызметшілер;";</w:t>
      </w:r>
    </w:p>
    <w:bookmarkEnd w:id="168"/>
    <w:bookmarkStart w:name="z176" w:id="169"/>
    <w:p>
      <w:pPr>
        <w:spacing w:after="0"/>
        <w:ind w:left="0"/>
        <w:jc w:val="both"/>
      </w:pPr>
      <w:r>
        <w:rPr>
          <w:rFonts w:ascii="Times New Roman"/>
          <w:b w:val="false"/>
          <w:i w:val="false"/>
          <w:color w:val="000000"/>
          <w:sz w:val="28"/>
        </w:rPr>
        <w:t>
      "10) ішкі істер органдарының күнтiзбелiк есеппен жиырма және одан да көп еңбек сiңiрген жылдары бар қызметкерлері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 сондай-ақ күнтiзбелiк есеппен он және одан да көп еңбек сiңiрген жылдары бар және мүгедектігі бар балаларды асырап-бағып отырған қызметкерлер құқылы.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169"/>
    <w:bookmarkStart w:name="z177" w:id="170"/>
    <w:p>
      <w:pPr>
        <w:spacing w:after="0"/>
        <w:ind w:left="0"/>
        <w:jc w:val="both"/>
      </w:pPr>
      <w:r>
        <w:rPr>
          <w:rFonts w:ascii="Times New Roman"/>
          <w:b w:val="false"/>
          <w:i w:val="false"/>
          <w:color w:val="000000"/>
          <w:sz w:val="28"/>
        </w:rPr>
        <w:t>
      3) 40-баптың 3-тармағының екінші бөлігі мынадай редакцияда жазылсын:</w:t>
      </w:r>
    </w:p>
    <w:bookmarkEnd w:id="170"/>
    <w:bookmarkStart w:name="z178" w:id="171"/>
    <w:p>
      <w:pPr>
        <w:spacing w:after="0"/>
        <w:ind w:left="0"/>
        <w:jc w:val="both"/>
      </w:pPr>
      <w:r>
        <w:rPr>
          <w:rFonts w:ascii="Times New Roman"/>
          <w:b w:val="false"/>
          <w:i w:val="false"/>
          <w:color w:val="000000"/>
          <w:sz w:val="28"/>
        </w:rPr>
        <w:t xml:space="preserve">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 </w:t>
      </w:r>
    </w:p>
    <w:bookmarkEnd w:id="171"/>
    <w:bookmarkStart w:name="z179" w:id="172"/>
    <w:p>
      <w:pPr>
        <w:spacing w:after="0"/>
        <w:ind w:left="0"/>
        <w:jc w:val="both"/>
      </w:pPr>
      <w:r>
        <w:rPr>
          <w:rFonts w:ascii="Times New Roman"/>
          <w:b w:val="false"/>
          <w:i w:val="false"/>
          <w:color w:val="000000"/>
          <w:sz w:val="28"/>
        </w:rPr>
        <w:t>
      4) 67-баптың 1-тармағы екінші бөлігінің 2) тармақшасы мынадай редакцияда жазылсын:</w:t>
      </w:r>
    </w:p>
    <w:bookmarkEnd w:id="172"/>
    <w:bookmarkStart w:name="z180" w:id="173"/>
    <w:p>
      <w:pPr>
        <w:spacing w:after="0"/>
        <w:ind w:left="0"/>
        <w:jc w:val="both"/>
      </w:pPr>
      <w:r>
        <w:rPr>
          <w:rFonts w:ascii="Times New Roman"/>
          <w:b w:val="false"/>
          <w:i w:val="false"/>
          <w:color w:val="000000"/>
          <w:sz w:val="28"/>
        </w:rPr>
        <w:t>
      "2) осы Заңның 68-бабының 1-1) – 5), 7), 8), 10) және 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p>
    <w:bookmarkEnd w:id="173"/>
    <w:bookmarkStart w:name="z181" w:id="174"/>
    <w:p>
      <w:pPr>
        <w:spacing w:after="0"/>
        <w:ind w:left="0"/>
        <w:jc w:val="both"/>
      </w:pPr>
      <w:r>
        <w:rPr>
          <w:rFonts w:ascii="Times New Roman"/>
          <w:b w:val="false"/>
          <w:i w:val="false"/>
          <w:color w:val="000000"/>
          <w:sz w:val="28"/>
        </w:rPr>
        <w:t>
       Ең төменгі күнкөріс деңгейінің 3,1 еселенген мөлшеріндегі коэффициент мүгедектігі бар балаларға қолданылмайды.";</w:t>
      </w:r>
    </w:p>
    <w:bookmarkEnd w:id="174"/>
    <w:bookmarkStart w:name="z182" w:id="175"/>
    <w:p>
      <w:pPr>
        <w:spacing w:after="0"/>
        <w:ind w:left="0"/>
        <w:jc w:val="both"/>
      </w:pPr>
      <w:r>
        <w:rPr>
          <w:rFonts w:ascii="Times New Roman"/>
          <w:b w:val="false"/>
          <w:i w:val="false"/>
          <w:color w:val="000000"/>
          <w:sz w:val="28"/>
        </w:rPr>
        <w:t>
      5) 68-баптың 2) және 3) тармақшалары мынадай редакцияда жазылсын:</w:t>
      </w:r>
    </w:p>
    <w:bookmarkEnd w:id="175"/>
    <w:bookmarkStart w:name="z183" w:id="176"/>
    <w:p>
      <w:pPr>
        <w:spacing w:after="0"/>
        <w:ind w:left="0"/>
        <w:jc w:val="both"/>
      </w:pPr>
      <w:r>
        <w:rPr>
          <w:rFonts w:ascii="Times New Roman"/>
          <w:b w:val="false"/>
          <w:i w:val="false"/>
          <w:color w:val="000000"/>
          <w:sz w:val="28"/>
        </w:rPr>
        <w:t>
      "2) I және II топтағы мүгедектігі бар адамдар;</w:t>
      </w:r>
    </w:p>
    <w:bookmarkEnd w:id="176"/>
    <w:bookmarkStart w:name="z184" w:id="177"/>
    <w:p>
      <w:pPr>
        <w:spacing w:after="0"/>
        <w:ind w:left="0"/>
        <w:jc w:val="both"/>
      </w:pPr>
      <w:r>
        <w:rPr>
          <w:rFonts w:ascii="Times New Roman"/>
          <w:b w:val="false"/>
          <w:i w:val="false"/>
          <w:color w:val="000000"/>
          <w:sz w:val="28"/>
        </w:rPr>
        <w:t>
      3) мүгедектігі бар балалары бар немесе оларды тәрбиелеушi отбасылары;";</w:t>
      </w:r>
    </w:p>
    <w:bookmarkEnd w:id="177"/>
    <w:bookmarkStart w:name="z185" w:id="178"/>
    <w:p>
      <w:pPr>
        <w:spacing w:after="0"/>
        <w:ind w:left="0"/>
        <w:jc w:val="both"/>
      </w:pPr>
      <w:r>
        <w:rPr>
          <w:rFonts w:ascii="Times New Roman"/>
          <w:b w:val="false"/>
          <w:i w:val="false"/>
          <w:color w:val="000000"/>
          <w:sz w:val="28"/>
        </w:rPr>
        <w:t>
      6) 73-бап мынадай мазмұндағы 2-1-тармақпен толықтырылсын:</w:t>
      </w:r>
    </w:p>
    <w:bookmarkEnd w:id="178"/>
    <w:bookmarkStart w:name="z186" w:id="179"/>
    <w:p>
      <w:pPr>
        <w:spacing w:after="0"/>
        <w:ind w:left="0"/>
        <w:jc w:val="both"/>
      </w:pPr>
      <w:r>
        <w:rPr>
          <w:rFonts w:ascii="Times New Roman"/>
          <w:b w:val="false"/>
          <w:i w:val="false"/>
          <w:color w:val="000000"/>
          <w:sz w:val="28"/>
        </w:rPr>
        <w:t>
      "2-1. Егер отбасы осы Заңның 68-бабының 3) тармақшасында көзделген негіз бойынша есепте тұрған, он сегіз жасқа толған мүгедектігі бар балаға I және II топтағы мүгедектік белгіленген жағдайда, мемлекеттік тұрғын үй қорынан тұрғын үй немесе жеке тұрғын үй қорынан жергілікті атқарушы орган жалдаған тұрғын үй беру кезегі оны алғанға дейін оның атында сақталады.";</w:t>
      </w:r>
    </w:p>
    <w:bookmarkEnd w:id="179"/>
    <w:bookmarkStart w:name="z187" w:id="180"/>
    <w:p>
      <w:pPr>
        <w:spacing w:after="0"/>
        <w:ind w:left="0"/>
        <w:jc w:val="both"/>
      </w:pPr>
      <w:r>
        <w:rPr>
          <w:rFonts w:ascii="Times New Roman"/>
          <w:b w:val="false"/>
          <w:i w:val="false"/>
          <w:color w:val="000000"/>
          <w:sz w:val="28"/>
        </w:rPr>
        <w:t>
      7) 76-баптың 3-тармағы мынадай редакцияда жазылсын:</w:t>
      </w:r>
    </w:p>
    <w:bookmarkEnd w:id="180"/>
    <w:bookmarkStart w:name="z188" w:id="181"/>
    <w:p>
      <w:pPr>
        <w:spacing w:after="0"/>
        <w:ind w:left="0"/>
        <w:jc w:val="both"/>
      </w:pPr>
      <w:r>
        <w:rPr>
          <w:rFonts w:ascii="Times New Roman"/>
          <w:b w:val="false"/>
          <w:i w:val="false"/>
          <w:color w:val="000000"/>
          <w:sz w:val="28"/>
        </w:rPr>
        <w:t>
      "3. Мүгедектігі бар адамдарға, қарттарға, жүрек-қан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 олардың тілегі ескеріліп, төменгі қабаттардан немесе лифтілері бар тұрғын үйлерден, ал тірек-қимыл аппараты бұзылған мүгедектігі бар адамдарға екіншіден жоғары емес қабаттан беріледі.</w:t>
      </w:r>
    </w:p>
    <w:bookmarkEnd w:id="181"/>
    <w:bookmarkStart w:name="z189" w:id="182"/>
    <w:p>
      <w:pPr>
        <w:spacing w:after="0"/>
        <w:ind w:left="0"/>
        <w:jc w:val="both"/>
      </w:pPr>
      <w:r>
        <w:rPr>
          <w:rFonts w:ascii="Times New Roman"/>
          <w:b w:val="false"/>
          <w:i w:val="false"/>
          <w:color w:val="000000"/>
          <w:sz w:val="28"/>
        </w:rPr>
        <w:t>
      Мүгедектігі бар адамдарға ғимараттың үлгiсi, жайлылық дәрежесі және тұруға қажеттi басқа да жағдайларды ескере отырып, тұрғын үй-жайды таңдау құқығы берiледi.";</w:t>
      </w:r>
    </w:p>
    <w:bookmarkEnd w:id="182"/>
    <w:bookmarkStart w:name="z190" w:id="183"/>
    <w:p>
      <w:pPr>
        <w:spacing w:after="0"/>
        <w:ind w:left="0"/>
        <w:jc w:val="both"/>
      </w:pPr>
      <w:r>
        <w:rPr>
          <w:rFonts w:ascii="Times New Roman"/>
          <w:b w:val="false"/>
          <w:i w:val="false"/>
          <w:color w:val="000000"/>
          <w:sz w:val="28"/>
        </w:rPr>
        <w:t>
      8) 101-10-баптың 3) тармақшасы мынадай редакцияда жазылсын:</w:t>
      </w:r>
    </w:p>
    <w:bookmarkEnd w:id="183"/>
    <w:bookmarkStart w:name="z191" w:id="184"/>
    <w:p>
      <w:pPr>
        <w:spacing w:after="0"/>
        <w:ind w:left="0"/>
        <w:jc w:val="both"/>
      </w:pPr>
      <w:r>
        <w:rPr>
          <w:rFonts w:ascii="Times New Roman"/>
          <w:b w:val="false"/>
          <w:i w:val="false"/>
          <w:color w:val="000000"/>
          <w:sz w:val="28"/>
        </w:rPr>
        <w:t>
      "3) ерлі-зайыптылардың ортақ немесе біреуінің он сегіз жасқа толғанға дейін мүгедектік белгіленген он сегіз жастан асқан баласы (балалары) жатады.";</w:t>
      </w:r>
    </w:p>
    <w:bookmarkEnd w:id="184"/>
    <w:bookmarkStart w:name="z192" w:id="185"/>
    <w:p>
      <w:pPr>
        <w:spacing w:after="0"/>
        <w:ind w:left="0"/>
        <w:jc w:val="both"/>
      </w:pPr>
      <w:r>
        <w:rPr>
          <w:rFonts w:ascii="Times New Roman"/>
          <w:b w:val="false"/>
          <w:i w:val="false"/>
          <w:color w:val="000000"/>
          <w:sz w:val="28"/>
        </w:rPr>
        <w:t>
      9) 118-баптың 1-тармағының 4), 10) және 12) тармақшалары мынадай редакцияда жазылсын:</w:t>
      </w:r>
    </w:p>
    <w:bookmarkEnd w:id="185"/>
    <w:bookmarkStart w:name="z193" w:id="186"/>
    <w:p>
      <w:pPr>
        <w:spacing w:after="0"/>
        <w:ind w:left="0"/>
        <w:jc w:val="both"/>
      </w:pPr>
      <w:r>
        <w:rPr>
          <w:rFonts w:ascii="Times New Roman"/>
          <w:b w:val="false"/>
          <w:i w:val="false"/>
          <w:color w:val="000000"/>
          <w:sz w:val="28"/>
        </w:rPr>
        <w:t>
      "4) I және II топтағы мүгедектігі бар адамдарға (өздерi жасаған қылмыс салдарынан мүгедектік белгіленген адамдарды қоспағанда);";</w:t>
      </w:r>
    </w:p>
    <w:bookmarkEnd w:id="186"/>
    <w:bookmarkStart w:name="z194" w:id="187"/>
    <w:p>
      <w:pPr>
        <w:spacing w:after="0"/>
        <w:ind w:left="0"/>
        <w:jc w:val="both"/>
      </w:pPr>
      <w:r>
        <w:rPr>
          <w:rFonts w:ascii="Times New Roman"/>
          <w:b w:val="false"/>
          <w:i w:val="false"/>
          <w:color w:val="000000"/>
          <w:sz w:val="28"/>
        </w:rPr>
        <w:t>
      "10) мүгедектігі бар балаларды тәрбиелеушi адамдарға;";</w:t>
      </w:r>
    </w:p>
    <w:bookmarkEnd w:id="187"/>
    <w:bookmarkStart w:name="z195" w:id="188"/>
    <w:p>
      <w:pPr>
        <w:spacing w:after="0"/>
        <w:ind w:left="0"/>
        <w:jc w:val="both"/>
      </w:pPr>
      <w:r>
        <w:rPr>
          <w:rFonts w:ascii="Times New Roman"/>
          <w:b w:val="false"/>
          <w:i w:val="false"/>
          <w:color w:val="000000"/>
          <w:sz w:val="28"/>
        </w:rPr>
        <w:t>
      "12) III топтағы мүгедектігі бар адамдарға, жасына байланысты демалысқа шыққан зейнеткерлерге, жалғызбасты аналарға (некеге тұрмаған бала тәрбиелеушi әйелдерге), егiз бала тапқан отбасыларына, егер азаматтардың бұл санаты Қазақстан Республикасының заңнамасында белгiленген тәртiппен анықталатын ең төменгi күнкөрiс деңгейiнен төмен табыс алатын болса;";</w:t>
      </w:r>
    </w:p>
    <w:bookmarkEnd w:id="188"/>
    <w:bookmarkStart w:name="z196" w:id="189"/>
    <w:p>
      <w:pPr>
        <w:spacing w:after="0"/>
        <w:ind w:left="0"/>
        <w:jc w:val="both"/>
      </w:pPr>
      <w:r>
        <w:rPr>
          <w:rFonts w:ascii="Times New Roman"/>
          <w:b w:val="false"/>
          <w:i w:val="false"/>
          <w:color w:val="000000"/>
          <w:sz w:val="28"/>
        </w:rPr>
        <w:t>
      10) 120-баптың 1) тармақшасы мынадай редакцияда жазылсын:</w:t>
      </w:r>
    </w:p>
    <w:bookmarkEnd w:id="189"/>
    <w:bookmarkStart w:name="z197" w:id="190"/>
    <w:p>
      <w:pPr>
        <w:spacing w:after="0"/>
        <w:ind w:left="0"/>
        <w:jc w:val="both"/>
      </w:pPr>
      <w:r>
        <w:rPr>
          <w:rFonts w:ascii="Times New Roman"/>
          <w:b w:val="false"/>
          <w:i w:val="false"/>
          <w:color w:val="000000"/>
          <w:sz w:val="28"/>
        </w:rPr>
        <w:t>
      "1) мүгедектігі бар адамдарды (өздері жасаған қылмыс салдарынан мүгедектік белгіленген адамдарды қоспағанда);".</w:t>
      </w:r>
    </w:p>
    <w:bookmarkEnd w:id="190"/>
    <w:bookmarkStart w:name="z198" w:id="191"/>
    <w:p>
      <w:pPr>
        <w:spacing w:after="0"/>
        <w:ind w:left="0"/>
        <w:jc w:val="both"/>
      </w:pPr>
      <w:r>
        <w:rPr>
          <w:rFonts w:ascii="Times New Roman"/>
          <w:b w:val="false"/>
          <w:i w:val="false"/>
          <w:color w:val="000000"/>
          <w:sz w:val="28"/>
        </w:rPr>
        <w:t xml:space="preserve">
      18.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19-І, 19-II, 96-құжат; 2015 ж., № 6, 27-құжат; № 8, 45-құжат; № 15, 78-құжат; № 19-II, 106-құжат; № 22-II, 145-құжат; № 23-II, 170-құжат; 2016 ж., № 7-І, 49-құжат; 2017 ж., № 12, 36-құжат; 2018 ж., № 14, 42-құжат; № 22, 83-құжат; 2019 ж., № 21-22, 90-құжат;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 </w:t>
      </w:r>
    </w:p>
    <w:bookmarkEnd w:id="191"/>
    <w:bookmarkStart w:name="z199" w:id="192"/>
    <w:p>
      <w:pPr>
        <w:spacing w:after="0"/>
        <w:ind w:left="0"/>
        <w:jc w:val="both"/>
      </w:pPr>
      <w:r>
        <w:rPr>
          <w:rFonts w:ascii="Times New Roman"/>
          <w:b w:val="false"/>
          <w:i w:val="false"/>
          <w:color w:val="000000"/>
          <w:sz w:val="28"/>
        </w:rPr>
        <w:t>
      1) 1-баптың 3-тармағы мынадай мазмұндағы екінші бөлікпен толықтырылсын:</w:t>
      </w:r>
    </w:p>
    <w:bookmarkEnd w:id="192"/>
    <w:bookmarkStart w:name="z200" w:id="193"/>
    <w:p>
      <w:pPr>
        <w:spacing w:after="0"/>
        <w:ind w:left="0"/>
        <w:jc w:val="both"/>
      </w:pPr>
      <w:r>
        <w:rPr>
          <w:rFonts w:ascii="Times New Roman"/>
          <w:b w:val="false"/>
          <w:i w:val="false"/>
          <w:color w:val="000000"/>
          <w:sz w:val="28"/>
        </w:rPr>
        <w:t>
      "Бұл норма мүгедектігі бар балаларға және бала кезінен мүгедектігі бар адамдарға қолданылмайды.";</w:t>
      </w:r>
    </w:p>
    <w:bookmarkEnd w:id="193"/>
    <w:bookmarkStart w:name="z201" w:id="194"/>
    <w:p>
      <w:pPr>
        <w:spacing w:after="0"/>
        <w:ind w:left="0"/>
        <w:jc w:val="both"/>
      </w:pPr>
      <w:r>
        <w:rPr>
          <w:rFonts w:ascii="Times New Roman"/>
          <w:b w:val="false"/>
          <w:i w:val="false"/>
          <w:color w:val="000000"/>
          <w:sz w:val="28"/>
        </w:rPr>
        <w:t>
      2) 6-баптың 1-2-тармағы мынадай редакцияда жазылсын:</w:t>
      </w:r>
    </w:p>
    <w:bookmarkEnd w:id="194"/>
    <w:bookmarkStart w:name="z202" w:id="195"/>
    <w:p>
      <w:pPr>
        <w:spacing w:after="0"/>
        <w:ind w:left="0"/>
        <w:jc w:val="both"/>
      </w:pPr>
      <w:r>
        <w:rPr>
          <w:rFonts w:ascii="Times New Roman"/>
          <w:b w:val="false"/>
          <w:i w:val="false"/>
          <w:color w:val="000000"/>
          <w:sz w:val="28"/>
        </w:rPr>
        <w:t>
      "1-2. Медициналық-әлеуметтік мекемелерде (ұйымдарда) стационар жағдайында тұратын және мемлекеттің толық қамсыздандыруындағы, тірек-қимыл аппараты бұзылған мүгедектігі бар балаларға мүгедектігі бойынша және асыраушысынан айырылу жағдайы бойынша мемлекеттік әлеуметтік жәрдемақылар толық көлемде төленеді.";</w:t>
      </w:r>
    </w:p>
    <w:bookmarkEnd w:id="195"/>
    <w:bookmarkStart w:name="z203" w:id="196"/>
    <w:p>
      <w:pPr>
        <w:spacing w:after="0"/>
        <w:ind w:left="0"/>
        <w:jc w:val="both"/>
      </w:pPr>
      <w:r>
        <w:rPr>
          <w:rFonts w:ascii="Times New Roman"/>
          <w:b w:val="false"/>
          <w:i w:val="false"/>
          <w:color w:val="000000"/>
          <w:sz w:val="28"/>
        </w:rPr>
        <w:t>
      3) 8-баптың 4-тармағы мынадай редакцияда жазылсын:</w:t>
      </w:r>
    </w:p>
    <w:bookmarkEnd w:id="196"/>
    <w:bookmarkStart w:name="z204" w:id="197"/>
    <w:p>
      <w:pPr>
        <w:spacing w:after="0"/>
        <w:ind w:left="0"/>
        <w:jc w:val="both"/>
      </w:pPr>
      <w:r>
        <w:rPr>
          <w:rFonts w:ascii="Times New Roman"/>
          <w:b w:val="false"/>
          <w:i w:val="false"/>
          <w:color w:val="000000"/>
          <w:sz w:val="28"/>
        </w:rPr>
        <w:t>
      "4. Зейнетақы төлемдерiн алуға құқық беретiн жасқа жеткен мүгедектігі бар адамдарды қайта куәландыру олардың өтiнiшi бойынша ғана жүргiзiледi.";</w:t>
      </w:r>
    </w:p>
    <w:bookmarkEnd w:id="197"/>
    <w:bookmarkStart w:name="z205" w:id="198"/>
    <w:p>
      <w:pPr>
        <w:spacing w:after="0"/>
        <w:ind w:left="0"/>
        <w:jc w:val="both"/>
      </w:pPr>
      <w:r>
        <w:rPr>
          <w:rFonts w:ascii="Times New Roman"/>
          <w:b w:val="false"/>
          <w:i w:val="false"/>
          <w:color w:val="000000"/>
          <w:sz w:val="28"/>
        </w:rPr>
        <w:t>
      4) 10-бапта:</w:t>
      </w:r>
    </w:p>
    <w:bookmarkEnd w:id="198"/>
    <w:bookmarkStart w:name="z206" w:id="199"/>
    <w:p>
      <w:pPr>
        <w:spacing w:after="0"/>
        <w:ind w:left="0"/>
        <w:jc w:val="both"/>
      </w:pPr>
      <w:r>
        <w:rPr>
          <w:rFonts w:ascii="Times New Roman"/>
          <w:b w:val="false"/>
          <w:i w:val="false"/>
          <w:color w:val="000000"/>
          <w:sz w:val="28"/>
        </w:rPr>
        <w:t>
      2-тармақтың екінші бөлігі мынадай редакцияда жазылсын:</w:t>
      </w:r>
    </w:p>
    <w:bookmarkEnd w:id="199"/>
    <w:bookmarkStart w:name="z207" w:id="200"/>
    <w:p>
      <w:pPr>
        <w:spacing w:after="0"/>
        <w:ind w:left="0"/>
        <w:jc w:val="both"/>
      </w:pPr>
      <w:r>
        <w:rPr>
          <w:rFonts w:ascii="Times New Roman"/>
          <w:b w:val="false"/>
          <w:i w:val="false"/>
          <w:color w:val="000000"/>
          <w:sz w:val="28"/>
        </w:rPr>
        <w:t>
      "Қайта куәландырылушы мүгедектік мерзімі өткенге дейін еңбекке қабілетті деп танылған жағдайда, жәрдемақы оны еңбекке қабілетті деп танылған айды қоса алғанда төленеді.";</w:t>
      </w:r>
    </w:p>
    <w:bookmarkEnd w:id="200"/>
    <w:bookmarkStart w:name="z208" w:id="201"/>
    <w:p>
      <w:pPr>
        <w:spacing w:after="0"/>
        <w:ind w:left="0"/>
        <w:jc w:val="both"/>
      </w:pPr>
      <w:r>
        <w:rPr>
          <w:rFonts w:ascii="Times New Roman"/>
          <w:b w:val="false"/>
          <w:i w:val="false"/>
          <w:color w:val="000000"/>
          <w:sz w:val="28"/>
        </w:rPr>
        <w:t>
      3-тармақ мынадай редакцияда жазылсын:</w:t>
      </w:r>
    </w:p>
    <w:bookmarkEnd w:id="201"/>
    <w:bookmarkStart w:name="z209" w:id="202"/>
    <w:p>
      <w:pPr>
        <w:spacing w:after="0"/>
        <w:ind w:left="0"/>
        <w:jc w:val="both"/>
      </w:pPr>
      <w:r>
        <w:rPr>
          <w:rFonts w:ascii="Times New Roman"/>
          <w:b w:val="false"/>
          <w:i w:val="false"/>
          <w:color w:val="000000"/>
          <w:sz w:val="28"/>
        </w:rPr>
        <w:t>
      "3. Егер мүгедектігі бар адам қайта куәландыруға осы үшін белгіленген мерзімде МӘС бөлімшесіне келмесе, онда оған жәрдемақы төлеу тоқтатыла тұрады, ал ол мүгедектігі бар адам деп қайта танылған жағдайда, егер МӘС бөлімшесі оны осы кезеңде мүгедектігі бар адам деп таныса, ол тоқтатыла тұрған күннен бастап, бірақ бір айдан аспайтын уақыт үшін қайта басталады.</w:t>
      </w:r>
    </w:p>
    <w:bookmarkEnd w:id="202"/>
    <w:bookmarkStart w:name="z210" w:id="203"/>
    <w:p>
      <w:pPr>
        <w:spacing w:after="0"/>
        <w:ind w:left="0"/>
        <w:jc w:val="both"/>
      </w:pP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мүгедектігі бар адам деп таныса, төлем тоқтатыла тұрған күннен бастап қайта куәландыру күніне дейін, бірақ үш жылдан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p>
    <w:bookmarkEnd w:id="203"/>
    <w:bookmarkStart w:name="z211" w:id="204"/>
    <w:p>
      <w:pPr>
        <w:spacing w:after="0"/>
        <w:ind w:left="0"/>
        <w:jc w:val="both"/>
      </w:pPr>
      <w:r>
        <w:rPr>
          <w:rFonts w:ascii="Times New Roman"/>
          <w:b w:val="false"/>
          <w:i w:val="false"/>
          <w:color w:val="000000"/>
          <w:sz w:val="28"/>
        </w:rPr>
        <w:t>
      5) 11-бап мынадай редакцияда жазылсын:</w:t>
      </w:r>
    </w:p>
    <w:bookmarkEnd w:id="204"/>
    <w:bookmarkStart w:name="z212" w:id="205"/>
    <w:p>
      <w:pPr>
        <w:spacing w:after="0"/>
        <w:ind w:left="0"/>
        <w:jc w:val="both"/>
      </w:pPr>
      <w:r>
        <w:rPr>
          <w:rFonts w:ascii="Times New Roman"/>
          <w:b w:val="false"/>
          <w:i w:val="false"/>
          <w:color w:val="000000"/>
          <w:sz w:val="28"/>
        </w:rPr>
        <w:t>
      "11-бап. Мүгедектiгi бойынша жәрдемақыға құқығы бар мүгедектігі бар адамдардың санаттары</w:t>
      </w:r>
    </w:p>
    <w:bookmarkEnd w:id="205"/>
    <w:bookmarkStart w:name="z213" w:id="206"/>
    <w:p>
      <w:pPr>
        <w:spacing w:after="0"/>
        <w:ind w:left="0"/>
        <w:jc w:val="both"/>
      </w:pPr>
      <w:r>
        <w:rPr>
          <w:rFonts w:ascii="Times New Roman"/>
          <w:b w:val="false"/>
          <w:i w:val="false"/>
          <w:color w:val="000000"/>
          <w:sz w:val="28"/>
        </w:rPr>
        <w:t>
      Мүгедектiгi бойынша жәрдемақыға құқығы бар мүгедектігі бар адамдарға:</w:t>
      </w:r>
    </w:p>
    <w:bookmarkEnd w:id="206"/>
    <w:bookmarkStart w:name="z214" w:id="207"/>
    <w:p>
      <w:pPr>
        <w:spacing w:after="0"/>
        <w:ind w:left="0"/>
        <w:jc w:val="both"/>
      </w:pPr>
      <w:r>
        <w:rPr>
          <w:rFonts w:ascii="Times New Roman"/>
          <w:b w:val="false"/>
          <w:i w:val="false"/>
          <w:color w:val="000000"/>
          <w:sz w:val="28"/>
        </w:rPr>
        <w:t xml:space="preserve">
      1) жалпы аурулардан, еңбекте мертiгуден, кәсiби аурулардан мүгедектігі бар адамдар, жеті жасқа дейiнгi мүгедектігі бар балалар; </w:t>
      </w:r>
    </w:p>
    <w:bookmarkEnd w:id="207"/>
    <w:bookmarkStart w:name="z215" w:id="208"/>
    <w:p>
      <w:pPr>
        <w:spacing w:after="0"/>
        <w:ind w:left="0"/>
        <w:jc w:val="both"/>
      </w:pPr>
      <w:r>
        <w:rPr>
          <w:rFonts w:ascii="Times New Roman"/>
          <w:b w:val="false"/>
          <w:i w:val="false"/>
          <w:color w:val="000000"/>
          <w:sz w:val="28"/>
        </w:rPr>
        <w:t xml:space="preserve">
      2) бала кезiнен мүгедектігі бар адамдар, жетіден он сегіз жасқа дейiнгi бiрiншi, екiнші, үшiншi топтардағы мүгедектігі бар балалар; </w:t>
      </w:r>
    </w:p>
    <w:bookmarkEnd w:id="208"/>
    <w:bookmarkStart w:name="z216" w:id="209"/>
    <w:p>
      <w:pPr>
        <w:spacing w:after="0"/>
        <w:ind w:left="0"/>
        <w:jc w:val="both"/>
      </w:pPr>
      <w:r>
        <w:rPr>
          <w:rFonts w:ascii="Times New Roman"/>
          <w:b w:val="false"/>
          <w:i w:val="false"/>
          <w:color w:val="000000"/>
          <w:sz w:val="28"/>
        </w:rPr>
        <w:t xml:space="preserve">
      3) әскери қызметтен өту кезiнде алған жарақаттың, контузияның, мертiгудiң, ауырудың салдарынан мүгедек болған мерзiмдi қызметтегi әскери қызметшiлер қатарынан шыққан мүгедектігі бар адамдар, азаматтық немесе әскери мақсаттағы ядролық объектiлердегi авариялардың зардаптарын жою кезiнде не ядролық объектiлердегi авариялық жағдайлар нәтижесінде мүгедек болған мүгедектігі бар адамдар; </w:t>
      </w:r>
    </w:p>
    <w:bookmarkEnd w:id="209"/>
    <w:bookmarkStart w:name="z217" w:id="210"/>
    <w:p>
      <w:pPr>
        <w:spacing w:after="0"/>
        <w:ind w:left="0"/>
        <w:jc w:val="both"/>
      </w:pPr>
      <w:r>
        <w:rPr>
          <w:rFonts w:ascii="Times New Roman"/>
          <w:b w:val="false"/>
          <w:i w:val="false"/>
          <w:color w:val="000000"/>
          <w:sz w:val="28"/>
        </w:rPr>
        <w:t>
      4) әскери қызмет міндеттерін, арнаулы мемлекеттік органдардағы қызметін (қызмет мiндеттерiн) атқаруға байланысты емес жазатайым жағдайдың салдарынан болған мертiгу не әскери және қызметтік борышын орындауға байланысты емес ауру салдарынан мүгедек болған кезде әскери қызметшiлер (мерзiмдi қызметтегi әскери қызметшiлерден басқа), арнаулы мемлекеттік органдар қызметкерлері, iшкi iстер органдары мен Қазақстан Республикасының бұрынғы Мемлекеттiк тергеу комитетiнiң басшы және қатардағы құрамының адамдары арасынан шыққан мүгедектігі бар адамдар;</w:t>
      </w:r>
    </w:p>
    <w:bookmarkEnd w:id="210"/>
    <w:bookmarkStart w:name="z218" w:id="211"/>
    <w:p>
      <w:pPr>
        <w:spacing w:after="0"/>
        <w:ind w:left="0"/>
        <w:jc w:val="both"/>
      </w:pPr>
      <w:r>
        <w:rPr>
          <w:rFonts w:ascii="Times New Roman"/>
          <w:b w:val="false"/>
          <w:i w:val="false"/>
          <w:color w:val="000000"/>
          <w:sz w:val="28"/>
        </w:rPr>
        <w:t>
      5) әскери қызмет, арнаулы мемлекеттік органдардағы қызметті өткеру кезiнде жаралануы, контузия алуы, мертiгуі, ауыруы салдарынан мүгедек болған әскери қызметшiлер (мерзiмдi қызметтегi әскери қызметшiлерден басқа), арнаулы мемлекеттік органдар қызметкерлері, қызметтік мiндеттерiн атқару кезiнде iшкi iстер органдары мен Қазақстан Республикасының бұрынғы Мемлекеттiк тергеу комитетiнiң қызметкерлерi арасынан шыққан мүгедектігі бар адамдар;</w:t>
      </w:r>
    </w:p>
    <w:bookmarkEnd w:id="211"/>
    <w:bookmarkStart w:name="z219" w:id="212"/>
    <w:p>
      <w:pPr>
        <w:spacing w:after="0"/>
        <w:ind w:left="0"/>
        <w:jc w:val="both"/>
      </w:pPr>
      <w:r>
        <w:rPr>
          <w:rFonts w:ascii="Times New Roman"/>
          <w:b w:val="false"/>
          <w:i w:val="false"/>
          <w:color w:val="000000"/>
          <w:sz w:val="28"/>
        </w:rPr>
        <w:t>
      6) себеп-салдарлық байланысы анықталған жағдайда төтенше экологиялық жағдайлар, соның iшiнде ядролық жарылыстар мен сынақтар кезiндегi радиациялық әсер етудiң салдарынан және/немесе олардың зардаптарынан болған мүгедектігі бар адамдар жатады.";</w:t>
      </w:r>
    </w:p>
    <w:bookmarkEnd w:id="212"/>
    <w:bookmarkStart w:name="z220" w:id="213"/>
    <w:p>
      <w:pPr>
        <w:spacing w:after="0"/>
        <w:ind w:left="0"/>
        <w:jc w:val="both"/>
      </w:pPr>
      <w:r>
        <w:rPr>
          <w:rFonts w:ascii="Times New Roman"/>
          <w:b w:val="false"/>
          <w:i w:val="false"/>
          <w:color w:val="000000"/>
          <w:sz w:val="28"/>
        </w:rPr>
        <w:t>
      6) 12-бап мынадай редакцияда жазылсын:</w:t>
      </w:r>
    </w:p>
    <w:bookmarkEnd w:id="213"/>
    <w:bookmarkStart w:name="z221" w:id="214"/>
    <w:p>
      <w:pPr>
        <w:spacing w:after="0"/>
        <w:ind w:left="0"/>
        <w:jc w:val="both"/>
      </w:pPr>
      <w:r>
        <w:rPr>
          <w:rFonts w:ascii="Times New Roman"/>
          <w:b w:val="false"/>
          <w:i w:val="false"/>
          <w:color w:val="000000"/>
          <w:sz w:val="28"/>
        </w:rPr>
        <w:t>
      "12-бап. Мүгедектігі бойынша жәрдемақылардың мөлшері</w:t>
      </w:r>
    </w:p>
    <w:bookmarkEnd w:id="214"/>
    <w:bookmarkStart w:name="z222" w:id="215"/>
    <w:p>
      <w:pPr>
        <w:spacing w:after="0"/>
        <w:ind w:left="0"/>
        <w:jc w:val="both"/>
      </w:pPr>
      <w:r>
        <w:rPr>
          <w:rFonts w:ascii="Times New Roman"/>
          <w:b w:val="false"/>
          <w:i w:val="false"/>
          <w:color w:val="000000"/>
          <w:sz w:val="28"/>
        </w:rPr>
        <w:t>
      1. Осы Заңның 11-бабының 1), 2) және 4) тармақшаларында көрсетілген мүгедектігі бар адамдарға мүгедектігі бойынша айлық жәрдемақы:</w:t>
      </w:r>
    </w:p>
    <w:bookmarkEnd w:id="215"/>
    <w:bookmarkStart w:name="z223" w:id="216"/>
    <w:p>
      <w:pPr>
        <w:spacing w:after="0"/>
        <w:ind w:left="0"/>
        <w:jc w:val="both"/>
      </w:pPr>
      <w:r>
        <w:rPr>
          <w:rFonts w:ascii="Times New Roman"/>
          <w:b w:val="false"/>
          <w:i w:val="false"/>
          <w:color w:val="000000"/>
          <w:sz w:val="28"/>
        </w:rPr>
        <w:t>
      1) 2014 жылғы 1 сәуірден бастап:</w:t>
      </w:r>
    </w:p>
    <w:bookmarkEnd w:id="216"/>
    <w:bookmarkStart w:name="z224" w:id="217"/>
    <w:p>
      <w:pPr>
        <w:spacing w:after="0"/>
        <w:ind w:left="0"/>
        <w:jc w:val="both"/>
      </w:pPr>
      <w:r>
        <w:rPr>
          <w:rFonts w:ascii="Times New Roman"/>
          <w:b w:val="false"/>
          <w:i w:val="false"/>
          <w:color w:val="000000"/>
          <w:sz w:val="28"/>
        </w:rPr>
        <w:t>
      бірінші топтағы мүгедектігі бар адамдарға – республикалық бюджет туралы заңда тиісті қаржы жылына белгіленетін ең төмен күнкөріс деңгейінің (бұдан әрі – ең төмен күнкөріс деңгейі) 1,42 мөлшерінде;</w:t>
      </w:r>
    </w:p>
    <w:bookmarkEnd w:id="217"/>
    <w:bookmarkStart w:name="z225" w:id="218"/>
    <w:p>
      <w:pPr>
        <w:spacing w:after="0"/>
        <w:ind w:left="0"/>
        <w:jc w:val="both"/>
      </w:pPr>
      <w:r>
        <w:rPr>
          <w:rFonts w:ascii="Times New Roman"/>
          <w:b w:val="false"/>
          <w:i w:val="false"/>
          <w:color w:val="000000"/>
          <w:sz w:val="28"/>
        </w:rPr>
        <w:t xml:space="preserve">
      екінші топтағы мүгедектігі бар адамдарға – ең төмен күнкөріс деңгейінің 1,11; </w:t>
      </w:r>
    </w:p>
    <w:bookmarkEnd w:id="218"/>
    <w:bookmarkStart w:name="z226" w:id="219"/>
    <w:p>
      <w:pPr>
        <w:spacing w:after="0"/>
        <w:ind w:left="0"/>
        <w:jc w:val="both"/>
      </w:pPr>
      <w:r>
        <w:rPr>
          <w:rFonts w:ascii="Times New Roman"/>
          <w:b w:val="false"/>
          <w:i w:val="false"/>
          <w:color w:val="000000"/>
          <w:sz w:val="28"/>
        </w:rPr>
        <w:t xml:space="preserve">
      үшінші топтағы мүгедектігі бар адамдарға – ең төмен күнкөріс деңгейінің 0,78; </w:t>
      </w:r>
    </w:p>
    <w:bookmarkEnd w:id="219"/>
    <w:bookmarkStart w:name="z227" w:id="220"/>
    <w:p>
      <w:pPr>
        <w:spacing w:after="0"/>
        <w:ind w:left="0"/>
        <w:jc w:val="both"/>
      </w:pPr>
      <w:r>
        <w:rPr>
          <w:rFonts w:ascii="Times New Roman"/>
          <w:b w:val="false"/>
          <w:i w:val="false"/>
          <w:color w:val="000000"/>
          <w:sz w:val="28"/>
        </w:rPr>
        <w:t>
      он алты жасқа дейінгі мүгедектігі бар балаларға – ең төмен күнкөріс деңгейінің 1,05;</w:t>
      </w:r>
    </w:p>
    <w:bookmarkEnd w:id="220"/>
    <w:bookmarkStart w:name="z228" w:id="221"/>
    <w:p>
      <w:pPr>
        <w:spacing w:after="0"/>
        <w:ind w:left="0"/>
        <w:jc w:val="both"/>
      </w:pPr>
      <w:r>
        <w:rPr>
          <w:rFonts w:ascii="Times New Roman"/>
          <w:b w:val="false"/>
          <w:i w:val="false"/>
          <w:color w:val="000000"/>
          <w:sz w:val="28"/>
        </w:rPr>
        <w:t>
      бала кезінен бірінші топтағы мүгедектігі бар адамдарға – ең төмен күнкөріс деңгейінің 1,42;</w:t>
      </w:r>
    </w:p>
    <w:bookmarkEnd w:id="221"/>
    <w:bookmarkStart w:name="z229" w:id="222"/>
    <w:p>
      <w:pPr>
        <w:spacing w:after="0"/>
        <w:ind w:left="0"/>
        <w:jc w:val="both"/>
      </w:pPr>
      <w:r>
        <w:rPr>
          <w:rFonts w:ascii="Times New Roman"/>
          <w:b w:val="false"/>
          <w:i w:val="false"/>
          <w:color w:val="000000"/>
          <w:sz w:val="28"/>
        </w:rPr>
        <w:t>
      бала кезінен екінші топтағы мүгедектігі бар адамдарға – ең төмен күнкөріс деңгейінің 1,16;</w:t>
      </w:r>
    </w:p>
    <w:bookmarkEnd w:id="222"/>
    <w:bookmarkStart w:name="z230" w:id="223"/>
    <w:p>
      <w:pPr>
        <w:spacing w:after="0"/>
        <w:ind w:left="0"/>
        <w:jc w:val="both"/>
      </w:pPr>
      <w:r>
        <w:rPr>
          <w:rFonts w:ascii="Times New Roman"/>
          <w:b w:val="false"/>
          <w:i w:val="false"/>
          <w:color w:val="000000"/>
          <w:sz w:val="28"/>
        </w:rPr>
        <w:t>
      бала кезінен үшінші топтағы мүгедектігі бар адамдарға – ең төмен күнкөріс деңгейінің 0,91;</w:t>
      </w:r>
    </w:p>
    <w:bookmarkEnd w:id="223"/>
    <w:bookmarkStart w:name="z231" w:id="224"/>
    <w:p>
      <w:pPr>
        <w:spacing w:after="0"/>
        <w:ind w:left="0"/>
        <w:jc w:val="both"/>
      </w:pPr>
      <w:r>
        <w:rPr>
          <w:rFonts w:ascii="Times New Roman"/>
          <w:b w:val="false"/>
          <w:i w:val="false"/>
          <w:color w:val="000000"/>
          <w:sz w:val="28"/>
        </w:rPr>
        <w:t>
      он алтыдан он сегіз жасқа дейінгі бірінші топтағы мүгедектігі бар балаларға – ең төмен күнкөріс деңгейінің 1,42;</w:t>
      </w:r>
    </w:p>
    <w:bookmarkEnd w:id="224"/>
    <w:bookmarkStart w:name="z232" w:id="225"/>
    <w:p>
      <w:pPr>
        <w:spacing w:after="0"/>
        <w:ind w:left="0"/>
        <w:jc w:val="both"/>
      </w:pPr>
      <w:r>
        <w:rPr>
          <w:rFonts w:ascii="Times New Roman"/>
          <w:b w:val="false"/>
          <w:i w:val="false"/>
          <w:color w:val="000000"/>
          <w:sz w:val="28"/>
        </w:rPr>
        <w:t>
      он алтыдан он сегіз жасқа дейінгі екінші топтағы мүгедектігі бар балаларға – ең төмен күнкөріс деңгейінің 1,16;</w:t>
      </w:r>
    </w:p>
    <w:bookmarkEnd w:id="225"/>
    <w:bookmarkStart w:name="z233" w:id="226"/>
    <w:p>
      <w:pPr>
        <w:spacing w:after="0"/>
        <w:ind w:left="0"/>
        <w:jc w:val="both"/>
      </w:pPr>
      <w:r>
        <w:rPr>
          <w:rFonts w:ascii="Times New Roman"/>
          <w:b w:val="false"/>
          <w:i w:val="false"/>
          <w:color w:val="000000"/>
          <w:sz w:val="28"/>
        </w:rPr>
        <w:t>
      он алтыдан он сегіз жасқа дейінгі үшінші топтағы мүгедектігі бар балаларға – ең төмен күнкөріс деңгейінің 0,91 мөлшерінде;</w:t>
      </w:r>
    </w:p>
    <w:bookmarkEnd w:id="226"/>
    <w:bookmarkStart w:name="z234" w:id="227"/>
    <w:p>
      <w:pPr>
        <w:spacing w:after="0"/>
        <w:ind w:left="0"/>
        <w:jc w:val="both"/>
      </w:pPr>
      <w:r>
        <w:rPr>
          <w:rFonts w:ascii="Times New Roman"/>
          <w:b w:val="false"/>
          <w:i w:val="false"/>
          <w:color w:val="000000"/>
          <w:sz w:val="28"/>
        </w:rPr>
        <w:t>
      2) 2018 жылғы 1 қаңтардан бастап:</w:t>
      </w:r>
    </w:p>
    <w:bookmarkEnd w:id="227"/>
    <w:bookmarkStart w:name="z235" w:id="228"/>
    <w:p>
      <w:pPr>
        <w:spacing w:after="0"/>
        <w:ind w:left="0"/>
        <w:jc w:val="both"/>
      </w:pPr>
      <w:r>
        <w:rPr>
          <w:rFonts w:ascii="Times New Roman"/>
          <w:b w:val="false"/>
          <w:i w:val="false"/>
          <w:color w:val="000000"/>
          <w:sz w:val="28"/>
        </w:rPr>
        <w:t>
      бірінші топтағы мүгедектігі бар адамдарға – ең төмен күнкөріс деңгейінің 1,92;</w:t>
      </w:r>
    </w:p>
    <w:bookmarkEnd w:id="228"/>
    <w:bookmarkStart w:name="z236" w:id="229"/>
    <w:p>
      <w:pPr>
        <w:spacing w:after="0"/>
        <w:ind w:left="0"/>
        <w:jc w:val="both"/>
      </w:pPr>
      <w:r>
        <w:rPr>
          <w:rFonts w:ascii="Times New Roman"/>
          <w:b w:val="false"/>
          <w:i w:val="false"/>
          <w:color w:val="000000"/>
          <w:sz w:val="28"/>
        </w:rPr>
        <w:t>
      екінші топтағы мүгедектігі бар адамдарға – ең төмен күнкөріс деңгейінің 1,53;</w:t>
      </w:r>
    </w:p>
    <w:bookmarkEnd w:id="229"/>
    <w:bookmarkStart w:name="z237" w:id="230"/>
    <w:p>
      <w:pPr>
        <w:spacing w:after="0"/>
        <w:ind w:left="0"/>
        <w:jc w:val="both"/>
      </w:pPr>
      <w:r>
        <w:rPr>
          <w:rFonts w:ascii="Times New Roman"/>
          <w:b w:val="false"/>
          <w:i w:val="false"/>
          <w:color w:val="000000"/>
          <w:sz w:val="28"/>
        </w:rPr>
        <w:t>
      үшінші топтағы мүгедектігі бар адамдарға – ең төмен күнкөріс деңгейінің 1,04;</w:t>
      </w:r>
    </w:p>
    <w:bookmarkEnd w:id="230"/>
    <w:bookmarkStart w:name="z238" w:id="231"/>
    <w:p>
      <w:pPr>
        <w:spacing w:after="0"/>
        <w:ind w:left="0"/>
        <w:jc w:val="both"/>
      </w:pPr>
      <w:r>
        <w:rPr>
          <w:rFonts w:ascii="Times New Roman"/>
          <w:b w:val="false"/>
          <w:i w:val="false"/>
          <w:color w:val="000000"/>
          <w:sz w:val="28"/>
        </w:rPr>
        <w:t>
      он алты жасқа дейінгі мүгедектігі бар балаларға – ең төмен күнкөріс деңгейінің 1,40;</w:t>
      </w:r>
    </w:p>
    <w:bookmarkEnd w:id="231"/>
    <w:bookmarkStart w:name="z239" w:id="232"/>
    <w:p>
      <w:pPr>
        <w:spacing w:after="0"/>
        <w:ind w:left="0"/>
        <w:jc w:val="both"/>
      </w:pPr>
      <w:r>
        <w:rPr>
          <w:rFonts w:ascii="Times New Roman"/>
          <w:b w:val="false"/>
          <w:i w:val="false"/>
          <w:color w:val="000000"/>
          <w:sz w:val="28"/>
        </w:rPr>
        <w:t>
      бала кезінен бірінші топтағы мүгедектігі бар адамдарға – ең төмен күнкөріс деңгейінің 1,92;</w:t>
      </w:r>
    </w:p>
    <w:bookmarkEnd w:id="232"/>
    <w:bookmarkStart w:name="z240" w:id="233"/>
    <w:p>
      <w:pPr>
        <w:spacing w:after="0"/>
        <w:ind w:left="0"/>
        <w:jc w:val="both"/>
      </w:pPr>
      <w:r>
        <w:rPr>
          <w:rFonts w:ascii="Times New Roman"/>
          <w:b w:val="false"/>
          <w:i w:val="false"/>
          <w:color w:val="000000"/>
          <w:sz w:val="28"/>
        </w:rPr>
        <w:t>
      бала кезінен екінші топтағы мүгедектігі бар адамдарға – ең төмен күнкөріс деңгейінің 1,59;</w:t>
      </w:r>
    </w:p>
    <w:bookmarkEnd w:id="233"/>
    <w:bookmarkStart w:name="z241" w:id="234"/>
    <w:p>
      <w:pPr>
        <w:spacing w:after="0"/>
        <w:ind w:left="0"/>
        <w:jc w:val="both"/>
      </w:pPr>
      <w:r>
        <w:rPr>
          <w:rFonts w:ascii="Times New Roman"/>
          <w:b w:val="false"/>
          <w:i w:val="false"/>
          <w:color w:val="000000"/>
          <w:sz w:val="28"/>
        </w:rPr>
        <w:t>
      бала кезінен үшінші топтағы мүгедектігі бар адамдарға – ең төмен күнкөріс деңгейінің 1,20;</w:t>
      </w:r>
    </w:p>
    <w:bookmarkEnd w:id="234"/>
    <w:bookmarkStart w:name="z242" w:id="235"/>
    <w:p>
      <w:pPr>
        <w:spacing w:after="0"/>
        <w:ind w:left="0"/>
        <w:jc w:val="both"/>
      </w:pPr>
      <w:r>
        <w:rPr>
          <w:rFonts w:ascii="Times New Roman"/>
          <w:b w:val="false"/>
          <w:i w:val="false"/>
          <w:color w:val="000000"/>
          <w:sz w:val="28"/>
        </w:rPr>
        <w:t>
      он алтыдан он сегіз жасқа дейінгі бірінші топтағы мүгедектігі бар балаларға – ең төмен күнкөріс деңгейінің 1,92;</w:t>
      </w:r>
    </w:p>
    <w:bookmarkEnd w:id="235"/>
    <w:bookmarkStart w:name="z243" w:id="236"/>
    <w:p>
      <w:pPr>
        <w:spacing w:after="0"/>
        <w:ind w:left="0"/>
        <w:jc w:val="both"/>
      </w:pPr>
      <w:r>
        <w:rPr>
          <w:rFonts w:ascii="Times New Roman"/>
          <w:b w:val="false"/>
          <w:i w:val="false"/>
          <w:color w:val="000000"/>
          <w:sz w:val="28"/>
        </w:rPr>
        <w:t>
      он алтыдан он сегіз жасқа дейінгі екінші топтағы мүгедектігі бар балаларға – ең төмен күнкөріс деңгейінің 1,59;</w:t>
      </w:r>
    </w:p>
    <w:bookmarkEnd w:id="236"/>
    <w:bookmarkStart w:name="z244" w:id="237"/>
    <w:p>
      <w:pPr>
        <w:spacing w:after="0"/>
        <w:ind w:left="0"/>
        <w:jc w:val="both"/>
      </w:pPr>
      <w:r>
        <w:rPr>
          <w:rFonts w:ascii="Times New Roman"/>
          <w:b w:val="false"/>
          <w:i w:val="false"/>
          <w:color w:val="000000"/>
          <w:sz w:val="28"/>
        </w:rPr>
        <w:t>
      он алтыдан он сегіз жасқа дейінгі үшінші топтағы мүгедектігі бар балаларға – ең төмен күнкөріс деңгейінің 1,20 мөлшерінде;</w:t>
      </w:r>
    </w:p>
    <w:bookmarkEnd w:id="237"/>
    <w:bookmarkStart w:name="z245" w:id="238"/>
    <w:p>
      <w:pPr>
        <w:spacing w:after="0"/>
        <w:ind w:left="0"/>
        <w:jc w:val="both"/>
      </w:pPr>
      <w:r>
        <w:rPr>
          <w:rFonts w:ascii="Times New Roman"/>
          <w:b w:val="false"/>
          <w:i w:val="false"/>
          <w:color w:val="000000"/>
          <w:sz w:val="28"/>
        </w:rPr>
        <w:t>
      3) 2021 жылғы 1 қаңтардан бастап:</w:t>
      </w:r>
    </w:p>
    <w:bookmarkEnd w:id="238"/>
    <w:bookmarkStart w:name="z246" w:id="239"/>
    <w:p>
      <w:pPr>
        <w:spacing w:after="0"/>
        <w:ind w:left="0"/>
        <w:jc w:val="both"/>
      </w:pPr>
      <w:r>
        <w:rPr>
          <w:rFonts w:ascii="Times New Roman"/>
          <w:b w:val="false"/>
          <w:i w:val="false"/>
          <w:color w:val="000000"/>
          <w:sz w:val="28"/>
        </w:rPr>
        <w:t>
      жеті жасқа дейін мүгедектігі бар балаларға – ең төмен күнкөріс деңгейінің 1,40;</w:t>
      </w:r>
    </w:p>
    <w:bookmarkEnd w:id="239"/>
    <w:bookmarkStart w:name="z247" w:id="240"/>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ең төмен күнкөріс деңгейінің 1,92;</w:t>
      </w:r>
    </w:p>
    <w:bookmarkEnd w:id="240"/>
    <w:bookmarkStart w:name="z248" w:id="241"/>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ең төмен күнкөріс деңгейінің 1,59;</w:t>
      </w:r>
    </w:p>
    <w:bookmarkEnd w:id="241"/>
    <w:bookmarkStart w:name="z249" w:id="242"/>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 – ең төмен күнкөріс деңгейінің 1,40 мөлшерінде тағайындалады.</w:t>
      </w:r>
    </w:p>
    <w:bookmarkEnd w:id="242"/>
    <w:bookmarkStart w:name="z250" w:id="243"/>
    <w:p>
      <w:pPr>
        <w:spacing w:after="0"/>
        <w:ind w:left="0"/>
        <w:jc w:val="both"/>
      </w:pPr>
      <w:r>
        <w:rPr>
          <w:rFonts w:ascii="Times New Roman"/>
          <w:b w:val="false"/>
          <w:i w:val="false"/>
          <w:color w:val="000000"/>
          <w:sz w:val="28"/>
        </w:rPr>
        <w:t>
      2. Осы Заңның 11-бабының 3) және 6) тармақшаларында көрсетілген мүгедектігі бар адамдарға мүгедектігі бойынша айлық жәрдемақылар:</w:t>
      </w:r>
    </w:p>
    <w:bookmarkEnd w:id="243"/>
    <w:bookmarkStart w:name="z251" w:id="244"/>
    <w:p>
      <w:pPr>
        <w:spacing w:after="0"/>
        <w:ind w:left="0"/>
        <w:jc w:val="both"/>
      </w:pPr>
      <w:r>
        <w:rPr>
          <w:rFonts w:ascii="Times New Roman"/>
          <w:b w:val="false"/>
          <w:i w:val="false"/>
          <w:color w:val="000000"/>
          <w:sz w:val="28"/>
        </w:rPr>
        <w:t>
      1) 2014 жылғы 1 сәуірден бастап:</w:t>
      </w:r>
    </w:p>
    <w:bookmarkEnd w:id="244"/>
    <w:bookmarkStart w:name="z252" w:id="245"/>
    <w:p>
      <w:pPr>
        <w:spacing w:after="0"/>
        <w:ind w:left="0"/>
        <w:jc w:val="both"/>
      </w:pPr>
      <w:r>
        <w:rPr>
          <w:rFonts w:ascii="Times New Roman"/>
          <w:b w:val="false"/>
          <w:i w:val="false"/>
          <w:color w:val="000000"/>
          <w:sz w:val="28"/>
        </w:rPr>
        <w:t>
      бірінші топтағы мүгедектігі бар адамдарға – ең төмен күнкөріс деңгейінің 1,69;</w:t>
      </w:r>
    </w:p>
    <w:bookmarkEnd w:id="245"/>
    <w:bookmarkStart w:name="z253" w:id="246"/>
    <w:p>
      <w:pPr>
        <w:spacing w:after="0"/>
        <w:ind w:left="0"/>
        <w:jc w:val="both"/>
      </w:pPr>
      <w:r>
        <w:rPr>
          <w:rFonts w:ascii="Times New Roman"/>
          <w:b w:val="false"/>
          <w:i w:val="false"/>
          <w:color w:val="000000"/>
          <w:sz w:val="28"/>
        </w:rPr>
        <w:t>
      екінші топтағы мүгедектігі бар адамдарға – ең төмен күнкөріс деңгейінің 1,36;</w:t>
      </w:r>
    </w:p>
    <w:bookmarkEnd w:id="246"/>
    <w:bookmarkStart w:name="z254" w:id="247"/>
    <w:p>
      <w:pPr>
        <w:spacing w:after="0"/>
        <w:ind w:left="0"/>
        <w:jc w:val="both"/>
      </w:pPr>
      <w:r>
        <w:rPr>
          <w:rFonts w:ascii="Times New Roman"/>
          <w:b w:val="false"/>
          <w:i w:val="false"/>
          <w:color w:val="000000"/>
          <w:sz w:val="28"/>
        </w:rPr>
        <w:t>
      үшінші топтағы мүгедектігі бар адамдарға – ең төмен күнкөріс деңгейінің 1,05 мөлшерінде;</w:t>
      </w:r>
    </w:p>
    <w:bookmarkEnd w:id="247"/>
    <w:bookmarkStart w:name="z255" w:id="248"/>
    <w:p>
      <w:pPr>
        <w:spacing w:after="0"/>
        <w:ind w:left="0"/>
        <w:jc w:val="both"/>
      </w:pPr>
      <w:r>
        <w:rPr>
          <w:rFonts w:ascii="Times New Roman"/>
          <w:b w:val="false"/>
          <w:i w:val="false"/>
          <w:color w:val="000000"/>
          <w:sz w:val="28"/>
        </w:rPr>
        <w:t>
      2) 2018 жылғы 1 қаңтардан бастап:</w:t>
      </w:r>
    </w:p>
    <w:bookmarkEnd w:id="248"/>
    <w:bookmarkStart w:name="z256" w:id="249"/>
    <w:p>
      <w:pPr>
        <w:spacing w:after="0"/>
        <w:ind w:left="0"/>
        <w:jc w:val="both"/>
      </w:pPr>
      <w:r>
        <w:rPr>
          <w:rFonts w:ascii="Times New Roman"/>
          <w:b w:val="false"/>
          <w:i w:val="false"/>
          <w:color w:val="000000"/>
          <w:sz w:val="28"/>
        </w:rPr>
        <w:t>
      бірінші топтағы мүгедектігі бар адамдарға – ең төмен күнкөріс деңгейінің 2,81;</w:t>
      </w:r>
    </w:p>
    <w:bookmarkEnd w:id="249"/>
    <w:bookmarkStart w:name="z257" w:id="250"/>
    <w:p>
      <w:pPr>
        <w:spacing w:after="0"/>
        <w:ind w:left="0"/>
        <w:jc w:val="both"/>
      </w:pPr>
      <w:r>
        <w:rPr>
          <w:rFonts w:ascii="Times New Roman"/>
          <w:b w:val="false"/>
          <w:i w:val="false"/>
          <w:color w:val="000000"/>
          <w:sz w:val="28"/>
        </w:rPr>
        <w:t>
      екінші топтағы мүгедектігі бар адамдарға – ең төмен күнкөріс деңгейінің 2,40;</w:t>
      </w:r>
    </w:p>
    <w:bookmarkEnd w:id="250"/>
    <w:bookmarkStart w:name="z258" w:id="251"/>
    <w:p>
      <w:pPr>
        <w:spacing w:after="0"/>
        <w:ind w:left="0"/>
        <w:jc w:val="both"/>
      </w:pPr>
      <w:r>
        <w:rPr>
          <w:rFonts w:ascii="Times New Roman"/>
          <w:b w:val="false"/>
          <w:i w:val="false"/>
          <w:color w:val="000000"/>
          <w:sz w:val="28"/>
        </w:rPr>
        <w:t>
      үшінші топтағы мүгедектігі бар адамдарға – ең төмен күнкөріс деңгейінің 2,01 мөлшерінде тағайындалады.</w:t>
      </w:r>
    </w:p>
    <w:bookmarkEnd w:id="251"/>
    <w:bookmarkStart w:name="z259" w:id="252"/>
    <w:p>
      <w:pPr>
        <w:spacing w:after="0"/>
        <w:ind w:left="0"/>
        <w:jc w:val="both"/>
      </w:pPr>
      <w:r>
        <w:rPr>
          <w:rFonts w:ascii="Times New Roman"/>
          <w:b w:val="false"/>
          <w:i w:val="false"/>
          <w:color w:val="000000"/>
          <w:sz w:val="28"/>
        </w:rPr>
        <w:t>
      3. Осы Заңның 11-бабының 5) тармақшасында көрсетілген мүгедектігі бар адамдарға мүгедектігі бойынша айлық жәрдемақы:</w:t>
      </w:r>
    </w:p>
    <w:bookmarkEnd w:id="252"/>
    <w:bookmarkStart w:name="z260" w:id="253"/>
    <w:p>
      <w:pPr>
        <w:spacing w:after="0"/>
        <w:ind w:left="0"/>
        <w:jc w:val="both"/>
      </w:pPr>
      <w:r>
        <w:rPr>
          <w:rFonts w:ascii="Times New Roman"/>
          <w:b w:val="false"/>
          <w:i w:val="false"/>
          <w:color w:val="000000"/>
          <w:sz w:val="28"/>
        </w:rPr>
        <w:t>
      1) 2014 жылғы 1 сәуірден бастап:</w:t>
      </w:r>
    </w:p>
    <w:bookmarkEnd w:id="253"/>
    <w:bookmarkStart w:name="z261" w:id="254"/>
    <w:p>
      <w:pPr>
        <w:spacing w:after="0"/>
        <w:ind w:left="0"/>
        <w:jc w:val="both"/>
      </w:pPr>
      <w:r>
        <w:rPr>
          <w:rFonts w:ascii="Times New Roman"/>
          <w:b w:val="false"/>
          <w:i w:val="false"/>
          <w:color w:val="000000"/>
          <w:sz w:val="28"/>
        </w:rPr>
        <w:t>
      бірінші топтағы мүгедектігі бар адамдарға – ең төмен күнкөріс деңгейінің 2,19;</w:t>
      </w:r>
    </w:p>
    <w:bookmarkEnd w:id="254"/>
    <w:bookmarkStart w:name="z262" w:id="255"/>
    <w:p>
      <w:pPr>
        <w:spacing w:after="0"/>
        <w:ind w:left="0"/>
        <w:jc w:val="both"/>
      </w:pPr>
      <w:r>
        <w:rPr>
          <w:rFonts w:ascii="Times New Roman"/>
          <w:b w:val="false"/>
          <w:i w:val="false"/>
          <w:color w:val="000000"/>
          <w:sz w:val="28"/>
        </w:rPr>
        <w:t>
      екінші топтағы мүгедектігі бар адамдарға – ең төмен күнкөріс деңгейінің 1,56;</w:t>
      </w:r>
    </w:p>
    <w:bookmarkEnd w:id="255"/>
    <w:bookmarkStart w:name="z263" w:id="256"/>
    <w:p>
      <w:pPr>
        <w:spacing w:after="0"/>
        <w:ind w:left="0"/>
        <w:jc w:val="both"/>
      </w:pPr>
      <w:r>
        <w:rPr>
          <w:rFonts w:ascii="Times New Roman"/>
          <w:b w:val="false"/>
          <w:i w:val="false"/>
          <w:color w:val="000000"/>
          <w:sz w:val="28"/>
        </w:rPr>
        <w:t>
      үшінші топтағы мүгедектігі бар адамдарға – ең төмен күнкөріс деңгейінің 1,05 мөлшерінде;</w:t>
      </w:r>
    </w:p>
    <w:bookmarkEnd w:id="256"/>
    <w:bookmarkStart w:name="z264" w:id="257"/>
    <w:p>
      <w:pPr>
        <w:spacing w:after="0"/>
        <w:ind w:left="0"/>
        <w:jc w:val="both"/>
      </w:pPr>
      <w:r>
        <w:rPr>
          <w:rFonts w:ascii="Times New Roman"/>
          <w:b w:val="false"/>
          <w:i w:val="false"/>
          <w:color w:val="000000"/>
          <w:sz w:val="28"/>
        </w:rPr>
        <w:t>
      2) 2018 жылғы 1 қаңтардан бастап:</w:t>
      </w:r>
    </w:p>
    <w:bookmarkEnd w:id="257"/>
    <w:bookmarkStart w:name="z265" w:id="258"/>
    <w:p>
      <w:pPr>
        <w:spacing w:after="0"/>
        <w:ind w:left="0"/>
        <w:jc w:val="both"/>
      </w:pPr>
      <w:r>
        <w:rPr>
          <w:rFonts w:ascii="Times New Roman"/>
          <w:b w:val="false"/>
          <w:i w:val="false"/>
          <w:color w:val="000000"/>
          <w:sz w:val="28"/>
        </w:rPr>
        <w:t>
      бірінші топтағы мүгедектігі бар адамдарға – ең төмен күнкөріс деңгейінің 3,44;</w:t>
      </w:r>
    </w:p>
    <w:bookmarkEnd w:id="258"/>
    <w:bookmarkStart w:name="z266" w:id="259"/>
    <w:p>
      <w:pPr>
        <w:spacing w:after="0"/>
        <w:ind w:left="0"/>
        <w:jc w:val="both"/>
      </w:pPr>
      <w:r>
        <w:rPr>
          <w:rFonts w:ascii="Times New Roman"/>
          <w:b w:val="false"/>
          <w:i w:val="false"/>
          <w:color w:val="000000"/>
          <w:sz w:val="28"/>
        </w:rPr>
        <w:t>
      екінші топтағы мүгедектігі бар адамдарға – ең төмен күнкөріс деңгейінің 2,65;</w:t>
      </w:r>
    </w:p>
    <w:bookmarkEnd w:id="259"/>
    <w:bookmarkStart w:name="z267" w:id="260"/>
    <w:p>
      <w:pPr>
        <w:spacing w:after="0"/>
        <w:ind w:left="0"/>
        <w:jc w:val="both"/>
      </w:pPr>
      <w:r>
        <w:rPr>
          <w:rFonts w:ascii="Times New Roman"/>
          <w:b w:val="false"/>
          <w:i w:val="false"/>
          <w:color w:val="000000"/>
          <w:sz w:val="28"/>
        </w:rPr>
        <w:t>
      үшінші топтағы мүгедектігі бар адамдарға – ең төмен күнкөріс деңгейінің 2,01 мөлшерінде тағайындалады.</w:t>
      </w:r>
    </w:p>
    <w:bookmarkEnd w:id="260"/>
    <w:bookmarkStart w:name="z268" w:id="261"/>
    <w:p>
      <w:pPr>
        <w:spacing w:after="0"/>
        <w:ind w:left="0"/>
        <w:jc w:val="both"/>
      </w:pPr>
      <w:r>
        <w:rPr>
          <w:rFonts w:ascii="Times New Roman"/>
          <w:b w:val="false"/>
          <w:i w:val="false"/>
          <w:color w:val="000000"/>
          <w:sz w:val="28"/>
        </w:rPr>
        <w:t>
      4. Жұмыс істейтін жәрдемақы алушыларға мүгедектігі бойынша айлық жәрдемақы толық мөлшерде төленеді.</w:t>
      </w:r>
    </w:p>
    <w:bookmarkEnd w:id="261"/>
    <w:bookmarkStart w:name="z269" w:id="262"/>
    <w:p>
      <w:pPr>
        <w:spacing w:after="0"/>
        <w:ind w:left="0"/>
        <w:jc w:val="both"/>
      </w:pPr>
      <w:r>
        <w:rPr>
          <w:rFonts w:ascii="Times New Roman"/>
          <w:b w:val="false"/>
          <w:i w:val="false"/>
          <w:color w:val="000000"/>
          <w:sz w:val="28"/>
        </w:rPr>
        <w:t>
      5.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айлық жәрдемақы мөлшеріне дейінгі тиісті қосымша ақылар түрінде жүргізіледі.";</w:t>
      </w:r>
    </w:p>
    <w:bookmarkEnd w:id="262"/>
    <w:bookmarkStart w:name="z270" w:id="263"/>
    <w:p>
      <w:pPr>
        <w:spacing w:after="0"/>
        <w:ind w:left="0"/>
        <w:jc w:val="both"/>
      </w:pPr>
      <w:r>
        <w:rPr>
          <w:rFonts w:ascii="Times New Roman"/>
          <w:b w:val="false"/>
          <w:i w:val="false"/>
          <w:color w:val="000000"/>
          <w:sz w:val="28"/>
        </w:rPr>
        <w:t>
      7) 13-баптың 2-тармағының 1) тармақшасы мынадай редакцияда жазылсын:</w:t>
      </w:r>
    </w:p>
    <w:bookmarkEnd w:id="263"/>
    <w:bookmarkStart w:name="z271" w:id="264"/>
    <w:p>
      <w:pPr>
        <w:spacing w:after="0"/>
        <w:ind w:left="0"/>
        <w:jc w:val="both"/>
      </w:pPr>
      <w:r>
        <w:rPr>
          <w:rFonts w:ascii="Times New Roman"/>
          <w:b w:val="false"/>
          <w:i w:val="false"/>
          <w:color w:val="000000"/>
          <w:sz w:val="28"/>
        </w:rPr>
        <w:t>
      "2. Отбасының еңбекке жарамсыз мүшелерi болып:</w:t>
      </w:r>
    </w:p>
    <w:bookmarkEnd w:id="264"/>
    <w:bookmarkStart w:name="z272" w:id="265"/>
    <w:p>
      <w:pPr>
        <w:spacing w:after="0"/>
        <w:ind w:left="0"/>
        <w:jc w:val="both"/>
      </w:pPr>
      <w:r>
        <w:rPr>
          <w:rFonts w:ascii="Times New Roman"/>
          <w:b w:val="false"/>
          <w:i w:val="false"/>
          <w:color w:val="000000"/>
          <w:sz w:val="28"/>
        </w:rPr>
        <w:t>
      1) егер он сегіз жасқа толғанға дейiн мүгедектік белгіленсе, он сегіз жасқа толмаған және осы жастан асқан балалары (оның iшiнде асырап алған балалары, өгей ұлдары мен өгей қыздары), аға-iнiлерi, апа-сiңлілерi, қарындастары және немерелерi есептеледi, бұл ретте аға-iнiлерi, апа-сiңлiлерi, қарындастары және немерелерi – егер олардың еңбекке жарамды ата-аналары болмаса, өгей ұлдары мен қыздары – егер олар ата-аналарынан алимент алмаса есептеледi.</w:t>
      </w:r>
    </w:p>
    <w:bookmarkEnd w:id="265"/>
    <w:bookmarkStart w:name="z273" w:id="266"/>
    <w:p>
      <w:pPr>
        <w:spacing w:after="0"/>
        <w:ind w:left="0"/>
        <w:jc w:val="both"/>
      </w:pPr>
      <w:r>
        <w:rPr>
          <w:rFonts w:ascii="Times New Roman"/>
          <w:b w:val="false"/>
          <w:i w:val="false"/>
          <w:color w:val="000000"/>
          <w:sz w:val="28"/>
        </w:rPr>
        <w:t>
      Асыраушысынан айырылу жағдайы бойынша жәрдемақы алуға құқығы бар кәмелетке толмағандар бұл құқықты өздерiн асырап алған кезде де сақтайды;".</w:t>
      </w:r>
    </w:p>
    <w:bookmarkEnd w:id="266"/>
    <w:bookmarkStart w:name="z274" w:id="267"/>
    <w:p>
      <w:pPr>
        <w:spacing w:after="0"/>
        <w:ind w:left="0"/>
        <w:jc w:val="both"/>
      </w:pPr>
      <w:r>
        <w:rPr>
          <w:rFonts w:ascii="Times New Roman"/>
          <w:b w:val="false"/>
          <w:i w:val="false"/>
          <w:color w:val="000000"/>
          <w:sz w:val="28"/>
        </w:rPr>
        <w:t xml:space="preserve">
      19. "Нотариат туралы" 1997 жылғы 14 шiлдедегі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 "Егемен Қазақстан" және "Казахстанская правда" гезеттерінде 2020 жылғы 6 шілдеде жарияланған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 </w:t>
      </w:r>
    </w:p>
    <w:bookmarkEnd w:id="267"/>
    <w:bookmarkStart w:name="z275" w:id="268"/>
    <w:p>
      <w:pPr>
        <w:spacing w:after="0"/>
        <w:ind w:left="0"/>
        <w:jc w:val="both"/>
      </w:pPr>
      <w:r>
        <w:rPr>
          <w:rFonts w:ascii="Times New Roman"/>
          <w:b w:val="false"/>
          <w:i w:val="false"/>
          <w:color w:val="000000"/>
          <w:sz w:val="28"/>
        </w:rPr>
        <w:t xml:space="preserve">
      1) 30-1-баптың 2-тармағының 3) және 5) тармақшалары мынадай редакцияда жазылсын: </w:t>
      </w:r>
    </w:p>
    <w:bookmarkEnd w:id="268"/>
    <w:bookmarkStart w:name="z276" w:id="269"/>
    <w:p>
      <w:pPr>
        <w:spacing w:after="0"/>
        <w:ind w:left="0"/>
        <w:jc w:val="both"/>
      </w:pPr>
      <w:r>
        <w:rPr>
          <w:rFonts w:ascii="Times New Roman"/>
          <w:b w:val="false"/>
          <w:i w:val="false"/>
          <w:color w:val="000000"/>
          <w:sz w:val="28"/>
        </w:rPr>
        <w:t>
      "3) қарттар мен мүгедектігі бар адамдарға арналған жалпы үлгідегі медициналық-әлеуметтік мекемелерде тұратын қарттар мен мүгедектігі бар адамдар;";</w:t>
      </w:r>
    </w:p>
    <w:bookmarkEnd w:id="269"/>
    <w:bookmarkStart w:name="z277" w:id="270"/>
    <w:p>
      <w:pPr>
        <w:spacing w:after="0"/>
        <w:ind w:left="0"/>
        <w:jc w:val="both"/>
      </w:pPr>
      <w:r>
        <w:rPr>
          <w:rFonts w:ascii="Times New Roman"/>
          <w:b w:val="false"/>
          <w:i w:val="false"/>
          <w:color w:val="000000"/>
          <w:sz w:val="28"/>
        </w:rPr>
        <w:t>
      "5) 1 және 2-топтағы мүгедектігі бар адамдар;";</w:t>
      </w:r>
    </w:p>
    <w:bookmarkEnd w:id="270"/>
    <w:bookmarkStart w:name="z278" w:id="271"/>
    <w:p>
      <w:pPr>
        <w:spacing w:after="0"/>
        <w:ind w:left="0"/>
        <w:jc w:val="both"/>
      </w:pPr>
      <w:r>
        <w:rPr>
          <w:rFonts w:ascii="Times New Roman"/>
          <w:b w:val="false"/>
          <w:i w:val="false"/>
          <w:color w:val="000000"/>
          <w:sz w:val="28"/>
        </w:rPr>
        <w:t xml:space="preserve">
      2) 37-баптың 1) тармақшасы мынадай редакцияда жазылсын: </w:t>
      </w:r>
    </w:p>
    <w:bookmarkEnd w:id="271"/>
    <w:bookmarkStart w:name="z279" w:id="272"/>
    <w:p>
      <w:pPr>
        <w:spacing w:after="0"/>
        <w:ind w:left="0"/>
        <w:jc w:val="both"/>
      </w:pPr>
      <w:r>
        <w:rPr>
          <w:rFonts w:ascii="Times New Roman"/>
          <w:b w:val="false"/>
          <w:i w:val="false"/>
          <w:color w:val="000000"/>
          <w:sz w:val="28"/>
        </w:rPr>
        <w:t>
      "1) ауруханаларда, санаторийлерде, өзге де емдеу-алдын алу мекемелерiнде емделiп жатқан, сондай-ақ қарттар мен мүгедектігі бар адамдар үйлерiнде тұрып жатқан азаматтардың, осы ауруханалардың, санаторийлердiң, өзге де емдеу-алдын алу мекемелерiнiң бас және кезекшi дәрiгерлерi, сондай-ақ қарттар мен мүгедектер үйлерiнiң директорлары, бас дәрiгерлерi куәландырған өсиеттерi;".</w:t>
      </w:r>
    </w:p>
    <w:bookmarkEnd w:id="272"/>
    <w:bookmarkStart w:name="z280" w:id="273"/>
    <w:p>
      <w:pPr>
        <w:spacing w:after="0"/>
        <w:ind w:left="0"/>
        <w:jc w:val="both"/>
      </w:pPr>
      <w:r>
        <w:rPr>
          <w:rFonts w:ascii="Times New Roman"/>
          <w:b w:val="false"/>
          <w:i w:val="false"/>
          <w:color w:val="000000"/>
          <w:sz w:val="28"/>
        </w:rPr>
        <w:t xml:space="preserve">
      20.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 2014 ж., № 1, 9-құжат; № 16, 90-құжат; № 19-I, 19-II, 96-құжат; 2019 ж., № 21-22, 91-құжат;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273"/>
    <w:bookmarkStart w:name="z281" w:id="274"/>
    <w:p>
      <w:pPr>
        <w:spacing w:after="0"/>
        <w:ind w:left="0"/>
        <w:jc w:val="both"/>
      </w:pPr>
      <w:r>
        <w:rPr>
          <w:rFonts w:ascii="Times New Roman"/>
          <w:b w:val="false"/>
          <w:i w:val="false"/>
          <w:color w:val="000000"/>
          <w:sz w:val="28"/>
        </w:rPr>
        <w:t>
      10-баптың 4-тармағы мынадай редакцияда жазылсын:</w:t>
      </w:r>
    </w:p>
    <w:bookmarkEnd w:id="274"/>
    <w:bookmarkStart w:name="z282" w:id="275"/>
    <w:p>
      <w:pPr>
        <w:spacing w:after="0"/>
        <w:ind w:left="0"/>
        <w:jc w:val="both"/>
      </w:pPr>
      <w:r>
        <w:rPr>
          <w:rFonts w:ascii="Times New Roman"/>
          <w:b w:val="false"/>
          <w:i w:val="false"/>
          <w:color w:val="000000"/>
          <w:sz w:val="28"/>
        </w:rPr>
        <w:t>
      "4. Сот приставына қызмет мiндеттерiн атқару үстiнде алған жарақаты, жаралану (контузия), мертiгу, сырқат салдарынан болған мүгедектiктi белгiлеу кезiнде оған мынадай мөлшерде бiржолғы өтемақылар:</w:t>
      </w:r>
    </w:p>
    <w:bookmarkEnd w:id="275"/>
    <w:bookmarkStart w:name="z283" w:id="276"/>
    <w:p>
      <w:pPr>
        <w:spacing w:after="0"/>
        <w:ind w:left="0"/>
        <w:jc w:val="both"/>
      </w:pPr>
      <w:r>
        <w:rPr>
          <w:rFonts w:ascii="Times New Roman"/>
          <w:b w:val="false"/>
          <w:i w:val="false"/>
          <w:color w:val="000000"/>
          <w:sz w:val="28"/>
        </w:rPr>
        <w:t>
      1) бiрiншi топтағы мүгедектігі бар адамға – бес жылдық жалақысы;</w:t>
      </w:r>
    </w:p>
    <w:bookmarkEnd w:id="276"/>
    <w:bookmarkStart w:name="z284" w:id="277"/>
    <w:p>
      <w:pPr>
        <w:spacing w:after="0"/>
        <w:ind w:left="0"/>
        <w:jc w:val="both"/>
      </w:pPr>
      <w:r>
        <w:rPr>
          <w:rFonts w:ascii="Times New Roman"/>
          <w:b w:val="false"/>
          <w:i w:val="false"/>
          <w:color w:val="000000"/>
          <w:sz w:val="28"/>
        </w:rPr>
        <w:t>
      2) екiншi топтағы мүгедектігі бар адамға – үш жылдық жалақысы;</w:t>
      </w:r>
    </w:p>
    <w:bookmarkEnd w:id="277"/>
    <w:bookmarkStart w:name="z285" w:id="278"/>
    <w:p>
      <w:pPr>
        <w:spacing w:after="0"/>
        <w:ind w:left="0"/>
        <w:jc w:val="both"/>
      </w:pPr>
      <w:r>
        <w:rPr>
          <w:rFonts w:ascii="Times New Roman"/>
          <w:b w:val="false"/>
          <w:i w:val="false"/>
          <w:color w:val="000000"/>
          <w:sz w:val="28"/>
        </w:rPr>
        <w:t>
      3) үшiншi топтағы мүгедектігі бар адамға – жылдық жалақысы төленедi.".</w:t>
      </w:r>
    </w:p>
    <w:bookmarkEnd w:id="278"/>
    <w:bookmarkStart w:name="z286" w:id="279"/>
    <w:p>
      <w:pPr>
        <w:spacing w:after="0"/>
        <w:ind w:left="0"/>
        <w:jc w:val="both"/>
      </w:pPr>
      <w:r>
        <w:rPr>
          <w:rFonts w:ascii="Times New Roman"/>
          <w:b w:val="false"/>
          <w:i w:val="false"/>
          <w:color w:val="000000"/>
          <w:sz w:val="28"/>
        </w:rPr>
        <w:t xml:space="preserve">
      21.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53, 56-құжаттар; 2019 ж., № 24-II, 120-құжат;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w:t>
      </w:r>
    </w:p>
    <w:bookmarkEnd w:id="279"/>
    <w:bookmarkStart w:name="z287" w:id="280"/>
    <w:p>
      <w:pPr>
        <w:spacing w:after="0"/>
        <w:ind w:left="0"/>
        <w:jc w:val="both"/>
      </w:pPr>
      <w:r>
        <w:rPr>
          <w:rFonts w:ascii="Times New Roman"/>
          <w:b w:val="false"/>
          <w:i w:val="false"/>
          <w:color w:val="000000"/>
          <w:sz w:val="28"/>
        </w:rPr>
        <w:t>
      16-баптың 2-1-тармағы мынадай редакцияда жазылсын:</w:t>
      </w:r>
    </w:p>
    <w:bookmarkEnd w:id="280"/>
    <w:bookmarkStart w:name="z288" w:id="281"/>
    <w:p>
      <w:pPr>
        <w:spacing w:after="0"/>
        <w:ind w:left="0"/>
        <w:jc w:val="both"/>
      </w:pPr>
      <w:r>
        <w:rPr>
          <w:rFonts w:ascii="Times New Roman"/>
          <w:b w:val="false"/>
          <w:i w:val="false"/>
          <w:color w:val="000000"/>
          <w:sz w:val="28"/>
        </w:rPr>
        <w:t>
      "2-1. Сөйлеу не есту, не көру кемістігі бар мүгедектігі бар адамдар болып табылатын күдіктілер мен айыпталушылардың дактильді-ымдау тілін немесе Брайль әліпбиін меңгерген мамандар көрсететін қызметтерді пайдалануға құқығы бар.".</w:t>
      </w:r>
    </w:p>
    <w:bookmarkEnd w:id="281"/>
    <w:bookmarkStart w:name="z289" w:id="282"/>
    <w:p>
      <w:pPr>
        <w:spacing w:after="0"/>
        <w:ind w:left="0"/>
        <w:jc w:val="both"/>
      </w:pPr>
      <w:r>
        <w:rPr>
          <w:rFonts w:ascii="Times New Roman"/>
          <w:b w:val="false"/>
          <w:i w:val="false"/>
          <w:color w:val="000000"/>
          <w:sz w:val="28"/>
        </w:rPr>
        <w:t xml:space="preserve">
      22.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19-II, 96-құжат; 2015 ж., № 6, 27-құжат; № 19-II, 106-құжат; № 22-II, 145-құжат; 2016 ж., № 7-І, 49-құжат; 2018 ж., № 14, 42-құжат; № 22, 83-құжат; 2019 ж.,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26 маусымда "Егемен Қазақстан" және "Казахстанская правда" газеттерінде жарияланған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 </w:t>
      </w:r>
    </w:p>
    <w:bookmarkEnd w:id="282"/>
    <w:bookmarkStart w:name="z290" w:id="283"/>
    <w:p>
      <w:pPr>
        <w:spacing w:after="0"/>
        <w:ind w:left="0"/>
        <w:jc w:val="both"/>
      </w:pPr>
      <w:r>
        <w:rPr>
          <w:rFonts w:ascii="Times New Roman"/>
          <w:b w:val="false"/>
          <w:i w:val="false"/>
          <w:color w:val="000000"/>
          <w:sz w:val="28"/>
        </w:rPr>
        <w:t>
      1) 3-бапта:</w:t>
      </w:r>
    </w:p>
    <w:bookmarkEnd w:id="283"/>
    <w:bookmarkStart w:name="z291" w:id="284"/>
    <w:p>
      <w:pPr>
        <w:spacing w:after="0"/>
        <w:ind w:left="0"/>
        <w:jc w:val="both"/>
      </w:pPr>
      <w:r>
        <w:rPr>
          <w:rFonts w:ascii="Times New Roman"/>
          <w:b w:val="false"/>
          <w:i w:val="false"/>
          <w:color w:val="000000"/>
          <w:sz w:val="28"/>
        </w:rPr>
        <w:t>
      мынадай мазмұндағы 3-1-тармақпен толықтырылсын:</w:t>
      </w:r>
    </w:p>
    <w:bookmarkEnd w:id="284"/>
    <w:bookmarkStart w:name="z292" w:id="285"/>
    <w:p>
      <w:pPr>
        <w:spacing w:after="0"/>
        <w:ind w:left="0"/>
        <w:jc w:val="both"/>
      </w:pPr>
      <w:r>
        <w:rPr>
          <w:rFonts w:ascii="Times New Roman"/>
          <w:b w:val="false"/>
          <w:i w:val="false"/>
          <w:color w:val="000000"/>
          <w:sz w:val="28"/>
        </w:rPr>
        <w:t>
      "3-1. Туыстық қатынастарына қарамастан, бірінші топтағы мүгедектігі бар адамға күтімді тікелей жүзеге асыратын жеке тұлғалардың бірінші топтағы мүгедектігі бар адамға күтімді жүзеге асыратын адамға (бұдан әрі – күтімді жүзеге асыратын адам) берілетін жәрдемақыға құқығы бар.";</w:t>
      </w:r>
    </w:p>
    <w:bookmarkEnd w:id="285"/>
    <w:bookmarkStart w:name="z293" w:id="286"/>
    <w:p>
      <w:pPr>
        <w:spacing w:after="0"/>
        <w:ind w:left="0"/>
        <w:jc w:val="both"/>
      </w:pPr>
      <w:r>
        <w:rPr>
          <w:rFonts w:ascii="Times New Roman"/>
          <w:b w:val="false"/>
          <w:i w:val="false"/>
          <w:color w:val="000000"/>
          <w:sz w:val="28"/>
        </w:rPr>
        <w:t>
      4-тармақ мынадай редакцияда жазылсын:</w:t>
      </w:r>
    </w:p>
    <w:bookmarkEnd w:id="286"/>
    <w:bookmarkStart w:name="z294" w:id="287"/>
    <w:p>
      <w:pPr>
        <w:spacing w:after="0"/>
        <w:ind w:left="0"/>
        <w:jc w:val="both"/>
      </w:pPr>
      <w:r>
        <w:rPr>
          <w:rFonts w:ascii="Times New Roman"/>
          <w:b w:val="false"/>
          <w:i w:val="false"/>
          <w:color w:val="000000"/>
          <w:sz w:val="28"/>
        </w:rPr>
        <w:t>
      "4. Бір уақытта бірнеше негіздемелер бойынша жәрдемақы алуға құқығы бар адамдарға жәрдемақы, күтімді жүзеге асыратын адамдарға берілетін жәрдемақы алу құқығын қоспағанда, олардың қалауы бойынша тек бір негіздеме бойынша төленеді.";</w:t>
      </w:r>
    </w:p>
    <w:bookmarkEnd w:id="287"/>
    <w:bookmarkStart w:name="z295" w:id="288"/>
    <w:p>
      <w:pPr>
        <w:spacing w:after="0"/>
        <w:ind w:left="0"/>
        <w:jc w:val="both"/>
      </w:pPr>
      <w:r>
        <w:rPr>
          <w:rFonts w:ascii="Times New Roman"/>
          <w:b w:val="false"/>
          <w:i w:val="false"/>
          <w:color w:val="000000"/>
          <w:sz w:val="28"/>
        </w:rPr>
        <w:t>
      2) 4-бапта:</w:t>
      </w:r>
    </w:p>
    <w:bookmarkEnd w:id="288"/>
    <w:bookmarkStart w:name="z296" w:id="289"/>
    <w:p>
      <w:pPr>
        <w:spacing w:after="0"/>
        <w:ind w:left="0"/>
        <w:jc w:val="both"/>
      </w:pPr>
      <w:r>
        <w:rPr>
          <w:rFonts w:ascii="Times New Roman"/>
          <w:b w:val="false"/>
          <w:i w:val="false"/>
          <w:color w:val="000000"/>
          <w:sz w:val="28"/>
        </w:rPr>
        <w:t>
      бірінші абзац мынадай редакцияда жазылсын:</w:t>
      </w:r>
    </w:p>
    <w:bookmarkEnd w:id="289"/>
    <w:bookmarkStart w:name="z297" w:id="290"/>
    <w:p>
      <w:pPr>
        <w:spacing w:after="0"/>
        <w:ind w:left="0"/>
        <w:jc w:val="both"/>
      </w:pPr>
      <w:r>
        <w:rPr>
          <w:rFonts w:ascii="Times New Roman"/>
          <w:b w:val="false"/>
          <w:i w:val="false"/>
          <w:color w:val="000000"/>
          <w:sz w:val="28"/>
        </w:rPr>
        <w:t>
      "1.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w:t>
      </w:r>
    </w:p>
    <w:bookmarkEnd w:id="290"/>
    <w:bookmarkStart w:name="z298" w:id="291"/>
    <w:p>
      <w:pPr>
        <w:spacing w:after="0"/>
        <w:ind w:left="0"/>
        <w:jc w:val="both"/>
      </w:pPr>
      <w:r>
        <w:rPr>
          <w:rFonts w:ascii="Times New Roman"/>
          <w:b w:val="false"/>
          <w:i w:val="false"/>
          <w:color w:val="000000"/>
          <w:sz w:val="28"/>
        </w:rPr>
        <w:t>
      1-3) тармақша мынадай редакцияда жазылсын:</w:t>
      </w:r>
    </w:p>
    <w:bookmarkEnd w:id="291"/>
    <w:bookmarkStart w:name="z299" w:id="292"/>
    <w:p>
      <w:pPr>
        <w:spacing w:after="0"/>
        <w:ind w:left="0"/>
        <w:jc w:val="both"/>
      </w:pPr>
      <w:r>
        <w:rPr>
          <w:rFonts w:ascii="Times New Roman"/>
          <w:b w:val="false"/>
          <w:i w:val="false"/>
          <w:color w:val="000000"/>
          <w:sz w:val="28"/>
        </w:rPr>
        <w:t>
      "1-3) мәртебесі "Ардагерлер туралы" Қазақстан Республикасының Заңы 6-бабының 2) тармақшасында айқындалған, жеңілдіктер бойынша Ұлы Отан соғысының салдарынан мүгедектігі бар адамдарға теңестірілген адамдар;";</w:t>
      </w:r>
    </w:p>
    <w:bookmarkEnd w:id="292"/>
    <w:bookmarkStart w:name="z300" w:id="293"/>
    <w:p>
      <w:pPr>
        <w:spacing w:after="0"/>
        <w:ind w:left="0"/>
        <w:jc w:val="both"/>
      </w:pPr>
      <w:r>
        <w:rPr>
          <w:rFonts w:ascii="Times New Roman"/>
          <w:b w:val="false"/>
          <w:i w:val="false"/>
          <w:color w:val="000000"/>
          <w:sz w:val="28"/>
        </w:rPr>
        <w:t>
      3) және 4) тармақшалар мынадай редакцияда жазылсын:</w:t>
      </w:r>
    </w:p>
    <w:bookmarkEnd w:id="293"/>
    <w:bookmarkStart w:name="z301" w:id="294"/>
    <w:p>
      <w:pPr>
        <w:spacing w:after="0"/>
        <w:ind w:left="0"/>
        <w:jc w:val="both"/>
      </w:pPr>
      <w:r>
        <w:rPr>
          <w:rFonts w:ascii="Times New Roman"/>
          <w:b w:val="false"/>
          <w:i w:val="false"/>
          <w:color w:val="000000"/>
          <w:sz w:val="28"/>
        </w:rPr>
        <w:t>
      "3)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ауыру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АЭС-тағы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мүгедектігі бар қайтыс болған адамдардың, сондай-ақ қайтыс болуы Чернобыль АЭС-тағы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bookmarkEnd w:id="294"/>
    <w:bookmarkStart w:name="z302" w:id="295"/>
    <w:p>
      <w:pPr>
        <w:spacing w:after="0"/>
        <w:ind w:left="0"/>
        <w:jc w:val="both"/>
      </w:pPr>
      <w:r>
        <w:rPr>
          <w:rFonts w:ascii="Times New Roman"/>
          <w:b w:val="false"/>
          <w:i w:val="false"/>
          <w:color w:val="000000"/>
          <w:sz w:val="28"/>
        </w:rPr>
        <w:t>
      4) Ұлы Отан соғысының салдарынан мүгедектігі бар қайтыс болған адамның немесе жеңілдіктер бойынша Ұлы Отан соғысының мүгедектігі бар адамдарына теңестiрiлген адамның екiншi рет некеге тұрмаған зайыбы (жұбайы), сондай-ақ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жалпы ауруға шалдығу, еңбек үстінде мертігу және басқа да себептер салдарынан мүгедектігі бар адам деп танылған азаматтың (құқыққа қайшы келетiндердi қоспағанда) зайыбы (жұбайы);";</w:t>
      </w:r>
    </w:p>
    <w:bookmarkEnd w:id="295"/>
    <w:bookmarkStart w:name="z303" w:id="296"/>
    <w:p>
      <w:pPr>
        <w:spacing w:after="0"/>
        <w:ind w:left="0"/>
        <w:jc w:val="both"/>
      </w:pPr>
      <w:r>
        <w:rPr>
          <w:rFonts w:ascii="Times New Roman"/>
          <w:b w:val="false"/>
          <w:i w:val="false"/>
          <w:color w:val="000000"/>
          <w:sz w:val="28"/>
        </w:rPr>
        <w:t>
      7), 8) және 8-1) тармақшалар мынадай редакцияда жазылсын:</w:t>
      </w:r>
    </w:p>
    <w:bookmarkEnd w:id="296"/>
    <w:bookmarkStart w:name="z304" w:id="297"/>
    <w:p>
      <w:pPr>
        <w:spacing w:after="0"/>
        <w:ind w:left="0"/>
        <w:jc w:val="both"/>
      </w:pPr>
      <w:r>
        <w:rPr>
          <w:rFonts w:ascii="Times New Roman"/>
          <w:b w:val="false"/>
          <w:i w:val="false"/>
          <w:color w:val="000000"/>
          <w:sz w:val="28"/>
        </w:rPr>
        <w:t>
      "7)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алған жағдайда Байқоңыр қаласында тұратын бірінші, екінші және үшінші топтардағы мүгедектігі бар адамдар;</w:t>
      </w:r>
    </w:p>
    <w:bookmarkEnd w:id="297"/>
    <w:bookmarkStart w:name="z305" w:id="298"/>
    <w:p>
      <w:pPr>
        <w:spacing w:after="0"/>
        <w:ind w:left="0"/>
        <w:jc w:val="both"/>
      </w:pPr>
      <w:r>
        <w:rPr>
          <w:rFonts w:ascii="Times New Roman"/>
          <w:b w:val="false"/>
          <w:i w:val="false"/>
          <w:color w:val="000000"/>
          <w:sz w:val="28"/>
        </w:rPr>
        <w:t>
      8) Ресей Федерациясының заңнамасына сәйкес мүгедектігі бойынша зейнетақы алатын жағдайда Байқоңыр қаласында тұратын жеті жасқа дейінгі мүгедектігі бар балалар;</w:t>
      </w:r>
    </w:p>
    <w:bookmarkEnd w:id="298"/>
    <w:bookmarkStart w:name="z306" w:id="299"/>
    <w:p>
      <w:pPr>
        <w:spacing w:after="0"/>
        <w:ind w:left="0"/>
        <w:jc w:val="both"/>
      </w:pPr>
      <w:r>
        <w:rPr>
          <w:rFonts w:ascii="Times New Roman"/>
          <w:b w:val="false"/>
          <w:i w:val="false"/>
          <w:color w:val="000000"/>
          <w:sz w:val="28"/>
        </w:rPr>
        <w:t>
      8-1) Ресей Федерациясының заңнамасына сәйкес мүгедектігі бойынша зейнетақы алатын жағдайда Байқоңыр қаласында тұратын жетіден он сегіз жасқа дейiнгi бiрiншi, екiншi, үшiншi топтардағы мүгедектігі бар балалар;";</w:t>
      </w:r>
    </w:p>
    <w:bookmarkEnd w:id="299"/>
    <w:bookmarkStart w:name="z307" w:id="300"/>
    <w:p>
      <w:pPr>
        <w:spacing w:after="0"/>
        <w:ind w:left="0"/>
        <w:jc w:val="both"/>
      </w:pPr>
      <w:r>
        <w:rPr>
          <w:rFonts w:ascii="Times New Roman"/>
          <w:b w:val="false"/>
          <w:i w:val="false"/>
          <w:color w:val="000000"/>
          <w:sz w:val="28"/>
        </w:rPr>
        <w:t>
      мынадай мазмұндағы 2-тармақпен толықтырылсын:</w:t>
      </w:r>
    </w:p>
    <w:bookmarkEnd w:id="300"/>
    <w:bookmarkStart w:name="z308" w:id="301"/>
    <w:p>
      <w:pPr>
        <w:spacing w:after="0"/>
        <w:ind w:left="0"/>
        <w:jc w:val="both"/>
      </w:pPr>
      <w:r>
        <w:rPr>
          <w:rFonts w:ascii="Times New Roman"/>
          <w:b w:val="false"/>
          <w:i w:val="false"/>
          <w:color w:val="000000"/>
          <w:sz w:val="28"/>
        </w:rPr>
        <w:t xml:space="preserve">
      "2. Күтімді жүзеге асыратын адамдардың арнаулы мемлекеттік жәрдемақы алуға құқығы бар."; </w:t>
      </w:r>
    </w:p>
    <w:bookmarkEnd w:id="301"/>
    <w:bookmarkStart w:name="z309" w:id="302"/>
    <w:p>
      <w:pPr>
        <w:spacing w:after="0"/>
        <w:ind w:left="0"/>
        <w:jc w:val="both"/>
      </w:pPr>
      <w:r>
        <w:rPr>
          <w:rFonts w:ascii="Times New Roman"/>
          <w:b w:val="false"/>
          <w:i w:val="false"/>
          <w:color w:val="000000"/>
          <w:sz w:val="28"/>
        </w:rPr>
        <w:t xml:space="preserve">
      3) 5-бапта: </w:t>
      </w:r>
    </w:p>
    <w:bookmarkEnd w:id="302"/>
    <w:bookmarkStart w:name="z310" w:id="303"/>
    <w:p>
      <w:pPr>
        <w:spacing w:after="0"/>
        <w:ind w:left="0"/>
        <w:jc w:val="both"/>
      </w:pPr>
      <w:r>
        <w:rPr>
          <w:rFonts w:ascii="Times New Roman"/>
          <w:b w:val="false"/>
          <w:i w:val="false"/>
          <w:color w:val="000000"/>
          <w:sz w:val="28"/>
        </w:rPr>
        <w:t>
      мынадай мазмұндағы 2-3 және 2-4-тармақтармен толықтырылсын:</w:t>
      </w:r>
    </w:p>
    <w:bookmarkEnd w:id="303"/>
    <w:bookmarkStart w:name="z311" w:id="304"/>
    <w:p>
      <w:pPr>
        <w:spacing w:after="0"/>
        <w:ind w:left="0"/>
        <w:jc w:val="both"/>
      </w:pPr>
      <w:r>
        <w:rPr>
          <w:rFonts w:ascii="Times New Roman"/>
          <w:b w:val="false"/>
          <w:i w:val="false"/>
          <w:color w:val="000000"/>
          <w:sz w:val="28"/>
        </w:rPr>
        <w:t>
      "2-3. Күтімді жүзеге асыратын адамға жәрдемақы бірінші топтағы мүгедектігі бар адам немесе оның заңды өкілі жүгінген күннен бастап тағайындалады және бірінші топтағы мүгедектік тағайындалған барлық кезеңге төленеді.</w:t>
      </w:r>
    </w:p>
    <w:bookmarkEnd w:id="304"/>
    <w:bookmarkStart w:name="z312" w:id="305"/>
    <w:p>
      <w:pPr>
        <w:spacing w:after="0"/>
        <w:ind w:left="0"/>
        <w:jc w:val="both"/>
      </w:pPr>
      <w:r>
        <w:rPr>
          <w:rFonts w:ascii="Times New Roman"/>
          <w:b w:val="false"/>
          <w:i w:val="false"/>
          <w:color w:val="000000"/>
          <w:sz w:val="28"/>
        </w:rPr>
        <w:t xml:space="preserve">
      2-4. Жеке өзі келіп жүгінуге мүмкіндігі болмаған жағдайда өтініш беруші Қазақстан Республикасының заңнамасында айқындалған тәртіппен берілген сенімхат негізінде жәрдемақы тағайындау туралы өтінішпен жүгінуге басқа адамдарға өкілеттік беруге құқылы."; </w:t>
      </w:r>
    </w:p>
    <w:bookmarkEnd w:id="305"/>
    <w:bookmarkStart w:name="z313" w:id="306"/>
    <w:p>
      <w:pPr>
        <w:spacing w:after="0"/>
        <w:ind w:left="0"/>
        <w:jc w:val="both"/>
      </w:pPr>
      <w:r>
        <w:rPr>
          <w:rFonts w:ascii="Times New Roman"/>
          <w:b w:val="false"/>
          <w:i w:val="false"/>
          <w:color w:val="000000"/>
          <w:sz w:val="28"/>
        </w:rPr>
        <w:t>
      8-тармақ мынадай редакцияда жазылсын:</w:t>
      </w:r>
    </w:p>
    <w:bookmarkEnd w:id="306"/>
    <w:bookmarkStart w:name="z314" w:id="307"/>
    <w:p>
      <w:pPr>
        <w:spacing w:after="0"/>
        <w:ind w:left="0"/>
        <w:jc w:val="both"/>
      </w:pPr>
      <w:r>
        <w:rPr>
          <w:rFonts w:ascii="Times New Roman"/>
          <w:b w:val="false"/>
          <w:i w:val="false"/>
          <w:color w:val="000000"/>
          <w:sz w:val="28"/>
        </w:rPr>
        <w:t>
      "8. "Халық қаһарманы" атағына ие болған адамдарға, "Қазақстанның Еңбек Ері" атағына ие болған адамдарға, күтімді жүзеге асыратын адамдарға жәрдемақы тағайындау туралы өтінішті беру "Мемлекеттік көрсетілетін қызметтер туралы" Қазақстан Республикасының Заңына сәйкес проактивті көрсетілетін қызмет арқылы жәрдемақы тағайындалған кезде талап етілмейді.";</w:t>
      </w:r>
    </w:p>
    <w:bookmarkEnd w:id="307"/>
    <w:bookmarkStart w:name="z315" w:id="308"/>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308"/>
    <w:bookmarkStart w:name="z316" w:id="309"/>
    <w:p>
      <w:pPr>
        <w:spacing w:after="0"/>
        <w:ind w:left="0"/>
        <w:jc w:val="both"/>
      </w:pPr>
      <w:r>
        <w:rPr>
          <w:rFonts w:ascii="Times New Roman"/>
          <w:b w:val="false"/>
          <w:i w:val="false"/>
          <w:color w:val="000000"/>
          <w:sz w:val="28"/>
        </w:rPr>
        <w:t>
      "8-1. Бірінші топтағы мүгедектігі бар адам немесе оның заңды өкілі "электрондық үкімет" веб-порталы арқылы күтімді жүзеге асыратын адамға жәрдемақы тағайындауға жүгінуге құқылы.</w:t>
      </w:r>
    </w:p>
    <w:bookmarkEnd w:id="309"/>
    <w:bookmarkStart w:name="z317" w:id="310"/>
    <w:p>
      <w:pPr>
        <w:spacing w:after="0"/>
        <w:ind w:left="0"/>
        <w:jc w:val="both"/>
      </w:pPr>
      <w:r>
        <w:rPr>
          <w:rFonts w:ascii="Times New Roman"/>
          <w:b w:val="false"/>
          <w:i w:val="false"/>
          <w:color w:val="000000"/>
          <w:sz w:val="28"/>
        </w:rPr>
        <w:t xml:space="preserve">
      Адам мүгедектік алғаш рет белгіленген кезде мүгедектігі бойынша жәрдемақы тағайындауға медициналық-әлеуметтік сараптама бөлімшесіне жүгінуге құқылы. </w:t>
      </w:r>
    </w:p>
    <w:bookmarkEnd w:id="310"/>
    <w:bookmarkStart w:name="z318" w:id="311"/>
    <w:p>
      <w:pPr>
        <w:spacing w:after="0"/>
        <w:ind w:left="0"/>
        <w:jc w:val="both"/>
      </w:pPr>
      <w:r>
        <w:rPr>
          <w:rFonts w:ascii="Times New Roman"/>
          <w:b w:val="false"/>
          <w:i w:val="false"/>
          <w:color w:val="000000"/>
          <w:sz w:val="28"/>
        </w:rPr>
        <w:t>
      Бірінші топтағы мүгедектік алғаш рет белгіленген кезде өтініш беруші күтімді жүзеге асыратын адамға жәрдемақыны тағайындау үшін тұрғылықты жері бойынша медициналық-әлеуметтік сараптама бөлімшесіне жүгінуге құқылы.</w:t>
      </w:r>
    </w:p>
    <w:bookmarkEnd w:id="311"/>
    <w:bookmarkStart w:name="z319" w:id="312"/>
    <w:p>
      <w:pPr>
        <w:spacing w:after="0"/>
        <w:ind w:left="0"/>
        <w:jc w:val="both"/>
      </w:pPr>
      <w:r>
        <w:rPr>
          <w:rFonts w:ascii="Times New Roman"/>
          <w:b w:val="false"/>
          <w:i w:val="false"/>
          <w:color w:val="000000"/>
          <w:sz w:val="28"/>
        </w:rPr>
        <w:t xml:space="preserve">
      8-2. Мемлекеттік органдар және (немесе) ұйымдар өтініш беруші немесе күтімді жүзеге асыратын адам туралы сұратылған мәліметтер ақпараттық жүйелерде жоқ екенін растайтын электрондық құжаттарды ұсынған кезде, сұрау салуды жүзеге асырған Мемлекеттік корпорация өтініш берушіні ақпараттандыру саласындағы уәкілетті орган айқындайтын тәртіппен және мерзімдерде өтініш беруші немесе күтімді жүзеге асыратын адам туралы мәліметтерді ақпараттық жүйелерде сәйкестендіру үшін құжаттардың түпнұсқаларын ұсыну қажеттігі туралы хабардар етеді. </w:t>
      </w:r>
    </w:p>
    <w:bookmarkEnd w:id="312"/>
    <w:bookmarkStart w:name="z320" w:id="313"/>
    <w:p>
      <w:pPr>
        <w:spacing w:after="0"/>
        <w:ind w:left="0"/>
        <w:jc w:val="both"/>
      </w:pPr>
      <w:r>
        <w:rPr>
          <w:rFonts w:ascii="Times New Roman"/>
          <w:b w:val="false"/>
          <w:i w:val="false"/>
          <w:color w:val="000000"/>
          <w:sz w:val="28"/>
        </w:rPr>
        <w:t>
      Ақпараттық жүйелер белгіленген тәртіппен өтініш беруші немесе күтімді жүзеге асыратын адам туралы бұрын болмаған мәліметтердің бар екенін растаған кезде өтініш берушінің Мемлекеттік корпорацияға тиісті жәрдемақыны тағайындауға жүгіну күні күтімді жүзеге асыратын адамға жәрдемақы тағайындау күні болып есептеледі.";</w:t>
      </w:r>
    </w:p>
    <w:bookmarkEnd w:id="313"/>
    <w:bookmarkStart w:name="z321" w:id="314"/>
    <w:p>
      <w:pPr>
        <w:spacing w:after="0"/>
        <w:ind w:left="0"/>
        <w:jc w:val="both"/>
      </w:pPr>
      <w:r>
        <w:rPr>
          <w:rFonts w:ascii="Times New Roman"/>
          <w:b w:val="false"/>
          <w:i w:val="false"/>
          <w:color w:val="000000"/>
          <w:sz w:val="28"/>
        </w:rPr>
        <w:t>
      4) 6-бап мынадай редакцияда жазылсын:</w:t>
      </w:r>
    </w:p>
    <w:bookmarkEnd w:id="314"/>
    <w:bookmarkStart w:name="z322" w:id="315"/>
    <w:p>
      <w:pPr>
        <w:spacing w:after="0"/>
        <w:ind w:left="0"/>
        <w:jc w:val="both"/>
      </w:pPr>
      <w:r>
        <w:rPr>
          <w:rFonts w:ascii="Times New Roman"/>
          <w:b w:val="false"/>
          <w:i w:val="false"/>
          <w:color w:val="000000"/>
          <w:sz w:val="28"/>
        </w:rPr>
        <w:t>
      "6-бап. Жәрдемақы төлеу тәртібі</w:t>
      </w:r>
    </w:p>
    <w:bookmarkEnd w:id="315"/>
    <w:bookmarkStart w:name="z323" w:id="316"/>
    <w:p>
      <w:pPr>
        <w:spacing w:after="0"/>
        <w:ind w:left="0"/>
        <w:jc w:val="both"/>
      </w:pPr>
      <w:r>
        <w:rPr>
          <w:rFonts w:ascii="Times New Roman"/>
          <w:b w:val="false"/>
          <w:i w:val="false"/>
          <w:color w:val="000000"/>
          <w:sz w:val="28"/>
        </w:rPr>
        <w:t>
      1. Жәрдемақы төлеу тәртібін орталық атқарушы орган бекітеді.</w:t>
      </w:r>
    </w:p>
    <w:bookmarkEnd w:id="316"/>
    <w:bookmarkStart w:name="z324" w:id="317"/>
    <w:p>
      <w:pPr>
        <w:spacing w:after="0"/>
        <w:ind w:left="0"/>
        <w:jc w:val="both"/>
      </w:pPr>
      <w:r>
        <w:rPr>
          <w:rFonts w:ascii="Times New Roman"/>
          <w:b w:val="false"/>
          <w:i w:val="false"/>
          <w:color w:val="000000"/>
          <w:sz w:val="28"/>
        </w:rPr>
        <w:t>
      2. Жәрдемақы төлеу ағымдағы ай үшін және оны алу құқығы туындаған күннен бастап жәрдемақы тағайындалған жағдайлар сақталған кезеңге жүргізіледі. Жәрдемақы алушы қайтыс болған жағдайда, жәрдемақы қайтыс болған айына қоса, ал жәрдемақы алушы Қазақстан Республикасының шегінен тыс жерге тұрақты тұруға кеткен жағдайда кеткен айына қоса төленедi.</w:t>
      </w:r>
    </w:p>
    <w:bookmarkEnd w:id="317"/>
    <w:bookmarkStart w:name="z325" w:id="318"/>
    <w:p>
      <w:pPr>
        <w:spacing w:after="0"/>
        <w:ind w:left="0"/>
        <w:jc w:val="both"/>
      </w:pPr>
      <w:r>
        <w:rPr>
          <w:rFonts w:ascii="Times New Roman"/>
          <w:b w:val="false"/>
          <w:i w:val="false"/>
          <w:color w:val="000000"/>
          <w:sz w:val="28"/>
        </w:rPr>
        <w:t>
      Бірінші топтағы мүгедектігі бар адам қайтыс болған жағдайда, күтімді жүзеге асыратын адамға жәрдемақы қайтыс болған айына қоса, ал бірінші топтағы мүгедектігі бар адам Қазақстан Республикасының шегінен тыс жерге тұрақты тұруға кеткен жағдайда кеткен айына қоса төленедi.</w:t>
      </w:r>
    </w:p>
    <w:bookmarkEnd w:id="318"/>
    <w:bookmarkStart w:name="z326" w:id="319"/>
    <w:p>
      <w:pPr>
        <w:spacing w:after="0"/>
        <w:ind w:left="0"/>
        <w:jc w:val="both"/>
      </w:pPr>
      <w:r>
        <w:rPr>
          <w:rFonts w:ascii="Times New Roman"/>
          <w:b w:val="false"/>
          <w:i w:val="false"/>
          <w:color w:val="000000"/>
          <w:sz w:val="28"/>
        </w:rPr>
        <w:t>
      3. Мүгедектік тобы өзгерген жағдайда жәрдемақы төлеу жаңа мөлшерде жәрдемақы алуға құқық пайда болған кезден бастап, заңдарда мүгедектіктің тиісті тобы үшін белгіленген мөлшерде жүзеге асырылады.</w:t>
      </w:r>
    </w:p>
    <w:bookmarkEnd w:id="319"/>
    <w:bookmarkStart w:name="z327" w:id="320"/>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куәландыруға МӘС бөлімшесіне келмесе, онда оны қайта мүгедектігі бар адам деп таныған кезге дейін оған жәрдемақы төлеу тоқтатыла тұрады.</w:t>
      </w:r>
    </w:p>
    <w:bookmarkEnd w:id="320"/>
    <w:bookmarkStart w:name="z328" w:id="321"/>
    <w:p>
      <w:pPr>
        <w:spacing w:after="0"/>
        <w:ind w:left="0"/>
        <w:jc w:val="both"/>
      </w:pP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p>
    <w:bookmarkEnd w:id="321"/>
    <w:bookmarkStart w:name="z329" w:id="322"/>
    <w:p>
      <w:pPr>
        <w:spacing w:after="0"/>
        <w:ind w:left="0"/>
        <w:jc w:val="both"/>
      </w:pPr>
      <w:r>
        <w:rPr>
          <w:rFonts w:ascii="Times New Roman"/>
          <w:b w:val="false"/>
          <w:i w:val="false"/>
          <w:color w:val="000000"/>
          <w:sz w:val="28"/>
        </w:rPr>
        <w:t>
      5. Жәрдемақы алуға құқығы бар екі және одан да көп адам бiрге тұрған кезде жәрдемақы олардың әрқайсысына тағайындалады және төленедi.</w:t>
      </w:r>
    </w:p>
    <w:bookmarkEnd w:id="322"/>
    <w:bookmarkStart w:name="z330" w:id="323"/>
    <w:p>
      <w:pPr>
        <w:spacing w:after="0"/>
        <w:ind w:left="0"/>
        <w:jc w:val="both"/>
      </w:pPr>
      <w:r>
        <w:rPr>
          <w:rFonts w:ascii="Times New Roman"/>
          <w:b w:val="false"/>
          <w:i w:val="false"/>
          <w:color w:val="000000"/>
          <w:sz w:val="28"/>
        </w:rPr>
        <w:t>
      6. Отбасында екі және одан көп бірінші топтағы мүгедектігі бар адам тұрып жатқан жағдайда күтімді жүзеге асыратын адамдарға берілетін жәрдемақы олардың әрқайсысына тағайындалады және төленеді.</w:t>
      </w:r>
    </w:p>
    <w:bookmarkEnd w:id="323"/>
    <w:bookmarkStart w:name="z331" w:id="324"/>
    <w:p>
      <w:pPr>
        <w:spacing w:after="0"/>
        <w:ind w:left="0"/>
        <w:jc w:val="both"/>
      </w:pPr>
      <w:r>
        <w:rPr>
          <w:rFonts w:ascii="Times New Roman"/>
          <w:b w:val="false"/>
          <w:i w:val="false"/>
          <w:color w:val="000000"/>
          <w:sz w:val="28"/>
        </w:rPr>
        <w:t>
      7. Бірінші топтағы мүгедектігі бар адамға күтімді бірнеше адам жүзеге асырған жағдайда күтімді жүзеге асыратын адамға берілетін жәрдемақы осы адамдардың біреуіне тағайындалады және төленеді.</w:t>
      </w:r>
    </w:p>
    <w:bookmarkEnd w:id="324"/>
    <w:bookmarkStart w:name="z332" w:id="325"/>
    <w:p>
      <w:pPr>
        <w:spacing w:after="0"/>
        <w:ind w:left="0"/>
        <w:jc w:val="both"/>
      </w:pPr>
      <w:r>
        <w:rPr>
          <w:rFonts w:ascii="Times New Roman"/>
          <w:b w:val="false"/>
          <w:i w:val="false"/>
          <w:color w:val="000000"/>
          <w:sz w:val="28"/>
        </w:rPr>
        <w:t>
      8. Бірінші топтағы мүгедектігі бар адамға күтім көрсету:</w:t>
      </w:r>
    </w:p>
    <w:bookmarkEnd w:id="325"/>
    <w:bookmarkStart w:name="z333" w:id="326"/>
    <w:p>
      <w:pPr>
        <w:spacing w:after="0"/>
        <w:ind w:left="0"/>
        <w:jc w:val="both"/>
      </w:pPr>
      <w:r>
        <w:rPr>
          <w:rFonts w:ascii="Times New Roman"/>
          <w:b w:val="false"/>
          <w:i w:val="false"/>
          <w:color w:val="000000"/>
          <w:sz w:val="28"/>
        </w:rPr>
        <w:t>
      1) күтімді жүзеге асыратын адам мен бірінші топтағы мүгедектігі бар адамның бір елді мекенде бірге тұруын;</w:t>
      </w:r>
    </w:p>
    <w:bookmarkEnd w:id="326"/>
    <w:bookmarkStart w:name="z334" w:id="327"/>
    <w:p>
      <w:pPr>
        <w:spacing w:after="0"/>
        <w:ind w:left="0"/>
        <w:jc w:val="both"/>
      </w:pPr>
      <w:r>
        <w:rPr>
          <w:rFonts w:ascii="Times New Roman"/>
          <w:b w:val="false"/>
          <w:i w:val="false"/>
          <w:color w:val="000000"/>
          <w:sz w:val="28"/>
        </w:rPr>
        <w:t>
      2) оларды қанағаттандыру қажеттігі тәулігіне бір және бір реттен көп туындайтын бір немесе бірнеше реттелмейтін зәру қажеттілікті орындау үшін (жеке гигиенаны сақтауда, киіну, тамақ ішу, физиологиялық қажеттерін орындау, тұратын жерінен межелі пунктке дейін және қайтар жолда алып жүру және басқалар кезінде) бірінші топтағы мүгедектігі бар адамға көмекті көздейді.";</w:t>
      </w:r>
    </w:p>
    <w:bookmarkEnd w:id="327"/>
    <w:bookmarkStart w:name="z335" w:id="328"/>
    <w:p>
      <w:pPr>
        <w:spacing w:after="0"/>
        <w:ind w:left="0"/>
        <w:jc w:val="both"/>
      </w:pPr>
      <w:r>
        <w:rPr>
          <w:rFonts w:ascii="Times New Roman"/>
          <w:b w:val="false"/>
          <w:i w:val="false"/>
          <w:color w:val="000000"/>
          <w:sz w:val="28"/>
        </w:rPr>
        <w:t>
      5) 7-бапта:</w:t>
      </w:r>
    </w:p>
    <w:bookmarkEnd w:id="328"/>
    <w:bookmarkStart w:name="z336" w:id="329"/>
    <w:p>
      <w:pPr>
        <w:spacing w:after="0"/>
        <w:ind w:left="0"/>
        <w:jc w:val="both"/>
      </w:pPr>
      <w:r>
        <w:rPr>
          <w:rFonts w:ascii="Times New Roman"/>
          <w:b w:val="false"/>
          <w:i w:val="false"/>
          <w:color w:val="000000"/>
          <w:sz w:val="28"/>
        </w:rPr>
        <w:t>
       екінші бөлік мынадай редакцияда жазылсын:</w:t>
      </w:r>
    </w:p>
    <w:bookmarkEnd w:id="329"/>
    <w:bookmarkStart w:name="z337" w:id="330"/>
    <w:p>
      <w:pPr>
        <w:spacing w:after="0"/>
        <w:ind w:left="0"/>
        <w:jc w:val="both"/>
      </w:pPr>
      <w:r>
        <w:rPr>
          <w:rFonts w:ascii="Times New Roman"/>
          <w:b w:val="false"/>
          <w:i w:val="false"/>
          <w:color w:val="000000"/>
          <w:sz w:val="28"/>
        </w:rPr>
        <w:t>
      "Жәрдемақы республикалық бюджет туралы заңда тиісті қаржы жылына белгіленетін айлық есептік көрсеткіш немесе ең төмен күнкөріс деңгейі мөлшерінің өзгеруі ескеріле отырып төленеді.";</w:t>
      </w:r>
    </w:p>
    <w:bookmarkEnd w:id="330"/>
    <w:bookmarkStart w:name="z338" w:id="331"/>
    <w:p>
      <w:pPr>
        <w:spacing w:after="0"/>
        <w:ind w:left="0"/>
        <w:jc w:val="both"/>
      </w:pPr>
      <w:r>
        <w:rPr>
          <w:rFonts w:ascii="Times New Roman"/>
          <w:b w:val="false"/>
          <w:i w:val="false"/>
          <w:color w:val="000000"/>
          <w:sz w:val="28"/>
        </w:rPr>
        <w:t>
      үшінші бөліктің 4) тармақшасы мынадай редакцияда жазылсын:</w:t>
      </w:r>
    </w:p>
    <w:bookmarkEnd w:id="331"/>
    <w:bookmarkStart w:name="z339" w:id="332"/>
    <w:p>
      <w:pPr>
        <w:spacing w:after="0"/>
        <w:ind w:left="0"/>
        <w:jc w:val="both"/>
      </w:pPr>
      <w:r>
        <w:rPr>
          <w:rFonts w:ascii="Times New Roman"/>
          <w:b w:val="false"/>
          <w:i w:val="false"/>
          <w:color w:val="000000"/>
          <w:sz w:val="28"/>
        </w:rPr>
        <w:t>
      "4) жеңілдіктер бойынша Ұлы Отан соғысының салдарынан мүгедектігі бар адамдарға теңестірілген адамдарға – 7,55 айлық есептік көрсеткіш;";</w:t>
      </w:r>
    </w:p>
    <w:bookmarkEnd w:id="332"/>
    <w:bookmarkStart w:name="z340" w:id="333"/>
    <w:p>
      <w:pPr>
        <w:spacing w:after="0"/>
        <w:ind w:left="0"/>
        <w:jc w:val="both"/>
      </w:pPr>
      <w:r>
        <w:rPr>
          <w:rFonts w:ascii="Times New Roman"/>
          <w:b w:val="false"/>
          <w:i w:val="false"/>
          <w:color w:val="000000"/>
          <w:sz w:val="28"/>
        </w:rPr>
        <w:t>
      6) және 7) тармақшалар мынадай редакцияда жазылсын:</w:t>
      </w:r>
    </w:p>
    <w:bookmarkEnd w:id="333"/>
    <w:bookmarkStart w:name="z341" w:id="334"/>
    <w:p>
      <w:pPr>
        <w:spacing w:after="0"/>
        <w:ind w:left="0"/>
        <w:jc w:val="both"/>
      </w:pPr>
      <w:r>
        <w:rPr>
          <w:rFonts w:ascii="Times New Roman"/>
          <w:b w:val="false"/>
          <w:i w:val="false"/>
          <w:color w:val="000000"/>
          <w:sz w:val="28"/>
        </w:rPr>
        <w:t>
      "6)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қызметті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 салдарынан қайтыс болғандардың немесе мүгедектігі бар қайтыс болған адамдардың, сондай-ақ қайтыс болуы Чернобыль АЭС-тағы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4,59 айлық есептік көрсеткіш;</w:t>
      </w:r>
    </w:p>
    <w:bookmarkEnd w:id="334"/>
    <w:bookmarkStart w:name="z342" w:id="335"/>
    <w:p>
      <w:pPr>
        <w:spacing w:after="0"/>
        <w:ind w:left="0"/>
        <w:jc w:val="both"/>
      </w:pPr>
      <w:r>
        <w:rPr>
          <w:rFonts w:ascii="Times New Roman"/>
          <w:b w:val="false"/>
          <w:i w:val="false"/>
          <w:color w:val="000000"/>
          <w:sz w:val="28"/>
        </w:rPr>
        <w:t>
      7) Ұлы Отан соғысының салдарынан мүгедектігі бар қайтыс болған адамының немесе жеңілдіктер бойынша Ұлы Отан соғысының мүгедектігі бар адамдарына теңестiрiлген адамның екiншi рет некеге тұрмаған зайыбы (жұбайы), сондай-ақ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жалпы ауруға шалдығу, еңбек үстінде мертігу салдарынан және басқа да себептерден (құқыққа қайшы келетiндердi қоспағанда) мүгедектігі бар адам деп танылған азаматтың екінші рет некеге тұрмаған зайыбы (жұбайы) – 2,56 айлық есептік көрсеткіш;";</w:t>
      </w:r>
    </w:p>
    <w:bookmarkEnd w:id="335"/>
    <w:bookmarkStart w:name="z343" w:id="336"/>
    <w:p>
      <w:pPr>
        <w:spacing w:after="0"/>
        <w:ind w:left="0"/>
        <w:jc w:val="both"/>
      </w:pPr>
      <w:r>
        <w:rPr>
          <w:rFonts w:ascii="Times New Roman"/>
          <w:b w:val="false"/>
          <w:i w:val="false"/>
          <w:color w:val="000000"/>
          <w:sz w:val="28"/>
        </w:rPr>
        <w:t>
      13), 14), 15) және 16) тармақшалар мынадай редакцияда жазылсын:</w:t>
      </w:r>
    </w:p>
    <w:bookmarkEnd w:id="336"/>
    <w:bookmarkStart w:name="z344" w:id="337"/>
    <w:p>
      <w:pPr>
        <w:spacing w:after="0"/>
        <w:ind w:left="0"/>
        <w:jc w:val="both"/>
      </w:pPr>
      <w:r>
        <w:rPr>
          <w:rFonts w:ascii="Times New Roman"/>
          <w:b w:val="false"/>
          <w:i w:val="false"/>
          <w:color w:val="000000"/>
          <w:sz w:val="28"/>
        </w:rPr>
        <w:t>
      "13)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және екінші топтардағы мүгедектігі бар адамдарға, сондай-ақ Байқоңыр қаласында тұратын бірінші және екінші топтардағы мүгедектігі бар адамдарға, Ресей Федерациясының заңнамасына сәйкес мүгедектігі бойынша зейнетақы алатын жағдайда – 1,49 айлық есептік көрсеткіш;</w:t>
      </w:r>
    </w:p>
    <w:bookmarkEnd w:id="337"/>
    <w:p>
      <w:pPr>
        <w:spacing w:after="0"/>
        <w:ind w:left="0"/>
        <w:jc w:val="both"/>
      </w:pPr>
      <w:bookmarkStart w:name="z345" w:id="338"/>
      <w:r>
        <w:rPr>
          <w:rFonts w:ascii="Times New Roman"/>
          <w:b w:val="false"/>
          <w:i w:val="false"/>
          <w:color w:val="000000"/>
          <w:sz w:val="28"/>
        </w:rPr>
        <w:t xml:space="preserve">
      14)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12-бабының </w:t>
      </w:r>
    </w:p>
    <w:bookmarkEnd w:id="338"/>
    <w:p>
      <w:pPr>
        <w:spacing w:after="0"/>
        <w:ind w:left="0"/>
        <w:jc w:val="both"/>
      </w:pPr>
      <w:r>
        <w:rPr>
          <w:rFonts w:ascii="Times New Roman"/>
          <w:b w:val="false"/>
          <w:i w:val="false"/>
          <w:color w:val="000000"/>
          <w:sz w:val="28"/>
        </w:rPr>
        <w:t>5-тармағында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үшінші топтағы мүгедектігі бар адамдарға, сондай-ақ Байқоңыр қаласында тұратын үшінші топтағы мүгедектігі бар адамдарға, Ресей Федерациясының заңнамасына сәйкес мүгедектігі бойынша зейнетақы алатын жағдайда – 0,64 айлық есептік көрсеткіш;</w:t>
      </w:r>
    </w:p>
    <w:bookmarkStart w:name="z346" w:id="339"/>
    <w:p>
      <w:pPr>
        <w:spacing w:after="0"/>
        <w:ind w:left="0"/>
        <w:jc w:val="both"/>
      </w:pPr>
      <w:r>
        <w:rPr>
          <w:rFonts w:ascii="Times New Roman"/>
          <w:b w:val="false"/>
          <w:i w:val="false"/>
          <w:color w:val="000000"/>
          <w:sz w:val="28"/>
        </w:rPr>
        <w:t>
      15) Байқоңыр қаласында тұратын жеті жасқа дейінгі мүгедектігі бар балаларға, Ресей Федерациясының заңнамасына сәйкес мүгедектігі бойынша зейнетақы алатын жағдайда – 0,96 айлық есептік көрсеткіш;</w:t>
      </w:r>
    </w:p>
    <w:bookmarkEnd w:id="339"/>
    <w:bookmarkStart w:name="z347" w:id="340"/>
    <w:p>
      <w:pPr>
        <w:spacing w:after="0"/>
        <w:ind w:left="0"/>
        <w:jc w:val="both"/>
      </w:pPr>
      <w:r>
        <w:rPr>
          <w:rFonts w:ascii="Times New Roman"/>
          <w:b w:val="false"/>
          <w:i w:val="false"/>
          <w:color w:val="000000"/>
          <w:sz w:val="28"/>
        </w:rPr>
        <w:t xml:space="preserve">
      16) Байқоңыр қаласында тұратын жеті жастан он сегіз жасқа дейінгі мүгедектігі бар балаларға, Ресей Федерациясының заңнамасына сәйкес мүгедектігі бойынша зейнетақы алатын жағдайда: </w:t>
      </w:r>
    </w:p>
    <w:bookmarkEnd w:id="340"/>
    <w:bookmarkStart w:name="z348" w:id="341"/>
    <w:p>
      <w:pPr>
        <w:spacing w:after="0"/>
        <w:ind w:left="0"/>
        <w:jc w:val="both"/>
      </w:pPr>
      <w:r>
        <w:rPr>
          <w:rFonts w:ascii="Times New Roman"/>
          <w:b w:val="false"/>
          <w:i w:val="false"/>
          <w:color w:val="000000"/>
          <w:sz w:val="28"/>
        </w:rPr>
        <w:t>
      бірінші және екінші топтағыларға – 1,49 айлық есептік көрсеткіш;</w:t>
      </w:r>
    </w:p>
    <w:bookmarkEnd w:id="341"/>
    <w:bookmarkStart w:name="z349" w:id="342"/>
    <w:p>
      <w:pPr>
        <w:spacing w:after="0"/>
        <w:ind w:left="0"/>
        <w:jc w:val="both"/>
      </w:pPr>
      <w:r>
        <w:rPr>
          <w:rFonts w:ascii="Times New Roman"/>
          <w:b w:val="false"/>
          <w:i w:val="false"/>
          <w:color w:val="000000"/>
          <w:sz w:val="28"/>
        </w:rPr>
        <w:t>
      үшінші топтағыларға – 0,96 айлық есептік көрсеткіш;";</w:t>
      </w:r>
    </w:p>
    <w:bookmarkEnd w:id="342"/>
    <w:bookmarkStart w:name="z350" w:id="343"/>
    <w:p>
      <w:pPr>
        <w:spacing w:after="0"/>
        <w:ind w:left="0"/>
        <w:jc w:val="both"/>
      </w:pPr>
      <w:r>
        <w:rPr>
          <w:rFonts w:ascii="Times New Roman"/>
          <w:b w:val="false"/>
          <w:i w:val="false"/>
          <w:color w:val="000000"/>
          <w:sz w:val="28"/>
        </w:rPr>
        <w:t>
      мынадай редакциядағы 21) тармақшамен толықтырылсын:</w:t>
      </w:r>
    </w:p>
    <w:bookmarkEnd w:id="343"/>
    <w:bookmarkStart w:name="z351" w:id="344"/>
    <w:p>
      <w:pPr>
        <w:spacing w:after="0"/>
        <w:ind w:left="0"/>
        <w:jc w:val="both"/>
      </w:pPr>
      <w:r>
        <w:rPr>
          <w:rFonts w:ascii="Times New Roman"/>
          <w:b w:val="false"/>
          <w:i w:val="false"/>
          <w:color w:val="000000"/>
          <w:sz w:val="28"/>
        </w:rPr>
        <w:t>
      "21) күтімді жүзеге асыратын адамдарға – 1,4 ең төменгі күнкөріс деңгейі.";</w:t>
      </w:r>
    </w:p>
    <w:bookmarkEnd w:id="344"/>
    <w:bookmarkStart w:name="z352" w:id="345"/>
    <w:p>
      <w:pPr>
        <w:spacing w:after="0"/>
        <w:ind w:left="0"/>
        <w:jc w:val="both"/>
      </w:pPr>
      <w:r>
        <w:rPr>
          <w:rFonts w:ascii="Times New Roman"/>
          <w:b w:val="false"/>
          <w:i w:val="false"/>
          <w:color w:val="000000"/>
          <w:sz w:val="28"/>
        </w:rPr>
        <w:t xml:space="preserve">
      6) 8-бап мынадай мазмұндағы 5, 6 және 7-тармақтармен толықтырылсын: </w:t>
      </w:r>
    </w:p>
    <w:bookmarkEnd w:id="345"/>
    <w:bookmarkStart w:name="z353" w:id="346"/>
    <w:p>
      <w:pPr>
        <w:spacing w:after="0"/>
        <w:ind w:left="0"/>
        <w:jc w:val="both"/>
      </w:pPr>
      <w:r>
        <w:rPr>
          <w:rFonts w:ascii="Times New Roman"/>
          <w:b w:val="false"/>
          <w:i w:val="false"/>
          <w:color w:val="000000"/>
          <w:sz w:val="28"/>
        </w:rPr>
        <w:t>
      "5. Күтімді жүзеге асыратын адамға берілетін жәрдемақы:</w:t>
      </w:r>
    </w:p>
    <w:bookmarkEnd w:id="346"/>
    <w:bookmarkStart w:name="z354" w:id="347"/>
    <w:p>
      <w:pPr>
        <w:spacing w:after="0"/>
        <w:ind w:left="0"/>
        <w:jc w:val="both"/>
      </w:pPr>
      <w:r>
        <w:rPr>
          <w:rFonts w:ascii="Times New Roman"/>
          <w:b w:val="false"/>
          <w:i w:val="false"/>
          <w:color w:val="000000"/>
          <w:sz w:val="28"/>
        </w:rPr>
        <w:t>
      1) кәмелетке толмағандарға;</w:t>
      </w:r>
    </w:p>
    <w:bookmarkEnd w:id="347"/>
    <w:bookmarkStart w:name="z355" w:id="348"/>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танығандарға;</w:t>
      </w:r>
    </w:p>
    <w:bookmarkEnd w:id="348"/>
    <w:bookmarkStart w:name="z356" w:id="349"/>
    <w:p>
      <w:pPr>
        <w:spacing w:after="0"/>
        <w:ind w:left="0"/>
        <w:jc w:val="both"/>
      </w:pPr>
      <w:r>
        <w:rPr>
          <w:rFonts w:ascii="Times New Roman"/>
          <w:b w:val="false"/>
          <w:i w:val="false"/>
          <w:color w:val="000000"/>
          <w:sz w:val="28"/>
        </w:rPr>
        <w:t>
      3) психиатриялық және (немесе) наркологиялық диспансерде есепте тұратындарға;</w:t>
      </w:r>
    </w:p>
    <w:bookmarkEnd w:id="349"/>
    <w:bookmarkStart w:name="z357" w:id="350"/>
    <w:p>
      <w:pPr>
        <w:spacing w:after="0"/>
        <w:ind w:left="0"/>
        <w:jc w:val="both"/>
      </w:pPr>
      <w:r>
        <w:rPr>
          <w:rFonts w:ascii="Times New Roman"/>
          <w:b w:val="false"/>
          <w:i w:val="false"/>
          <w:color w:val="000000"/>
          <w:sz w:val="28"/>
        </w:rPr>
        <w:t>
      4) бірінші топтағы мүгедектігі бар адамдарға олар мемлекеттің толық қамтамасыз етуінде болған жағдайда тағайындалмайды.</w:t>
      </w:r>
    </w:p>
    <w:bookmarkEnd w:id="350"/>
    <w:bookmarkStart w:name="z358" w:id="351"/>
    <w:p>
      <w:pPr>
        <w:spacing w:after="0"/>
        <w:ind w:left="0"/>
        <w:jc w:val="both"/>
      </w:pPr>
      <w:r>
        <w:rPr>
          <w:rFonts w:ascii="Times New Roman"/>
          <w:b w:val="false"/>
          <w:i w:val="false"/>
          <w:color w:val="000000"/>
          <w:sz w:val="28"/>
        </w:rPr>
        <w:t xml:space="preserve">
      6. Күтімді жүзеге асыратын адамға берілетін жәрдемақының төленуін тоқтату үшін: </w:t>
      </w:r>
    </w:p>
    <w:bookmarkEnd w:id="351"/>
    <w:bookmarkStart w:name="z359" w:id="352"/>
    <w:p>
      <w:pPr>
        <w:spacing w:after="0"/>
        <w:ind w:left="0"/>
        <w:jc w:val="both"/>
      </w:pPr>
      <w:r>
        <w:rPr>
          <w:rFonts w:ascii="Times New Roman"/>
          <w:b w:val="false"/>
          <w:i w:val="false"/>
          <w:color w:val="000000"/>
          <w:sz w:val="28"/>
        </w:rPr>
        <w:t>
      1) бірінші топтағы мүгедектігі бар адамның немесе оның заңды өкілінің немесе күтімді жүзеге асыратын адамның өтініші;</w:t>
      </w:r>
    </w:p>
    <w:bookmarkEnd w:id="352"/>
    <w:bookmarkStart w:name="z360" w:id="353"/>
    <w:p>
      <w:pPr>
        <w:spacing w:after="0"/>
        <w:ind w:left="0"/>
        <w:jc w:val="both"/>
      </w:pPr>
      <w:r>
        <w:rPr>
          <w:rFonts w:ascii="Times New Roman"/>
          <w:b w:val="false"/>
          <w:i w:val="false"/>
          <w:color w:val="000000"/>
          <w:sz w:val="28"/>
        </w:rPr>
        <w:t>
      2) бірінші топтағы мүгедектігі бар адамның қайтыс болуы;</w:t>
      </w:r>
    </w:p>
    <w:bookmarkEnd w:id="353"/>
    <w:bookmarkStart w:name="z361" w:id="354"/>
    <w:p>
      <w:pPr>
        <w:spacing w:after="0"/>
        <w:ind w:left="0"/>
        <w:jc w:val="both"/>
      </w:pPr>
      <w:r>
        <w:rPr>
          <w:rFonts w:ascii="Times New Roman"/>
          <w:b w:val="false"/>
          <w:i w:val="false"/>
          <w:color w:val="000000"/>
          <w:sz w:val="28"/>
        </w:rPr>
        <w:t>
      3) бірінші топтағы мүгедектігі бар адамның немесе күтімді жүзеге асыратын адамның басқа елді мекенге немесе Қазақстан Республикасының шегінен тыс жерге тұрақты тұруға кетуі;</w:t>
      </w:r>
    </w:p>
    <w:bookmarkEnd w:id="354"/>
    <w:bookmarkStart w:name="z362" w:id="355"/>
    <w:p>
      <w:pPr>
        <w:spacing w:after="0"/>
        <w:ind w:left="0"/>
        <w:jc w:val="both"/>
      </w:pPr>
      <w:r>
        <w:rPr>
          <w:rFonts w:ascii="Times New Roman"/>
          <w:b w:val="false"/>
          <w:i w:val="false"/>
          <w:color w:val="000000"/>
          <w:sz w:val="28"/>
        </w:rPr>
        <w:t>
      4) мүгедектігі бар адамның мүгедектік тобының өзгеруі;</w:t>
      </w:r>
    </w:p>
    <w:bookmarkEnd w:id="355"/>
    <w:bookmarkStart w:name="z363" w:id="356"/>
    <w:p>
      <w:pPr>
        <w:spacing w:after="0"/>
        <w:ind w:left="0"/>
        <w:jc w:val="both"/>
      </w:pPr>
      <w:r>
        <w:rPr>
          <w:rFonts w:ascii="Times New Roman"/>
          <w:b w:val="false"/>
          <w:i w:val="false"/>
          <w:color w:val="000000"/>
          <w:sz w:val="28"/>
        </w:rPr>
        <w:t>
      5) Заңның осы бабының 5-тармағында көзделген фактілердің анықталуы негіз болып табылады.</w:t>
      </w:r>
    </w:p>
    <w:bookmarkEnd w:id="356"/>
    <w:bookmarkStart w:name="z364" w:id="357"/>
    <w:p>
      <w:pPr>
        <w:spacing w:after="0"/>
        <w:ind w:left="0"/>
        <w:jc w:val="both"/>
      </w:pPr>
      <w:r>
        <w:rPr>
          <w:rFonts w:ascii="Times New Roman"/>
          <w:b w:val="false"/>
          <w:i w:val="false"/>
          <w:color w:val="000000"/>
          <w:sz w:val="28"/>
        </w:rPr>
        <w:t>
      7. Бірінші топтағы мүгедектігі бар адамға күтімді жүзеге асыратын адамды ауыстыру бірінші топтағы мүгедектігі бар адамның немесе оның заңды өкілінің өтініші негізінде күнтізбелік бір жыл ішінде екі реттен асырмай жүргізіледі. Күтімді жүзеге асыратын адамды ауыстыру туралы өтініш Мемлекеттік корпорацияға осы Заңның 5-бабына сәйкес беріледі.";</w:t>
      </w:r>
    </w:p>
    <w:bookmarkEnd w:id="357"/>
    <w:bookmarkStart w:name="z365" w:id="358"/>
    <w:p>
      <w:pPr>
        <w:spacing w:after="0"/>
        <w:ind w:left="0"/>
        <w:jc w:val="both"/>
      </w:pPr>
      <w:r>
        <w:rPr>
          <w:rFonts w:ascii="Times New Roman"/>
          <w:b w:val="false"/>
          <w:i w:val="false"/>
          <w:color w:val="000000"/>
          <w:sz w:val="28"/>
        </w:rPr>
        <w:t xml:space="preserve">
      23.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152-құажт; 2008 ж., № 21, 97-құжат; № 23, 114, 124-құжаттар; 2009 ж., № 2-3, 9-құжат; № 24, 133-құжат; 2010 ж., № 1-2, 2-құжат; № 5, 23-құжат; № 7, 29, 32-құжат;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358"/>
    <w:bookmarkStart w:name="z366" w:id="359"/>
    <w:p>
      <w:pPr>
        <w:spacing w:after="0"/>
        <w:ind w:left="0"/>
        <w:jc w:val="both"/>
      </w:pPr>
      <w:r>
        <w:rPr>
          <w:rFonts w:ascii="Times New Roman"/>
          <w:b w:val="false"/>
          <w:i w:val="false"/>
          <w:color w:val="000000"/>
          <w:sz w:val="28"/>
        </w:rPr>
        <w:t>
      1) 35-баптың 1-тармағының 12-2), 12-4) – 12-6) тармақшалары мынадай редакцияда жазылсын:</w:t>
      </w:r>
    </w:p>
    <w:bookmarkEnd w:id="359"/>
    <w:bookmarkStart w:name="z367" w:id="360"/>
    <w:p>
      <w:pPr>
        <w:spacing w:after="0"/>
        <w:ind w:left="0"/>
        <w:jc w:val="both"/>
      </w:pPr>
      <w:r>
        <w:rPr>
          <w:rFonts w:ascii="Times New Roman"/>
          <w:b w:val="false"/>
          <w:i w:val="false"/>
          <w:color w:val="000000"/>
          <w:sz w:val="28"/>
        </w:rPr>
        <w:t>
      "12-2) мүгедектігі бар адамдарға көмек көрсетуді ұйымдастырады;";</w:t>
      </w:r>
    </w:p>
    <w:bookmarkEnd w:id="360"/>
    <w:bookmarkStart w:name="z368" w:id="361"/>
    <w:p>
      <w:pPr>
        <w:spacing w:after="0"/>
        <w:ind w:left="0"/>
        <w:jc w:val="both"/>
      </w:pPr>
      <w:r>
        <w:rPr>
          <w:rFonts w:ascii="Times New Roman"/>
          <w:b w:val="false"/>
          <w:i w:val="false"/>
          <w:color w:val="000000"/>
          <w:sz w:val="28"/>
        </w:rPr>
        <w:t>
      "12-4)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361"/>
    <w:bookmarkStart w:name="z369" w:id="362"/>
    <w:p>
      <w:pPr>
        <w:spacing w:after="0"/>
        <w:ind w:left="0"/>
        <w:jc w:val="both"/>
      </w:pPr>
      <w:r>
        <w:rPr>
          <w:rFonts w:ascii="Times New Roman"/>
          <w:b w:val="false"/>
          <w:i w:val="false"/>
          <w:color w:val="000000"/>
          <w:sz w:val="28"/>
        </w:rPr>
        <w:t>
      12-5) мүгедектігі бар адамдардың қоғамдық бірлестіктерімен бірлесіп, мәдени-бұқаралық және ағартушылық іс-шараларды ұйымдастырады;</w:t>
      </w:r>
    </w:p>
    <w:bookmarkEnd w:id="362"/>
    <w:bookmarkStart w:name="z370" w:id="363"/>
    <w:p>
      <w:pPr>
        <w:spacing w:after="0"/>
        <w:ind w:left="0"/>
        <w:jc w:val="both"/>
      </w:pPr>
      <w:r>
        <w:rPr>
          <w:rFonts w:ascii="Times New Roman"/>
          <w:b w:val="false"/>
          <w:i w:val="false"/>
          <w:color w:val="000000"/>
          <w:sz w:val="28"/>
        </w:rPr>
        <w:t>
      12-6) мүгедектігі бар адамдарға қайырымдылық және әлеуметтік көмек көрсетуді үйлестіреді;";</w:t>
      </w:r>
    </w:p>
    <w:bookmarkEnd w:id="363"/>
    <w:bookmarkStart w:name="z371" w:id="364"/>
    <w:p>
      <w:pPr>
        <w:spacing w:after="0"/>
        <w:ind w:left="0"/>
        <w:jc w:val="both"/>
      </w:pPr>
      <w:r>
        <w:rPr>
          <w:rFonts w:ascii="Times New Roman"/>
          <w:b w:val="false"/>
          <w:i w:val="false"/>
          <w:color w:val="000000"/>
          <w:sz w:val="28"/>
        </w:rPr>
        <w:t xml:space="preserve">
      24.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62-құжат; № 24, 93-құжат; 2019 ж., № 7, 37-құжат; 2020 жылғы 3 шілдеде "Егемен Қазақстан" және "Казахстанская правда" газеттерінде жарияланған "Қазақстан Республикасының кейбiр заңнамалық актiлерiне ойын бизнесi мәселелерi бойынша өзгерiстер мен толықтырулар енгiзу туралы" 2020 жылғы 2 шілдедегі Қазақстан Республикасының Заңы):</w:t>
      </w:r>
    </w:p>
    <w:bookmarkEnd w:id="364"/>
    <w:bookmarkStart w:name="z372" w:id="365"/>
    <w:p>
      <w:pPr>
        <w:spacing w:after="0"/>
        <w:ind w:left="0"/>
        <w:jc w:val="both"/>
      </w:pPr>
      <w:r>
        <w:rPr>
          <w:rFonts w:ascii="Times New Roman"/>
          <w:b w:val="false"/>
          <w:i w:val="false"/>
          <w:color w:val="000000"/>
          <w:sz w:val="28"/>
        </w:rPr>
        <w:t>
      1) 1-баптың 1) тармақшасы мынадай редакцияда жазылсын:</w:t>
      </w:r>
    </w:p>
    <w:bookmarkEnd w:id="365"/>
    <w:bookmarkStart w:name="z373" w:id="366"/>
    <w:p>
      <w:pPr>
        <w:spacing w:after="0"/>
        <w:ind w:left="0"/>
        <w:jc w:val="both"/>
      </w:pPr>
      <w:r>
        <w:rPr>
          <w:rFonts w:ascii="Times New Roman"/>
          <w:b w:val="false"/>
          <w:i w:val="false"/>
          <w:color w:val="000000"/>
          <w:sz w:val="28"/>
        </w:rPr>
        <w:t>
      "1) әлеуметтік туризм – жұмыс берушінің және (немесе) өзге де үшінші тұлғалардың қаражаты есебінен толық немесе ішінара жүзеге асырылатын, мүгедектігі бар адамдарға, халықтың күнкөрісі төмен топтарына туристік көрсетілетін қызметтердің қолжетімді болуын қамтамасыз ететін туризм түрі;";</w:t>
      </w:r>
    </w:p>
    <w:bookmarkEnd w:id="366"/>
    <w:bookmarkStart w:name="z374" w:id="367"/>
    <w:p>
      <w:pPr>
        <w:spacing w:after="0"/>
        <w:ind w:left="0"/>
        <w:jc w:val="both"/>
      </w:pPr>
      <w:r>
        <w:rPr>
          <w:rFonts w:ascii="Times New Roman"/>
          <w:b w:val="false"/>
          <w:i w:val="false"/>
          <w:color w:val="000000"/>
          <w:sz w:val="28"/>
        </w:rPr>
        <w:t>
      2) 9-баптың 2-тармағының 3) тармақшасы мынадай редакцияда жазылсын:</w:t>
      </w:r>
    </w:p>
    <w:bookmarkEnd w:id="367"/>
    <w:bookmarkStart w:name="z375" w:id="368"/>
    <w:p>
      <w:pPr>
        <w:spacing w:after="0"/>
        <w:ind w:left="0"/>
        <w:jc w:val="both"/>
      </w:pPr>
      <w:r>
        <w:rPr>
          <w:rFonts w:ascii="Times New Roman"/>
          <w:b w:val="false"/>
          <w:i w:val="false"/>
          <w:color w:val="000000"/>
          <w:sz w:val="28"/>
        </w:rPr>
        <w:t>
      "3) балалардың, жасөспiрiмдердiң, жастардың, мүгедектігі бар адамдар мен халықтың күнкөрiсi төмен топтарының арасында туристiк және экскурсиялық жұмысты ұйымдастыру үшін жеңілдікті жағдайлар енгiзу;";</w:t>
      </w:r>
    </w:p>
    <w:bookmarkEnd w:id="368"/>
    <w:bookmarkStart w:name="z376" w:id="369"/>
    <w:p>
      <w:pPr>
        <w:spacing w:after="0"/>
        <w:ind w:left="0"/>
        <w:jc w:val="both"/>
      </w:pPr>
      <w:r>
        <w:rPr>
          <w:rFonts w:ascii="Times New Roman"/>
          <w:b w:val="false"/>
          <w:i w:val="false"/>
          <w:color w:val="000000"/>
          <w:sz w:val="28"/>
        </w:rPr>
        <w:t xml:space="preserve">
      25.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 № 19, 62-құжат; № 22, 82-құжат; № 24, 93-құжат; 2019 ж., № 7, 37, 39-құжат; № 8, 45-құжат; № 19-20, 86-құжат; № 23, 103, 108-құжаттар; № 24-I, 119-құжат;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 2020 жылғы 30 маусымдағы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369"/>
    <w:bookmarkStart w:name="z377" w:id="370"/>
    <w:p>
      <w:pPr>
        <w:spacing w:after="0"/>
        <w:ind w:left="0"/>
        <w:jc w:val="both"/>
      </w:pPr>
      <w:r>
        <w:rPr>
          <w:rFonts w:ascii="Times New Roman"/>
          <w:b w:val="false"/>
          <w:i w:val="false"/>
          <w:color w:val="000000"/>
          <w:sz w:val="28"/>
        </w:rPr>
        <w:t>
      1) 1-баптың 61-3) тармақшасы мынадай редакцияда жазылсын:</w:t>
      </w:r>
    </w:p>
    <w:bookmarkEnd w:id="370"/>
    <w:bookmarkStart w:name="z378" w:id="371"/>
    <w:p>
      <w:pPr>
        <w:spacing w:after="0"/>
        <w:ind w:left="0"/>
        <w:jc w:val="both"/>
      </w:pPr>
      <w:r>
        <w:rPr>
          <w:rFonts w:ascii="Times New Roman"/>
          <w:b w:val="false"/>
          <w:i w:val="false"/>
          <w:color w:val="000000"/>
          <w:sz w:val="28"/>
        </w:rPr>
        <w:t>
      "61-3)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мүгедектігі бар адамдар;";</w:t>
      </w:r>
    </w:p>
    <w:bookmarkEnd w:id="371"/>
    <w:bookmarkStart w:name="z379" w:id="372"/>
    <w:p>
      <w:pPr>
        <w:spacing w:after="0"/>
        <w:ind w:left="0"/>
        <w:jc w:val="both"/>
      </w:pPr>
      <w:r>
        <w:rPr>
          <w:rFonts w:ascii="Times New Roman"/>
          <w:b w:val="false"/>
          <w:i w:val="false"/>
          <w:color w:val="000000"/>
          <w:sz w:val="28"/>
        </w:rPr>
        <w:t>
      2) 6-баптың 4-тармағының 4) тармақшасы мынадай редакцияда жазылсын:</w:t>
      </w:r>
    </w:p>
    <w:bookmarkEnd w:id="372"/>
    <w:bookmarkStart w:name="z380" w:id="373"/>
    <w:p>
      <w:pPr>
        <w:spacing w:after="0"/>
        <w:ind w:left="0"/>
        <w:jc w:val="both"/>
      </w:pPr>
      <w:r>
        <w:rPr>
          <w:rFonts w:ascii="Times New Roman"/>
          <w:b w:val="false"/>
          <w:i w:val="false"/>
          <w:color w:val="000000"/>
          <w:sz w:val="28"/>
        </w:rPr>
        <w:t>
      "4) мүгедектігі бар адамдардың тұруына, келіп-кетуіне және жұмыс істеуіне арналған үй-жайлар мен ғимараттар жатады.";</w:t>
      </w:r>
    </w:p>
    <w:bookmarkEnd w:id="373"/>
    <w:bookmarkStart w:name="z381" w:id="374"/>
    <w:p>
      <w:pPr>
        <w:spacing w:after="0"/>
        <w:ind w:left="0"/>
        <w:jc w:val="both"/>
      </w:pPr>
      <w:r>
        <w:rPr>
          <w:rFonts w:ascii="Times New Roman"/>
          <w:b w:val="false"/>
          <w:i w:val="false"/>
          <w:color w:val="000000"/>
          <w:sz w:val="28"/>
        </w:rPr>
        <w:t>
      3) 7-баптың бірінші бөлігінің 1) тармақшасы мынадай редакцияда жазылсын:</w:t>
      </w:r>
    </w:p>
    <w:bookmarkEnd w:id="374"/>
    <w:bookmarkStart w:name="z382" w:id="375"/>
    <w:p>
      <w:pPr>
        <w:spacing w:after="0"/>
        <w:ind w:left="0"/>
        <w:jc w:val="both"/>
      </w:pPr>
      <w:r>
        <w:rPr>
          <w:rFonts w:ascii="Times New Roman"/>
          <w:b w:val="false"/>
          <w:i w:val="false"/>
          <w:color w:val="000000"/>
          <w:sz w:val="28"/>
        </w:rPr>
        <w:t>
      "1) мемлекеттiк қала құрылысы саясатының өндiргiш күштердi қоныстандыру мен орналастыру бөлiгiне, аумақтарды аймақтарға бөлуге қойылатын қала құрылысы талаптарына, экологиялық және санитариялық-гигиеналық қауiпсiздiк нормаларына және аталған жергiлiктi жердiң инфрақұрылыммен қамтамасыз етiлу деңгейiне сәйкес елдi мекеннiң (қоныстың) аумағы шегiнде осы мекенге қатысты мекендеу мен тiршiлiк етуге қолайлы, сондай-ақ мүгедектігі бар адамдарға және халықтың жүріп-тұруы шектеулі басқа да топтарына қолжетімді ортаға;";</w:t>
      </w:r>
    </w:p>
    <w:bookmarkEnd w:id="375"/>
    <w:bookmarkStart w:name="z383" w:id="376"/>
    <w:p>
      <w:pPr>
        <w:spacing w:after="0"/>
        <w:ind w:left="0"/>
        <w:jc w:val="both"/>
      </w:pPr>
      <w:r>
        <w:rPr>
          <w:rFonts w:ascii="Times New Roman"/>
          <w:b w:val="false"/>
          <w:i w:val="false"/>
          <w:color w:val="000000"/>
          <w:sz w:val="28"/>
        </w:rPr>
        <w:t>
      4) 11-баптың 2 және 3-тармақтары мынадай редакцияда жазылсын:</w:t>
      </w:r>
    </w:p>
    <w:bookmarkEnd w:id="376"/>
    <w:bookmarkStart w:name="z384" w:id="377"/>
    <w:p>
      <w:pPr>
        <w:spacing w:after="0"/>
        <w:ind w:left="0"/>
        <w:jc w:val="both"/>
      </w:pPr>
      <w:r>
        <w:rPr>
          <w:rFonts w:ascii="Times New Roman"/>
          <w:b w:val="false"/>
          <w:i w:val="false"/>
          <w:color w:val="000000"/>
          <w:sz w:val="28"/>
        </w:rPr>
        <w:t>
      "2. Елдi мекендер қоныстану үлгiсiне және сол жердiң жағдайына сәйкес халықтың барлық санаттары үшiн (мүгедектігі бар адамдар мен жүріп-тұруы шектеулi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етiлуге тиiс.</w:t>
      </w:r>
    </w:p>
    <w:bookmarkEnd w:id="377"/>
    <w:bookmarkStart w:name="z385" w:id="378"/>
    <w:p>
      <w:pPr>
        <w:spacing w:after="0"/>
        <w:ind w:left="0"/>
        <w:jc w:val="both"/>
      </w:pPr>
      <w:r>
        <w:rPr>
          <w:rFonts w:ascii="Times New Roman"/>
          <w:b w:val="false"/>
          <w:i w:val="false"/>
          <w:color w:val="000000"/>
          <w:sz w:val="28"/>
        </w:rPr>
        <w:t>
      3. Елдi мекендерге арналған қала құрылысы құжаттамаларында мүгедектігі бар адамдардың және халықтың жүріп-тұруы шектеулi басқа топтарының әлеуметтiк және рекреациялық инфрақұрылым объектiлерiне қажеттерiн қамтамасыз етуге жағдай жасау жөнiндегi бөлiмдер қамтылуға тиiс.";</w:t>
      </w:r>
    </w:p>
    <w:bookmarkEnd w:id="378"/>
    <w:bookmarkStart w:name="z386" w:id="379"/>
    <w:p>
      <w:pPr>
        <w:spacing w:after="0"/>
        <w:ind w:left="0"/>
        <w:jc w:val="both"/>
      </w:pPr>
      <w:r>
        <w:rPr>
          <w:rFonts w:ascii="Times New Roman"/>
          <w:b w:val="false"/>
          <w:i w:val="false"/>
          <w:color w:val="000000"/>
          <w:sz w:val="28"/>
        </w:rPr>
        <w:t>
      5) 17-баптың 1-тармағының 9) және 12) тармақшалары мынадай редакцияда жазылсын:</w:t>
      </w:r>
    </w:p>
    <w:bookmarkEnd w:id="379"/>
    <w:bookmarkStart w:name="z387" w:id="380"/>
    <w:p>
      <w:pPr>
        <w:spacing w:after="0"/>
        <w:ind w:left="0"/>
        <w:jc w:val="both"/>
      </w:pPr>
      <w:r>
        <w:rPr>
          <w:rFonts w:ascii="Times New Roman"/>
          <w:b w:val="false"/>
          <w:i w:val="false"/>
          <w:color w:val="000000"/>
          <w:sz w:val="28"/>
        </w:rPr>
        <w:t>
      "9) сәулет, қала құрылысы және құрылыс саласындағы, сондай-ақ объектiнi жобалау, салу және кейiннен пайдалану процесiнде еңбек қорғау, өрт және жарылыс қауiпсiздiгi, санитариялық және экологиялық қауiпсiздiк, мүгедектігі бар адамдар мен халықтың жүріп-тұруы шектеулі топтары үшiн әлеуметтiк, көлiктiк және рекреациялық инфрақұрылым объектiлерiне қол жеткiзудi қамтамасыз ету жөнiндегi мемлекеттiк нормативтердi сақтамау;";</w:t>
      </w:r>
    </w:p>
    <w:bookmarkEnd w:id="380"/>
    <w:bookmarkStart w:name="z388" w:id="381"/>
    <w:p>
      <w:pPr>
        <w:spacing w:after="0"/>
        <w:ind w:left="0"/>
        <w:jc w:val="both"/>
      </w:pPr>
      <w:r>
        <w:rPr>
          <w:rFonts w:ascii="Times New Roman"/>
          <w:b w:val="false"/>
          <w:i w:val="false"/>
          <w:color w:val="000000"/>
          <w:sz w:val="28"/>
        </w:rPr>
        <w:t>
       "12) мекендеу және тiршiлiк ету ортасы жай-күйiнiң нашарлауына, азаматтар, оның iшiнде мүгедектігі бар адамдар мен тұтас алғанда қоғамның құқықтарына және заңды мүдделерiне нұқсан келтiруге, Қазақстан Республикасының заңдарында көзделген жауаптылыққа әкеп соғатын мемлекеттік мүдделерге зиян келтiруге себеп болатын өзге де әрекеттер.";</w:t>
      </w:r>
    </w:p>
    <w:bookmarkEnd w:id="381"/>
    <w:bookmarkStart w:name="z389" w:id="382"/>
    <w:p>
      <w:pPr>
        <w:spacing w:after="0"/>
        <w:ind w:left="0"/>
        <w:jc w:val="both"/>
      </w:pPr>
      <w:r>
        <w:rPr>
          <w:rFonts w:ascii="Times New Roman"/>
          <w:b w:val="false"/>
          <w:i w:val="false"/>
          <w:color w:val="000000"/>
          <w:sz w:val="28"/>
        </w:rPr>
        <w:t>
      6) 25-баптың 1-тармағының 13) тармақшасы мынадай редакцияда жазылсын:</w:t>
      </w:r>
    </w:p>
    <w:bookmarkEnd w:id="382"/>
    <w:bookmarkStart w:name="z390" w:id="383"/>
    <w:p>
      <w:pPr>
        <w:spacing w:after="0"/>
        <w:ind w:left="0"/>
        <w:jc w:val="both"/>
      </w:pPr>
      <w:r>
        <w:rPr>
          <w:rFonts w:ascii="Times New Roman"/>
          <w:b w:val="false"/>
          <w:i w:val="false"/>
          <w:color w:val="000000"/>
          <w:sz w:val="28"/>
        </w:rPr>
        <w:t>
      "13) мүгедектігі бар адамдар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жүргізу;";</w:t>
      </w:r>
    </w:p>
    <w:bookmarkEnd w:id="383"/>
    <w:bookmarkStart w:name="z391" w:id="384"/>
    <w:p>
      <w:pPr>
        <w:spacing w:after="0"/>
        <w:ind w:left="0"/>
        <w:jc w:val="both"/>
      </w:pPr>
      <w:r>
        <w:rPr>
          <w:rFonts w:ascii="Times New Roman"/>
          <w:b w:val="false"/>
          <w:i w:val="false"/>
          <w:color w:val="000000"/>
          <w:sz w:val="28"/>
        </w:rPr>
        <w:t>
      7) 30-баптың 3-тармағының үшінші бөлігі мынадай редакцияда жазылсын:</w:t>
      </w:r>
    </w:p>
    <w:bookmarkEnd w:id="384"/>
    <w:bookmarkStart w:name="z392" w:id="385"/>
    <w:p>
      <w:pPr>
        <w:spacing w:after="0"/>
        <w:ind w:left="0"/>
        <w:jc w:val="both"/>
      </w:pPr>
      <w:r>
        <w:rPr>
          <w:rFonts w:ascii="Times New Roman"/>
          <w:b w:val="false"/>
          <w:i w:val="false"/>
          <w:color w:val="000000"/>
          <w:sz w:val="28"/>
        </w:rPr>
        <w:t>
      "Құрылыс салуды ұйымдастыру және құрылыс саласында рұқсат беру рәсімдерінен өту қағидаларында мүгедектігі бар адамдар мен халықтың жүріп-тұруы шектеулі топтары үшін қолжетімділікті қамтамасыз ету жөніндегі талаптар ескерілуге тиіс.";</w:t>
      </w:r>
    </w:p>
    <w:bookmarkEnd w:id="385"/>
    <w:bookmarkStart w:name="z393" w:id="386"/>
    <w:p>
      <w:pPr>
        <w:spacing w:after="0"/>
        <w:ind w:left="0"/>
        <w:jc w:val="both"/>
      </w:pPr>
      <w:r>
        <w:rPr>
          <w:rFonts w:ascii="Times New Roman"/>
          <w:b w:val="false"/>
          <w:i w:val="false"/>
          <w:color w:val="000000"/>
          <w:sz w:val="28"/>
        </w:rPr>
        <w:t>
      8) 31-баптың 2-тармағының 5) тармақшасы мынадай редакцияда жазылсын:</w:t>
      </w:r>
    </w:p>
    <w:bookmarkEnd w:id="386"/>
    <w:bookmarkStart w:name="z394" w:id="387"/>
    <w:p>
      <w:pPr>
        <w:spacing w:after="0"/>
        <w:ind w:left="0"/>
        <w:jc w:val="both"/>
      </w:pPr>
      <w:r>
        <w:rPr>
          <w:rFonts w:ascii="Times New Roman"/>
          <w:b w:val="false"/>
          <w:i w:val="false"/>
          <w:color w:val="000000"/>
          <w:sz w:val="28"/>
        </w:rPr>
        <w:t>
      "5) мүгедектігі бар адамдар мен халықтың жүріп-тұруы шектеулі топтары үшiн әлеуметтiк, көлiктiк және рекреациялық инфрақұрылым объектiлерiне қол жеткiзудi қамтамасыз ету бөлiгiнде – халықты әлеуметтiк қорғау уәкiлеттi органын тарта отырып жүзеге асырылады.";</w:t>
      </w:r>
    </w:p>
    <w:bookmarkEnd w:id="387"/>
    <w:bookmarkStart w:name="z395" w:id="388"/>
    <w:p>
      <w:pPr>
        <w:spacing w:after="0"/>
        <w:ind w:left="0"/>
        <w:jc w:val="both"/>
      </w:pPr>
      <w:r>
        <w:rPr>
          <w:rFonts w:ascii="Times New Roman"/>
          <w:b w:val="false"/>
          <w:i w:val="false"/>
          <w:color w:val="000000"/>
          <w:sz w:val="28"/>
        </w:rPr>
        <w:t>
      9) 48-баптың 4-тармағы мынадай редакцияда жазылсын:</w:t>
      </w:r>
    </w:p>
    <w:bookmarkEnd w:id="388"/>
    <w:bookmarkStart w:name="z396" w:id="389"/>
    <w:p>
      <w:pPr>
        <w:spacing w:after="0"/>
        <w:ind w:left="0"/>
        <w:jc w:val="both"/>
      </w:pPr>
      <w:r>
        <w:rPr>
          <w:rFonts w:ascii="Times New Roman"/>
          <w:b w:val="false"/>
          <w:i w:val="false"/>
          <w:color w:val="000000"/>
          <w:sz w:val="28"/>
        </w:rPr>
        <w:t>
      "4. Тұрғын үй, қоғамдық (қоғамдық-iскерлiк) рекреациялық аймақтардың аумағы, инженерлiк және көлiк инфрақұрылымының аймақтары бөлінген шекараларда болуға және мүгедектігі бар адамдар мен халықтың жүріп-тұруы шектеулі топтарының қолжетімділігі ескеріле отырып, жайластырылуға тиіс.";</w:t>
      </w:r>
    </w:p>
    <w:bookmarkEnd w:id="389"/>
    <w:bookmarkStart w:name="z397" w:id="390"/>
    <w:p>
      <w:pPr>
        <w:spacing w:after="0"/>
        <w:ind w:left="0"/>
        <w:jc w:val="both"/>
      </w:pPr>
      <w:r>
        <w:rPr>
          <w:rFonts w:ascii="Times New Roman"/>
          <w:b w:val="false"/>
          <w:i w:val="false"/>
          <w:color w:val="000000"/>
          <w:sz w:val="28"/>
        </w:rPr>
        <w:t>
      10) 79-бап мынадай редакцияда жазылсын:</w:t>
      </w:r>
    </w:p>
    <w:bookmarkEnd w:id="390"/>
    <w:bookmarkStart w:name="z398" w:id="391"/>
    <w:p>
      <w:pPr>
        <w:spacing w:after="0"/>
        <w:ind w:left="0"/>
        <w:jc w:val="both"/>
      </w:pPr>
      <w:r>
        <w:rPr>
          <w:rFonts w:ascii="Times New Roman"/>
          <w:b w:val="false"/>
          <w:i w:val="false"/>
          <w:color w:val="000000"/>
          <w:sz w:val="28"/>
        </w:rPr>
        <w:t>
      "79-бап. Салынған объектілерді пайдалануға беруге және қабылдауға қатысушылардың жауапкершілігі</w:t>
      </w:r>
    </w:p>
    <w:bookmarkEnd w:id="391"/>
    <w:bookmarkStart w:name="z399" w:id="392"/>
    <w:p>
      <w:pPr>
        <w:spacing w:after="0"/>
        <w:ind w:left="0"/>
        <w:jc w:val="both"/>
      </w:pPr>
      <w:r>
        <w:rPr>
          <w:rFonts w:ascii="Times New Roman"/>
          <w:b w:val="false"/>
          <w:i w:val="false"/>
          <w:color w:val="000000"/>
          <w:sz w:val="28"/>
        </w:rPr>
        <w:t>
      Тапсырыс берушілерді (инвесторларды, құрылыс салушыларды), техникалық және авторлық қадағалауды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нұқсан (зиян) келтiрiлгені үшiн, оның ішінде мүгедектігі бар адамдар мен халықтың жүріп-тұруы шектеулі басқа да топтары үшін объектілердің қолжетімділігін қамтамасыз ету жөніндегі талаптарды сақтамағаны үшін Қазақстан Республикасының заңдарында белгiленген жауаптылықта болады.".</w:t>
      </w:r>
    </w:p>
    <w:bookmarkEnd w:id="392"/>
    <w:bookmarkStart w:name="z400" w:id="393"/>
    <w:p>
      <w:pPr>
        <w:spacing w:after="0"/>
        <w:ind w:left="0"/>
        <w:jc w:val="both"/>
      </w:pPr>
      <w:r>
        <w:rPr>
          <w:rFonts w:ascii="Times New Roman"/>
          <w:b w:val="false"/>
          <w:i w:val="false"/>
          <w:color w:val="000000"/>
          <w:sz w:val="28"/>
        </w:rPr>
        <w:t xml:space="preserve">
      26.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1, 4-құжат; № 23, 117-құжат; 2011 ж., № 10, 86-құжат; № 16, 128-құжат; 2012 ж., № 2, 14-құжат; № 8, 64-құжат; 2013 ж., № 14, 72-құжат; 2014 ж., № 19-І, 19-II, 96-құжат; 2015 ж., № 6, 27-құжат; № 10, 50-құжат; № 19-II, 106-құжат; № 22-II, 145-құжат; № 22-V, 158-құжат; 2016 ж., № 7-І, 49-құжат; 2017 ж., № 12, 36-құжат; 2018 ж., № 7-8, 22-құжат; № 14, 42-құжат, № 22, 83-құжат; № 24, 93-құжат; 2019 ж., № 7, 39-құжат; № 23, 106-құжат;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393"/>
    <w:bookmarkStart w:name="z401" w:id="394"/>
    <w:p>
      <w:pPr>
        <w:spacing w:after="0"/>
        <w:ind w:left="0"/>
        <w:jc w:val="both"/>
      </w:pPr>
      <w:r>
        <w:rPr>
          <w:rFonts w:ascii="Times New Roman"/>
          <w:b w:val="false"/>
          <w:i w:val="false"/>
          <w:color w:val="000000"/>
          <w:sz w:val="28"/>
        </w:rPr>
        <w:t>
      1) 1-бап мынадай мазмұндағы 1-4) тармақшамен толықтырылсын:</w:t>
      </w:r>
    </w:p>
    <w:bookmarkEnd w:id="394"/>
    <w:bookmarkStart w:name="z402" w:id="395"/>
    <w:p>
      <w:pPr>
        <w:spacing w:after="0"/>
        <w:ind w:left="0"/>
        <w:jc w:val="both"/>
      </w:pPr>
      <w:r>
        <w:rPr>
          <w:rFonts w:ascii="Times New Roman"/>
          <w:b w:val="false"/>
          <w:i w:val="false"/>
          <w:color w:val="000000"/>
          <w:sz w:val="28"/>
        </w:rPr>
        <w:t>
      "1-4) Әлеуметтік қызметтер порталы – осы Заңға және "Мемлекеттік атаулы әлеуметтік көмек туралы" Қазақстан Республикасының Заңына сәйкес халықтың жекелеген санаттарына жергілікті атқарушы органдардың олардың құнын өтеу шарттарында тауарларды, жұмыстар мен көрсетілетін қызметтерді сатып алу мүмкіндігін беретін автоматтандырылған ақпараттық жүйе;";</w:t>
      </w:r>
    </w:p>
    <w:bookmarkEnd w:id="395"/>
    <w:bookmarkStart w:name="z403" w:id="396"/>
    <w:p>
      <w:pPr>
        <w:spacing w:after="0"/>
        <w:ind w:left="0"/>
        <w:jc w:val="both"/>
      </w:pPr>
      <w:r>
        <w:rPr>
          <w:rFonts w:ascii="Times New Roman"/>
          <w:b w:val="false"/>
          <w:i w:val="false"/>
          <w:color w:val="000000"/>
          <w:sz w:val="28"/>
        </w:rPr>
        <w:t>
      2) 2-бапта:</w:t>
      </w:r>
    </w:p>
    <w:bookmarkEnd w:id="396"/>
    <w:bookmarkStart w:name="z404" w:id="397"/>
    <w:p>
      <w:pPr>
        <w:spacing w:after="0"/>
        <w:ind w:left="0"/>
        <w:jc w:val="both"/>
      </w:pPr>
      <w:r>
        <w:rPr>
          <w:rFonts w:ascii="Times New Roman"/>
          <w:b w:val="false"/>
          <w:i w:val="false"/>
          <w:color w:val="000000"/>
          <w:sz w:val="28"/>
        </w:rPr>
        <w:t>
      4-тармақтың 2) тармақшасы мынадай редакцияда жазылсын:</w:t>
      </w:r>
    </w:p>
    <w:bookmarkEnd w:id="397"/>
    <w:bookmarkStart w:name="z405" w:id="398"/>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қарттарға күтімді жүзеге асыратын табысы аз отбасыларға көрсетіледі.";</w:t>
      </w:r>
    </w:p>
    <w:bookmarkEnd w:id="398"/>
    <w:bookmarkStart w:name="z406" w:id="399"/>
    <w:p>
      <w:pPr>
        <w:spacing w:after="0"/>
        <w:ind w:left="0"/>
        <w:jc w:val="both"/>
      </w:pPr>
      <w:r>
        <w:rPr>
          <w:rFonts w:ascii="Times New Roman"/>
          <w:b w:val="false"/>
          <w:i w:val="false"/>
          <w:color w:val="000000"/>
          <w:sz w:val="28"/>
        </w:rPr>
        <w:t xml:space="preserve">
      6-тармақтың екінші бөлігінде; </w:t>
      </w:r>
    </w:p>
    <w:bookmarkEnd w:id="399"/>
    <w:bookmarkStart w:name="z407" w:id="400"/>
    <w:p>
      <w:pPr>
        <w:spacing w:after="0"/>
        <w:ind w:left="0"/>
        <w:jc w:val="both"/>
      </w:pPr>
      <w:r>
        <w:rPr>
          <w:rFonts w:ascii="Times New Roman"/>
          <w:b w:val="false"/>
          <w:i w:val="false"/>
          <w:color w:val="000000"/>
          <w:sz w:val="28"/>
        </w:rPr>
        <w:t>
      1) тармақша мынадай редакцияда жазылсын:</w:t>
      </w:r>
    </w:p>
    <w:bookmarkEnd w:id="400"/>
    <w:bookmarkStart w:name="z408" w:id="401"/>
    <w:p>
      <w:pPr>
        <w:spacing w:after="0"/>
        <w:ind w:left="0"/>
        <w:jc w:val="both"/>
      </w:pPr>
      <w:r>
        <w:rPr>
          <w:rFonts w:ascii="Times New Roman"/>
          <w:b w:val="false"/>
          <w:i w:val="false"/>
          <w:color w:val="000000"/>
          <w:sz w:val="28"/>
        </w:rPr>
        <w:t>
      "1) бірінші және екінші топтардағы мүгедектігі бар адамдарға;";</w:t>
      </w:r>
    </w:p>
    <w:bookmarkEnd w:id="401"/>
    <w:bookmarkStart w:name="z409" w:id="402"/>
    <w:p>
      <w:pPr>
        <w:spacing w:after="0"/>
        <w:ind w:left="0"/>
        <w:jc w:val="both"/>
      </w:pPr>
      <w:r>
        <w:rPr>
          <w:rFonts w:ascii="Times New Roman"/>
          <w:b w:val="false"/>
          <w:i w:val="false"/>
          <w:color w:val="000000"/>
          <w:sz w:val="28"/>
        </w:rPr>
        <w:t>
      4) тармақша мынадай редакцияда жазылсын:</w:t>
      </w:r>
    </w:p>
    <w:bookmarkEnd w:id="402"/>
    <w:bookmarkStart w:name="z410" w:id="403"/>
    <w:p>
      <w:pPr>
        <w:spacing w:after="0"/>
        <w:ind w:left="0"/>
        <w:jc w:val="both"/>
      </w:pPr>
      <w:r>
        <w:rPr>
          <w:rFonts w:ascii="Times New Roman"/>
          <w:b w:val="false"/>
          <w:i w:val="false"/>
          <w:color w:val="000000"/>
          <w:sz w:val="28"/>
        </w:rPr>
        <w:t xml:space="preserve">
      "4) үш жасқа дейінгі баланы немесе отбасындағы үш жастан жеті жасқа дейінгі екі және одан да көп баланы күтуді жүзеге асыратын ата-ананың біріне, мүгедектігі бар баланы, бірінші және екінші топтардағы мүгедектігі бар адамдарды, сексен жастан асқан, бөгде адамның күтімі мен көмегіне мұқтаж қарттарды күтуді жүзеге асыратын адамдарға міндетті шарт болып табылмайды. </w:t>
      </w:r>
    </w:p>
    <w:bookmarkEnd w:id="403"/>
    <w:bookmarkStart w:name="z411" w:id="404"/>
    <w:p>
      <w:pPr>
        <w:spacing w:after="0"/>
        <w:ind w:left="0"/>
        <w:jc w:val="both"/>
      </w:pPr>
      <w:r>
        <w:rPr>
          <w:rFonts w:ascii="Times New Roman"/>
          <w:b w:val="false"/>
          <w:i w:val="false"/>
          <w:color w:val="000000"/>
          <w:sz w:val="28"/>
        </w:rPr>
        <w:t>
      Осы баптың 6-тармағының 4) тармақшасында көрсетілген адамдарды бағып-күтумен айналысатындарға отбасының еңбекке қабілетті бір мүшесі ғана жатқызылуы мүмкін;";</w:t>
      </w:r>
    </w:p>
    <w:bookmarkEnd w:id="404"/>
    <w:bookmarkStart w:name="z412" w:id="405"/>
    <w:p>
      <w:pPr>
        <w:spacing w:after="0"/>
        <w:ind w:left="0"/>
        <w:jc w:val="both"/>
      </w:pPr>
      <w:r>
        <w:rPr>
          <w:rFonts w:ascii="Times New Roman"/>
          <w:b w:val="false"/>
          <w:i w:val="false"/>
          <w:color w:val="000000"/>
          <w:sz w:val="28"/>
        </w:rPr>
        <w:t>
      7-тармақ мынадай редакцияда жазылсын:</w:t>
      </w:r>
    </w:p>
    <w:bookmarkEnd w:id="405"/>
    <w:bookmarkStart w:name="z413" w:id="406"/>
    <w:p>
      <w:pPr>
        <w:spacing w:after="0"/>
        <w:ind w:left="0"/>
        <w:jc w:val="both"/>
      </w:pPr>
      <w:r>
        <w:rPr>
          <w:rFonts w:ascii="Times New Roman"/>
          <w:b w:val="false"/>
          <w:i w:val="false"/>
          <w:color w:val="000000"/>
          <w:sz w:val="28"/>
        </w:rPr>
        <w:t>
      "7. Кепілдік берілген әлеуметтік топтама шартсыз немесе шартты ақшалай көмек алатындар қатарындағы:</w:t>
      </w:r>
    </w:p>
    <w:bookmarkEnd w:id="406"/>
    <w:bookmarkStart w:name="z414" w:id="407"/>
    <w:p>
      <w:pPr>
        <w:spacing w:after="0"/>
        <w:ind w:left="0"/>
        <w:jc w:val="both"/>
      </w:pPr>
      <w:r>
        <w:rPr>
          <w:rFonts w:ascii="Times New Roman"/>
          <w:b w:val="false"/>
          <w:i w:val="false"/>
          <w:color w:val="000000"/>
          <w:sz w:val="28"/>
        </w:rPr>
        <w:t>
      бір жастан алты жасқа дейінгі балалары, оның ішінде алты жасқа толған, орта білім беру ұйымдарында оқуға кіріспеген балалары барларға;</w:t>
      </w:r>
    </w:p>
    <w:bookmarkEnd w:id="407"/>
    <w:bookmarkStart w:name="z415" w:id="408"/>
    <w:p>
      <w:pPr>
        <w:spacing w:after="0"/>
        <w:ind w:left="0"/>
        <w:jc w:val="both"/>
      </w:pPr>
      <w:r>
        <w:rPr>
          <w:rFonts w:ascii="Times New Roman"/>
          <w:b w:val="false"/>
          <w:i w:val="false"/>
          <w:color w:val="000000"/>
          <w:sz w:val="28"/>
        </w:rPr>
        <w:t>
      тиісті оқу жылы ішінде орта білім беру ұйымдарында білім алатын, алты жастан он сегіз жасқа дейінгі балалары бар, табысы аз отбасыларға беріледі.</w:t>
      </w:r>
    </w:p>
    <w:bookmarkEnd w:id="408"/>
    <w:bookmarkStart w:name="z416" w:id="409"/>
    <w:p>
      <w:pPr>
        <w:spacing w:after="0"/>
        <w:ind w:left="0"/>
        <w:jc w:val="both"/>
      </w:pPr>
      <w:r>
        <w:rPr>
          <w:rFonts w:ascii="Times New Roman"/>
          <w:b w:val="false"/>
          <w:i w:val="false"/>
          <w:color w:val="000000"/>
          <w:sz w:val="28"/>
        </w:rPr>
        <w:t xml:space="preserve">
      Жалған мәліметтер және (немесе) атаулы әлеуметтік көмек тағайындау үшін дәйексіз құжаттар ұсыну жағдайларын қоспағанда, шартсыз немесе шартты ақшалай көмектің төленуін тоқтату осы тармақтың бірінші бөлігінің үшінші абзацында көрсетілген отбасыларға кепілдік берілген әлеуметтік топтама беруді тоқтатуға негіз болып табылмайды. </w:t>
      </w:r>
    </w:p>
    <w:bookmarkEnd w:id="409"/>
    <w:bookmarkStart w:name="z417" w:id="410"/>
    <w:p>
      <w:pPr>
        <w:spacing w:after="0"/>
        <w:ind w:left="0"/>
        <w:jc w:val="both"/>
      </w:pPr>
      <w:r>
        <w:rPr>
          <w:rFonts w:ascii="Times New Roman"/>
          <w:b w:val="false"/>
          <w:i w:val="false"/>
          <w:color w:val="000000"/>
          <w:sz w:val="28"/>
        </w:rPr>
        <w:t>
      Кепілдік берілген әлеуметтік топтама Қазақстан Республикасының мемлекеттік сатып алу туралы заңнамасына сәйкес немесе жергілікті атқарушы органдардың шешімі бойынша әлеуметтік қызметтер порталы арқылы ұсынылады.";</w:t>
      </w:r>
    </w:p>
    <w:bookmarkEnd w:id="410"/>
    <w:bookmarkStart w:name="z418" w:id="411"/>
    <w:p>
      <w:pPr>
        <w:spacing w:after="0"/>
        <w:ind w:left="0"/>
        <w:jc w:val="both"/>
      </w:pPr>
      <w:r>
        <w:rPr>
          <w:rFonts w:ascii="Times New Roman"/>
          <w:b w:val="false"/>
          <w:i w:val="false"/>
          <w:color w:val="000000"/>
          <w:sz w:val="28"/>
        </w:rPr>
        <w:t>
      3) 4-бапта:</w:t>
      </w:r>
    </w:p>
    <w:bookmarkEnd w:id="411"/>
    <w:bookmarkStart w:name="z419" w:id="412"/>
    <w:p>
      <w:pPr>
        <w:spacing w:after="0"/>
        <w:ind w:left="0"/>
        <w:jc w:val="both"/>
      </w:pPr>
      <w:r>
        <w:rPr>
          <w:rFonts w:ascii="Times New Roman"/>
          <w:b w:val="false"/>
          <w:i w:val="false"/>
          <w:color w:val="000000"/>
          <w:sz w:val="28"/>
        </w:rPr>
        <w:t>
      1-тармақтың 3) тармақшасында:</w:t>
      </w:r>
    </w:p>
    <w:bookmarkEnd w:id="412"/>
    <w:bookmarkStart w:name="z420" w:id="413"/>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13"/>
    <w:bookmarkStart w:name="z421" w:id="414"/>
    <w:p>
      <w:pPr>
        <w:spacing w:after="0"/>
        <w:ind w:left="0"/>
        <w:jc w:val="both"/>
      </w:pPr>
      <w:r>
        <w:rPr>
          <w:rFonts w:ascii="Times New Roman"/>
          <w:b w:val="false"/>
          <w:i w:val="false"/>
          <w:color w:val="000000"/>
          <w:sz w:val="28"/>
        </w:rPr>
        <w:t>
      "мемлекеттің толық қамтамасыз етуіндегілерден басқа, интернат ұйымдарында білім алатын, сондай-ақ кәмелеттік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w:t>
      </w:r>
    </w:p>
    <w:bookmarkEnd w:id="414"/>
    <w:bookmarkStart w:name="z422" w:id="415"/>
    <w:p>
      <w:pPr>
        <w:spacing w:after="0"/>
        <w:ind w:left="0"/>
        <w:jc w:val="both"/>
      </w:pPr>
      <w:r>
        <w:rPr>
          <w:rFonts w:ascii="Times New Roman"/>
          <w:b w:val="false"/>
          <w:i w:val="false"/>
          <w:color w:val="000000"/>
          <w:sz w:val="28"/>
        </w:rPr>
        <w:t>
      мынадай мазмұндағы бесінші бөлікпен толықтырылсын:</w:t>
      </w:r>
    </w:p>
    <w:bookmarkEnd w:id="415"/>
    <w:bookmarkStart w:name="z423" w:id="416"/>
    <w:p>
      <w:pPr>
        <w:spacing w:after="0"/>
        <w:ind w:left="0"/>
        <w:jc w:val="both"/>
      </w:pPr>
      <w:r>
        <w:rPr>
          <w:rFonts w:ascii="Times New Roman"/>
          <w:b w:val="false"/>
          <w:i w:val="false"/>
          <w:color w:val="000000"/>
          <w:sz w:val="28"/>
        </w:rPr>
        <w:t>
      "Отбасының тұрғылықты жері бойынша осындай деңгейдегі білім беру ұйымының болмауына байланысты отбасында тұратын және орта білім беру ұйымдарында оқу орны бойынша басқа елді мекенде тіркелген балалар осы Заңның мақсаттары үшін отбасы құрамына енгізіледі.";</w:t>
      </w:r>
    </w:p>
    <w:bookmarkEnd w:id="416"/>
    <w:bookmarkStart w:name="z424" w:id="417"/>
    <w:p>
      <w:pPr>
        <w:spacing w:after="0"/>
        <w:ind w:left="0"/>
        <w:jc w:val="both"/>
      </w:pPr>
      <w:r>
        <w:rPr>
          <w:rFonts w:ascii="Times New Roman"/>
          <w:b w:val="false"/>
          <w:i w:val="false"/>
          <w:color w:val="000000"/>
          <w:sz w:val="28"/>
        </w:rPr>
        <w:t>
      4-тармақтың 3) тармақшасы мынадай редакцияда жазылсын:</w:t>
      </w:r>
    </w:p>
    <w:bookmarkEnd w:id="417"/>
    <w:bookmarkStart w:name="z425" w:id="418"/>
    <w:p>
      <w:pPr>
        <w:spacing w:after="0"/>
        <w:ind w:left="0"/>
        <w:jc w:val="both"/>
      </w:pPr>
      <w:r>
        <w:rPr>
          <w:rFonts w:ascii="Times New Roman"/>
          <w:b w:val="false"/>
          <w:i w:val="false"/>
          <w:color w:val="000000"/>
          <w:sz w:val="28"/>
        </w:rPr>
        <w:t>
      "3) "Қазақстан Республикасында мүгедектігі бар адамдарды әлеуметтік қорғау туралы" Қазақстан Республикасы Заңының 21-бабында айқындалған мүгедектігі бар адамдарды әлеуметтік оңалту шараларын қамтитын әлеуметтік бейімдеу шаралары,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 сондай-ақ Қазақстан Республикасының заңнамасында көзделген тәртіппен көрсетілетін өзге де мемлекеттік қолдау шаралары айқындалады";</w:t>
      </w:r>
    </w:p>
    <w:bookmarkEnd w:id="418"/>
    <w:bookmarkStart w:name="z426" w:id="419"/>
    <w:p>
      <w:pPr>
        <w:spacing w:after="0"/>
        <w:ind w:left="0"/>
        <w:jc w:val="both"/>
      </w:pPr>
      <w:r>
        <w:rPr>
          <w:rFonts w:ascii="Times New Roman"/>
          <w:b w:val="false"/>
          <w:i w:val="false"/>
          <w:color w:val="000000"/>
          <w:sz w:val="28"/>
        </w:rPr>
        <w:t>
      4) мынадай мазмұндағы 4-1 және 4-2-баптармен толықтырылсын:</w:t>
      </w:r>
    </w:p>
    <w:bookmarkEnd w:id="419"/>
    <w:bookmarkStart w:name="z427" w:id="420"/>
    <w:p>
      <w:pPr>
        <w:spacing w:after="0"/>
        <w:ind w:left="0"/>
        <w:jc w:val="both"/>
      </w:pPr>
      <w:r>
        <w:rPr>
          <w:rFonts w:ascii="Times New Roman"/>
          <w:b w:val="false"/>
          <w:i w:val="false"/>
          <w:color w:val="000000"/>
          <w:sz w:val="28"/>
        </w:rPr>
        <w:t>
      "4-1-бап. Кепілдік берілген әлеуметтік топтама құнын өтеу</w:t>
      </w:r>
    </w:p>
    <w:bookmarkEnd w:id="420"/>
    <w:bookmarkStart w:name="z428" w:id="421"/>
    <w:p>
      <w:pPr>
        <w:spacing w:after="0"/>
        <w:ind w:left="0"/>
        <w:jc w:val="both"/>
      </w:pPr>
      <w:r>
        <w:rPr>
          <w:rFonts w:ascii="Times New Roman"/>
          <w:b w:val="false"/>
          <w:i w:val="false"/>
          <w:color w:val="000000"/>
          <w:sz w:val="28"/>
        </w:rPr>
        <w:t>
      1. Табысы аз отбасы әлеуметтік қызметтер порталы арқылы кепілдік берілген әлеуметтік топтаманы сатып алған кезде жергілікті атқарушы органдардың оның құнын, бірақ осы баптың 2-тармағында көзделген кепілдік берілген соманың мөлшерінен аспайтын мөлшерде өтеуге құқығы бар.</w:t>
      </w:r>
    </w:p>
    <w:bookmarkEnd w:id="421"/>
    <w:bookmarkStart w:name="z429" w:id="422"/>
    <w:p>
      <w:pPr>
        <w:spacing w:after="0"/>
        <w:ind w:left="0"/>
        <w:jc w:val="both"/>
      </w:pPr>
      <w:r>
        <w:rPr>
          <w:rFonts w:ascii="Times New Roman"/>
          <w:b w:val="false"/>
          <w:i w:val="false"/>
          <w:color w:val="000000"/>
          <w:sz w:val="28"/>
        </w:rPr>
        <w:t>
      Табысы аз отбасы әлеуметтік қызметтер порталы арқылы кепілдік берілген сомадан асатын баға бойынша кепілдік берілген әлеуметтік топтаманы сатып алған кезде кепілдік берілген сома мен кепілдік берілген әлеуметтік топтаманың нақты құны арасындағы айырманы табысы аз отбасы өз қаражаты есебінен дербес төлейді.</w:t>
      </w:r>
    </w:p>
    <w:bookmarkEnd w:id="422"/>
    <w:bookmarkStart w:name="z430" w:id="423"/>
    <w:p>
      <w:pPr>
        <w:spacing w:after="0"/>
        <w:ind w:left="0"/>
        <w:jc w:val="both"/>
      </w:pPr>
      <w:r>
        <w:rPr>
          <w:rFonts w:ascii="Times New Roman"/>
          <w:b w:val="false"/>
          <w:i w:val="false"/>
          <w:color w:val="000000"/>
          <w:sz w:val="28"/>
        </w:rPr>
        <w:t>
      2. Әлеуметтік қызметтер порталы арқылы сатып алынатын кепілдік берілген әлеуметтік топтаманың құнын өтеу ретінде ұсынылатын кепілдік берілген сома өнім берушіге орталық атқарушы орган бекітетін тәртіпке сәйкес орталық атқарушы орган есептейтін мөлшерде өтеледі.</w:t>
      </w:r>
    </w:p>
    <w:bookmarkEnd w:id="423"/>
    <w:bookmarkStart w:name="z431" w:id="424"/>
    <w:p>
      <w:pPr>
        <w:spacing w:after="0"/>
        <w:ind w:left="0"/>
        <w:jc w:val="both"/>
      </w:pPr>
      <w:r>
        <w:rPr>
          <w:rFonts w:ascii="Times New Roman"/>
          <w:b w:val="false"/>
          <w:i w:val="false"/>
          <w:color w:val="000000"/>
          <w:sz w:val="28"/>
        </w:rPr>
        <w:t>
      4-2-бап. Әлеуметтік қызметтер порталы</w:t>
      </w:r>
    </w:p>
    <w:bookmarkEnd w:id="424"/>
    <w:bookmarkStart w:name="z432" w:id="425"/>
    <w:p>
      <w:pPr>
        <w:spacing w:after="0"/>
        <w:ind w:left="0"/>
        <w:jc w:val="both"/>
      </w:pPr>
      <w:r>
        <w:rPr>
          <w:rFonts w:ascii="Times New Roman"/>
          <w:b w:val="false"/>
          <w:i w:val="false"/>
          <w:color w:val="000000"/>
          <w:sz w:val="28"/>
        </w:rPr>
        <w:t>
      1. Қазақстан Республикасының заңнамасына сәйкес жеке тұлғалар, заңды тұлғалар және олардың филиалдары әлеуметтік қызметтер порталындағы тауарлардың және (немесе) көрсетілетін қызметтердің өнім берушілері бола алады.</w:t>
      </w:r>
    </w:p>
    <w:bookmarkEnd w:id="425"/>
    <w:bookmarkStart w:name="z433" w:id="426"/>
    <w:p>
      <w:pPr>
        <w:spacing w:after="0"/>
        <w:ind w:left="0"/>
        <w:jc w:val="both"/>
      </w:pPr>
      <w:r>
        <w:rPr>
          <w:rFonts w:ascii="Times New Roman"/>
          <w:b w:val="false"/>
          <w:i w:val="false"/>
          <w:color w:val="000000"/>
          <w:sz w:val="28"/>
        </w:rPr>
        <w:t>
      2. Әлеуметтік қызметтер порталында:</w:t>
      </w:r>
    </w:p>
    <w:bookmarkEnd w:id="426"/>
    <w:bookmarkStart w:name="z434" w:id="427"/>
    <w:p>
      <w:pPr>
        <w:spacing w:after="0"/>
        <w:ind w:left="0"/>
        <w:jc w:val="both"/>
      </w:pPr>
      <w:r>
        <w:rPr>
          <w:rFonts w:ascii="Times New Roman"/>
          <w:b w:val="false"/>
          <w:i w:val="false"/>
          <w:color w:val="000000"/>
          <w:sz w:val="28"/>
        </w:rPr>
        <w:t>
      1) салық берешегі және әлеуметтік аударымдар бойынша берешегі жоқ;</w:t>
      </w:r>
    </w:p>
    <w:bookmarkEnd w:id="427"/>
    <w:bookmarkStart w:name="z435" w:id="428"/>
    <w:p>
      <w:pPr>
        <w:spacing w:after="0"/>
        <w:ind w:left="0"/>
        <w:jc w:val="both"/>
      </w:pPr>
      <w:r>
        <w:rPr>
          <w:rFonts w:ascii="Times New Roman"/>
          <w:b w:val="false"/>
          <w:i w:val="false"/>
          <w:color w:val="000000"/>
          <w:sz w:val="28"/>
        </w:rPr>
        <w:t>
      2) банкроттық не тарату рәсіміне жатпайтын;</w:t>
      </w:r>
    </w:p>
    <w:bookmarkEnd w:id="428"/>
    <w:bookmarkStart w:name="z436" w:id="429"/>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енгізілмеген;</w:t>
      </w:r>
    </w:p>
    <w:bookmarkEnd w:id="429"/>
    <w:bookmarkStart w:name="z437" w:id="430"/>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сенімсіз әлеуетті өнім берушілердің (өнім берушілердің)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тізбесіне енгізілмеген;</w:t>
      </w:r>
    </w:p>
    <w:bookmarkEnd w:id="430"/>
    <w:bookmarkStart w:name="z438" w:id="431"/>
    <w:p>
      <w:pPr>
        <w:spacing w:after="0"/>
        <w:ind w:left="0"/>
        <w:jc w:val="both"/>
      </w:pPr>
      <w:r>
        <w:rPr>
          <w:rFonts w:ascii="Times New Roman"/>
          <w:b w:val="false"/>
          <w:i w:val="false"/>
          <w:color w:val="000000"/>
          <w:sz w:val="28"/>
        </w:rPr>
        <w:t>
      5) міндетті сертификаттауға жататын тауарларды жеткізу кезінде сәйкестік сертификаты бар;</w:t>
      </w:r>
    </w:p>
    <w:bookmarkEnd w:id="431"/>
    <w:bookmarkStart w:name="z439" w:id="432"/>
    <w:p>
      <w:pPr>
        <w:spacing w:after="0"/>
        <w:ind w:left="0"/>
        <w:jc w:val="both"/>
      </w:pPr>
      <w:r>
        <w:rPr>
          <w:rFonts w:ascii="Times New Roman"/>
          <w:b w:val="false"/>
          <w:i w:val="false"/>
          <w:color w:val="000000"/>
          <w:sz w:val="28"/>
        </w:rPr>
        <w:t>
      6) Қазақстан Республикасының Үкіметі кепілдік берілген соманы өтеу шарттарында айқындаған көмектің көлемдері мен түрлеріне сәйкес кепілдік берілген әлеуметтік топтамамен қамтамасыз ету бойынша міндеттемелерді қабылдаған өнім берушілер тіркеле алады.</w:t>
      </w:r>
    </w:p>
    <w:bookmarkEnd w:id="432"/>
    <w:bookmarkStart w:name="z440" w:id="433"/>
    <w:p>
      <w:pPr>
        <w:spacing w:after="0"/>
        <w:ind w:left="0"/>
        <w:jc w:val="both"/>
      </w:pPr>
      <w:r>
        <w:rPr>
          <w:rFonts w:ascii="Times New Roman"/>
          <w:b w:val="false"/>
          <w:i w:val="false"/>
          <w:color w:val="000000"/>
          <w:sz w:val="28"/>
        </w:rPr>
        <w:t>
      3. Өнім беруші мынадай:</w:t>
      </w:r>
    </w:p>
    <w:bookmarkEnd w:id="433"/>
    <w:bookmarkStart w:name="z441" w:id="434"/>
    <w:p>
      <w:pPr>
        <w:spacing w:after="0"/>
        <w:ind w:left="0"/>
        <w:jc w:val="both"/>
      </w:pPr>
      <w:r>
        <w:rPr>
          <w:rFonts w:ascii="Times New Roman"/>
          <w:b w:val="false"/>
          <w:i w:val="false"/>
          <w:color w:val="000000"/>
          <w:sz w:val="28"/>
        </w:rPr>
        <w:t>
      1) әлеуметтік қызметтер порталында тіркеуден шығару туралы өтініш берген;</w:t>
      </w:r>
    </w:p>
    <w:bookmarkEnd w:id="434"/>
    <w:bookmarkStart w:name="z442" w:id="435"/>
    <w:p>
      <w:pPr>
        <w:spacing w:after="0"/>
        <w:ind w:left="0"/>
        <w:jc w:val="both"/>
      </w:pPr>
      <w:r>
        <w:rPr>
          <w:rFonts w:ascii="Times New Roman"/>
          <w:b w:val="false"/>
          <w:i w:val="false"/>
          <w:color w:val="000000"/>
          <w:sz w:val="28"/>
        </w:rPr>
        <w:t>
      2) қызметін тоқтатқан немесе қайтыс болған;</w:t>
      </w:r>
    </w:p>
    <w:bookmarkEnd w:id="435"/>
    <w:bookmarkStart w:name="z443" w:id="436"/>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436"/>
    <w:bookmarkStart w:name="z444" w:id="437"/>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сенімсіз әлеуетті өнім берушілердің (өнім берушілердің)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тізбесіне енгізілген;</w:t>
      </w:r>
    </w:p>
    <w:bookmarkEnd w:id="437"/>
    <w:bookmarkStart w:name="z445" w:id="438"/>
    <w:p>
      <w:pPr>
        <w:spacing w:after="0"/>
        <w:ind w:left="0"/>
        <w:jc w:val="both"/>
      </w:pPr>
      <w:r>
        <w:rPr>
          <w:rFonts w:ascii="Times New Roman"/>
          <w:b w:val="false"/>
          <w:i w:val="false"/>
          <w:color w:val="000000"/>
          <w:sz w:val="28"/>
        </w:rPr>
        <w:t>
      5) әлеуметтік қызметтер порталы арқылы өзіне алған міндеттемелерін орындамаған және (немесе) тиісінше орындамаған жағдайларда әлеуметтік қызметтер порталында тіркеуден шығарылады.</w:t>
      </w:r>
    </w:p>
    <w:bookmarkEnd w:id="438"/>
    <w:bookmarkStart w:name="z446" w:id="439"/>
    <w:p>
      <w:pPr>
        <w:spacing w:after="0"/>
        <w:ind w:left="0"/>
        <w:jc w:val="both"/>
      </w:pPr>
      <w:r>
        <w:rPr>
          <w:rFonts w:ascii="Times New Roman"/>
          <w:b w:val="false"/>
          <w:i w:val="false"/>
          <w:color w:val="000000"/>
          <w:sz w:val="28"/>
        </w:rPr>
        <w:t xml:space="preserve">
      Осы тармақтың бірінші бөлігінің 1), 3) және 4) тармақшаларына сәйкес әлеуметтік қызметтер порталында тіркеуден шығарған тіркеуден шығару күні өнім берушіні әлеуметтік қызметтер порталы арқылы өзіне алған міндеттемелерден босатпайды. </w:t>
      </w:r>
    </w:p>
    <w:bookmarkEnd w:id="439"/>
    <w:bookmarkStart w:name="z447" w:id="440"/>
    <w:p>
      <w:pPr>
        <w:spacing w:after="0"/>
        <w:ind w:left="0"/>
        <w:jc w:val="both"/>
      </w:pPr>
      <w:r>
        <w:rPr>
          <w:rFonts w:ascii="Times New Roman"/>
          <w:b w:val="false"/>
          <w:i w:val="false"/>
          <w:color w:val="000000"/>
          <w:sz w:val="28"/>
        </w:rPr>
        <w:t>
      Осы тармақтың бірінші бөлігінің 5) тармақшасында көрсетілген жағдайда, алушы өнім берушінің өз міндеттемелерін бұзу фактісі туралы өзіне белгілі болған күннен бастап күнтізбелік он төрт күннен кешіктірмей әлеуметтік қызметтер порталында тиісті ақпаратты орналастырады. Осы ақпаратты орналастыру күнінен бастап он жұмыс күні ішінде жергілікті атқарушы орган құратын комиссия қарайды, ол өнім беруші тарапынан бұзушылықтардың болғанын немесе болмағанын айқындайды.</w:t>
      </w:r>
    </w:p>
    <w:bookmarkEnd w:id="440"/>
    <w:bookmarkStart w:name="z448" w:id="441"/>
    <w:p>
      <w:pPr>
        <w:spacing w:after="0"/>
        <w:ind w:left="0"/>
        <w:jc w:val="both"/>
      </w:pPr>
      <w:r>
        <w:rPr>
          <w:rFonts w:ascii="Times New Roman"/>
          <w:b w:val="false"/>
          <w:i w:val="false"/>
          <w:color w:val="000000"/>
          <w:sz w:val="28"/>
        </w:rPr>
        <w:t xml:space="preserve">
      Өнім беруші осы тармақтың бірінші бөлігінің 3) және 4) тармақшаларында көзделген негіздер бойынша әлеуметтік қызметтер порталында тіркеуден шығарылған жағдайда, оны кейіннен тіркеу ол туралы мәліметтер тиісті тізілімнен алынғаннан кейін мүмкін болады. </w:t>
      </w:r>
    </w:p>
    <w:bookmarkEnd w:id="441"/>
    <w:bookmarkStart w:name="z449" w:id="442"/>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 бойынша әлеуметтік қызметтер порталында тіркеуден шығарылған жағдайда, оны кейіннен әлеуметтік қызметтер порталында тіркеу тіркеуден шығарылған күннен бастап кемінде бір жыл өткен соң мүмкін болады.</w:t>
      </w:r>
    </w:p>
    <w:bookmarkEnd w:id="442"/>
    <w:bookmarkStart w:name="z450" w:id="443"/>
    <w:p>
      <w:pPr>
        <w:spacing w:after="0"/>
        <w:ind w:left="0"/>
        <w:jc w:val="both"/>
      </w:pPr>
      <w:r>
        <w:rPr>
          <w:rFonts w:ascii="Times New Roman"/>
          <w:b w:val="false"/>
          <w:i w:val="false"/>
          <w:color w:val="000000"/>
          <w:sz w:val="28"/>
        </w:rPr>
        <w:t>
      4. Әлеуметтік қызметтер порталында өнім берушілерді тіркеу, сондай-ақ әлеуметтік қызметтер порталында тіркеуден шығару орталық атқарушы орган айқындайтын тәртіппен жүзеге асырылады.</w:t>
      </w:r>
    </w:p>
    <w:bookmarkEnd w:id="443"/>
    <w:bookmarkStart w:name="z451" w:id="444"/>
    <w:p>
      <w:pPr>
        <w:spacing w:after="0"/>
        <w:ind w:left="0"/>
        <w:jc w:val="both"/>
      </w:pPr>
      <w:r>
        <w:rPr>
          <w:rFonts w:ascii="Times New Roman"/>
          <w:b w:val="false"/>
          <w:i w:val="false"/>
          <w:color w:val="000000"/>
          <w:sz w:val="28"/>
        </w:rPr>
        <w:t>
      5. Кепілдендірілген әлеуметтік топтаманы сатып алуға, оның ішінде өнім берушінің қалыптастыру туралы міндеттемелерін қабылдауға байланысты табысы аз отбасы мен өнім берушілер арасындағы қатынастар Қазақстан Республикасының азаматтық заңнамасымен, сондай-ақ нысанын орталық атқарушы орган бекітетін әлеуметтік қызметтер порталында жасалатын шартпен реттеледі.</w:t>
      </w:r>
    </w:p>
    <w:bookmarkEnd w:id="444"/>
    <w:bookmarkStart w:name="z452" w:id="445"/>
    <w:p>
      <w:pPr>
        <w:spacing w:after="0"/>
        <w:ind w:left="0"/>
        <w:jc w:val="both"/>
      </w:pPr>
      <w:r>
        <w:rPr>
          <w:rFonts w:ascii="Times New Roman"/>
          <w:b w:val="false"/>
          <w:i w:val="false"/>
          <w:color w:val="000000"/>
          <w:sz w:val="28"/>
        </w:rPr>
        <w:t>
      6. Әлеуметтік қызметтер порталын сүйемелдеуді және жүйелік-техникалық қызмет көрсетуді Қазақстан Республикасы Үкіметінің шешімі бойынша құрылған,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қамтамасыз ететін заңды тұлға жүзеге асырады.";</w:t>
      </w:r>
    </w:p>
    <w:bookmarkEnd w:id="445"/>
    <w:bookmarkStart w:name="z453" w:id="446"/>
    <w:p>
      <w:pPr>
        <w:spacing w:after="0"/>
        <w:ind w:left="0"/>
        <w:jc w:val="both"/>
      </w:pPr>
      <w:r>
        <w:rPr>
          <w:rFonts w:ascii="Times New Roman"/>
          <w:b w:val="false"/>
          <w:i w:val="false"/>
          <w:color w:val="000000"/>
          <w:sz w:val="28"/>
        </w:rPr>
        <w:t>
      5) 5-баптың 3-тармағы мынадай редакцияда жазылсын:</w:t>
      </w:r>
    </w:p>
    <w:bookmarkEnd w:id="446"/>
    <w:bookmarkStart w:name="z454" w:id="447"/>
    <w:p>
      <w:pPr>
        <w:spacing w:after="0"/>
        <w:ind w:left="0"/>
        <w:jc w:val="both"/>
      </w:pPr>
      <w:r>
        <w:rPr>
          <w:rFonts w:ascii="Times New Roman"/>
          <w:b w:val="false"/>
          <w:i w:val="false"/>
          <w:color w:val="000000"/>
          <w:sz w:val="28"/>
        </w:rPr>
        <w:t>
      "3. Учаскелік комиссиялар өз қызметін жергілікті өкілді органдар келіскен және облыстардың (республикалық маңызы бар қалалардың, астананың) жергілікті атқарушы органдары бекітетін учаскелік комиссиялар туралы ережелерге, сондай-ақ өтініш берушінің материалдық жағдайын зерттеп-қарау нәтижелері бойынша атаулы әлеуметтік көмекке мұқтаждықтың болмауының өлшемшарттарына сәйкес жүзеге асырады.</w:t>
      </w:r>
    </w:p>
    <w:bookmarkEnd w:id="447"/>
    <w:bookmarkStart w:name="z455" w:id="448"/>
    <w:p>
      <w:pPr>
        <w:spacing w:after="0"/>
        <w:ind w:left="0"/>
        <w:jc w:val="both"/>
      </w:pPr>
      <w:r>
        <w:rPr>
          <w:rFonts w:ascii="Times New Roman"/>
          <w:b w:val="false"/>
          <w:i w:val="false"/>
          <w:color w:val="000000"/>
          <w:sz w:val="28"/>
        </w:rPr>
        <w:t>
      Учаскелік комиссиялар туралы үлгілік ережені, сондай-ақ өтініш берушінің материалдық жағдайын зерттеп-қарау нәтижелері бойынша атаулы әлеуметтік көмекке мұқтаждықтың болмауының өлшемшарттарын орталық атқарушы орган бекітеді.";</w:t>
      </w:r>
    </w:p>
    <w:bookmarkEnd w:id="448"/>
    <w:bookmarkStart w:name="z456" w:id="449"/>
    <w:p>
      <w:pPr>
        <w:spacing w:after="0"/>
        <w:ind w:left="0"/>
        <w:jc w:val="both"/>
      </w:pPr>
      <w:r>
        <w:rPr>
          <w:rFonts w:ascii="Times New Roman"/>
          <w:b w:val="false"/>
          <w:i w:val="false"/>
          <w:color w:val="000000"/>
          <w:sz w:val="28"/>
        </w:rPr>
        <w:t>
      6) 6-баптың 1-тармағының екінші бөлігі мынадай редакцияда жазылсын:</w:t>
      </w:r>
    </w:p>
    <w:bookmarkEnd w:id="449"/>
    <w:bookmarkStart w:name="z457" w:id="450"/>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заңнамаға сәйкес үй малын, құсты және жер учаскесін (жер үлесін) табыс бермейді деп айқындауға құқылы.";</w:t>
      </w:r>
    </w:p>
    <w:bookmarkEnd w:id="450"/>
    <w:bookmarkStart w:name="z458" w:id="451"/>
    <w:p>
      <w:pPr>
        <w:spacing w:after="0"/>
        <w:ind w:left="0"/>
        <w:jc w:val="both"/>
      </w:pPr>
      <w:r>
        <w:rPr>
          <w:rFonts w:ascii="Times New Roman"/>
          <w:b w:val="false"/>
          <w:i w:val="false"/>
          <w:color w:val="000000"/>
          <w:sz w:val="28"/>
        </w:rPr>
        <w:t>
      7) 8-бап мынадай редакцияда жазылсын:</w:t>
      </w:r>
    </w:p>
    <w:bookmarkEnd w:id="451"/>
    <w:bookmarkStart w:name="z459" w:id="452"/>
    <w:p>
      <w:pPr>
        <w:spacing w:after="0"/>
        <w:ind w:left="0"/>
        <w:jc w:val="both"/>
      </w:pPr>
      <w:r>
        <w:rPr>
          <w:rFonts w:ascii="Times New Roman"/>
          <w:b w:val="false"/>
          <w:i w:val="false"/>
          <w:color w:val="000000"/>
          <w:sz w:val="28"/>
        </w:rPr>
        <w:t>
      "8-бап. Атаулы әлеуметтік көмекті тағайындау мен төлеуді бақылау және оған әдіснамалық басшылық жасау</w:t>
      </w:r>
    </w:p>
    <w:bookmarkEnd w:id="452"/>
    <w:bookmarkStart w:name="z460" w:id="453"/>
    <w:p>
      <w:pPr>
        <w:spacing w:after="0"/>
        <w:ind w:left="0"/>
        <w:jc w:val="both"/>
      </w:pPr>
      <w:r>
        <w:rPr>
          <w:rFonts w:ascii="Times New Roman"/>
          <w:b w:val="false"/>
          <w:i w:val="false"/>
          <w:color w:val="000000"/>
          <w:sz w:val="28"/>
        </w:rPr>
        <w:t>
      Атаулы әлеуметтік көмекті тағайындау мен төлеудің дұрыстығын бақылау тиісті бюджеттің атқарылуын бақылау шеңберінде жүзеге асырылады.</w:t>
      </w:r>
    </w:p>
    <w:bookmarkEnd w:id="453"/>
    <w:bookmarkStart w:name="z461" w:id="454"/>
    <w:p>
      <w:pPr>
        <w:spacing w:after="0"/>
        <w:ind w:left="0"/>
        <w:jc w:val="both"/>
      </w:pPr>
      <w:r>
        <w:rPr>
          <w:rFonts w:ascii="Times New Roman"/>
          <w:b w:val="false"/>
          <w:i w:val="false"/>
          <w:color w:val="000000"/>
          <w:sz w:val="28"/>
        </w:rPr>
        <w:t>
      Атаулы әлеуметтік көмекті тағайындау мен төлеуге әдіснамалық басшылық жасауды орталық атқарушы орган жүзеге асырады.".</w:t>
      </w:r>
    </w:p>
    <w:bookmarkEnd w:id="454"/>
    <w:bookmarkStart w:name="z462" w:id="455"/>
    <w:p>
      <w:pPr>
        <w:spacing w:after="0"/>
        <w:ind w:left="0"/>
        <w:jc w:val="both"/>
      </w:pPr>
      <w:r>
        <w:rPr>
          <w:rFonts w:ascii="Times New Roman"/>
          <w:b w:val="false"/>
          <w:i w:val="false"/>
          <w:color w:val="000000"/>
          <w:sz w:val="28"/>
        </w:rPr>
        <w:t xml:space="preserve">
      27.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 2019 ж., № 7, 37-құжат; № 8, 45-құжат; № 21-22, 91-құжат; № 24-І, 118-құжат; № 24-ІІ, 123-құжат;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w:t>
      </w:r>
    </w:p>
    <w:bookmarkEnd w:id="455"/>
    <w:bookmarkStart w:name="z463" w:id="456"/>
    <w:p>
      <w:pPr>
        <w:spacing w:after="0"/>
        <w:ind w:left="0"/>
        <w:jc w:val="both"/>
      </w:pPr>
      <w:r>
        <w:rPr>
          <w:rFonts w:ascii="Times New Roman"/>
          <w:b w:val="false"/>
          <w:i w:val="false"/>
          <w:color w:val="000000"/>
          <w:sz w:val="28"/>
        </w:rPr>
        <w:t>
      1) 17-1-баптың 1, 2 және 3-тармақтары мынадай редакцияда жазылсын:</w:t>
      </w:r>
    </w:p>
    <w:bookmarkEnd w:id="456"/>
    <w:bookmarkStart w:name="z464" w:id="457"/>
    <w:p>
      <w:pPr>
        <w:spacing w:after="0"/>
        <w:ind w:left="0"/>
        <w:jc w:val="both"/>
      </w:pP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bookmarkEnd w:id="457"/>
    <w:bookmarkStart w:name="z465" w:id="458"/>
    <w:p>
      <w:pPr>
        <w:spacing w:after="0"/>
        <w:ind w:left="0"/>
        <w:jc w:val="both"/>
      </w:pPr>
      <w:r>
        <w:rPr>
          <w:rFonts w:ascii="Times New Roman"/>
          <w:b w:val="false"/>
          <w:i w:val="false"/>
          <w:color w:val="000000"/>
          <w:sz w:val="28"/>
        </w:rPr>
        <w:t>
      2.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етіледі.</w:t>
      </w:r>
    </w:p>
    <w:bookmarkEnd w:id="458"/>
    <w:bookmarkStart w:name="z466" w:id="459"/>
    <w:p>
      <w:pPr>
        <w:spacing w:after="0"/>
        <w:ind w:left="0"/>
        <w:jc w:val="both"/>
      </w:pPr>
      <w:r>
        <w:rPr>
          <w:rFonts w:ascii="Times New Roman"/>
          <w:b w:val="false"/>
          <w:i w:val="false"/>
          <w:color w:val="000000"/>
          <w:sz w:val="28"/>
        </w:rPr>
        <w:t>
      Ақпаратты беру тілдерді, мәтіндерді, Брайль қарпін, тактильдік қатынасты, ірі қаріпті, қолжетімді мультимедиялық құралдарды пайдалана отырып, мүгедектігі бар адамдар үшін де қамтамасыз етіледі.</w:t>
      </w:r>
    </w:p>
    <w:bookmarkEnd w:id="459"/>
    <w:bookmarkStart w:name="z467" w:id="460"/>
    <w:p>
      <w:pPr>
        <w:spacing w:after="0"/>
        <w:ind w:left="0"/>
        <w:jc w:val="both"/>
      </w:pPr>
      <w:r>
        <w:rPr>
          <w:rFonts w:ascii="Times New Roman"/>
          <w:b w:val="false"/>
          <w:i w:val="false"/>
          <w:color w:val="000000"/>
          <w:sz w:val="28"/>
        </w:rPr>
        <w:t>
      3. Жолаушылар платформалары мен перрондарға өту және шығу мүгедектігі бар адамдар мен халықтың жүріп-тұруы шектеулі топтарына қолжетімді болуға (пандустармен, мамандандырылған лифтілермен жабдықталуға) тиіс.";</w:t>
      </w:r>
    </w:p>
    <w:bookmarkEnd w:id="460"/>
    <w:bookmarkStart w:name="z468" w:id="461"/>
    <w:p>
      <w:pPr>
        <w:spacing w:after="0"/>
        <w:ind w:left="0"/>
        <w:jc w:val="both"/>
      </w:pPr>
      <w:r>
        <w:rPr>
          <w:rFonts w:ascii="Times New Roman"/>
          <w:b w:val="false"/>
          <w:i w:val="false"/>
          <w:color w:val="000000"/>
          <w:sz w:val="28"/>
        </w:rPr>
        <w:t>
      2) 17-2-тармақта:</w:t>
      </w:r>
    </w:p>
    <w:bookmarkEnd w:id="461"/>
    <w:bookmarkStart w:name="z469" w:id="462"/>
    <w:p>
      <w:pPr>
        <w:spacing w:after="0"/>
        <w:ind w:left="0"/>
        <w:jc w:val="both"/>
      </w:pPr>
      <w:r>
        <w:rPr>
          <w:rFonts w:ascii="Times New Roman"/>
          <w:b w:val="false"/>
          <w:i w:val="false"/>
          <w:color w:val="000000"/>
          <w:sz w:val="28"/>
        </w:rPr>
        <w:t>
      тақырып мынадай редакцияда жазылсын:</w:t>
      </w:r>
    </w:p>
    <w:bookmarkEnd w:id="462"/>
    <w:p>
      <w:pPr>
        <w:spacing w:after="0"/>
        <w:ind w:left="0"/>
        <w:jc w:val="both"/>
      </w:pPr>
      <w:r>
        <w:rPr>
          <w:rFonts w:ascii="Times New Roman"/>
          <w:b w:val="false"/>
          <w:i w:val="false"/>
          <w:color w:val="000000"/>
          <w:sz w:val="28"/>
        </w:rPr>
        <w:t>
      "17-2-бап. Теміржол көлігі саласындағы көрсетілетін қызметтердің мүгедектігі бар адамдар үшін қолжетімділігі";</w:t>
      </w:r>
    </w:p>
    <w:bookmarkStart w:name="z471" w:id="463"/>
    <w:p>
      <w:pPr>
        <w:spacing w:after="0"/>
        <w:ind w:left="0"/>
        <w:jc w:val="both"/>
      </w:pPr>
      <w:r>
        <w:rPr>
          <w:rFonts w:ascii="Times New Roman"/>
          <w:b w:val="false"/>
          <w:i w:val="false"/>
          <w:color w:val="000000"/>
          <w:sz w:val="28"/>
        </w:rPr>
        <w:t xml:space="preserve">
      1-тармақта:      </w:t>
      </w:r>
    </w:p>
    <w:bookmarkEnd w:id="463"/>
    <w:bookmarkStart w:name="z472" w:id="464"/>
    <w:p>
      <w:pPr>
        <w:spacing w:after="0"/>
        <w:ind w:left="0"/>
        <w:jc w:val="both"/>
      </w:pPr>
      <w:r>
        <w:rPr>
          <w:rFonts w:ascii="Times New Roman"/>
          <w:b w:val="false"/>
          <w:i w:val="false"/>
          <w:color w:val="000000"/>
          <w:sz w:val="28"/>
        </w:rPr>
        <w:t>
      бірінші, екінші және төртінші абзацтар мынадай редакцияда жазылсын:</w:t>
      </w:r>
    </w:p>
    <w:bookmarkEnd w:id="464"/>
    <w:p>
      <w:pPr>
        <w:spacing w:after="0"/>
        <w:ind w:left="0"/>
        <w:jc w:val="both"/>
      </w:pPr>
      <w:r>
        <w:rPr>
          <w:rFonts w:ascii="Times New Roman"/>
          <w:b w:val="false"/>
          <w:i w:val="false"/>
          <w:color w:val="000000"/>
          <w:sz w:val="28"/>
        </w:rPr>
        <w:t>
      "1. Мүгедектігі бар адамдардың теміржол көлігі саласындағы көрсетілетін қызметтерге қол жеткізуі үшін теміржол вокзалдарында және теміржол станцияларында:</w:t>
      </w:r>
    </w:p>
    <w:bookmarkStart w:name="z474" w:id="465"/>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bookmarkEnd w:id="465"/>
    <w:bookmarkStart w:name="z475" w:id="466"/>
    <w:p>
      <w:pPr>
        <w:spacing w:after="0"/>
        <w:ind w:left="0"/>
        <w:jc w:val="both"/>
      </w:pPr>
      <w:r>
        <w:rPr>
          <w:rFonts w:ascii="Times New Roman"/>
          <w:b w:val="false"/>
          <w:i w:val="false"/>
          <w:color w:val="000000"/>
          <w:sz w:val="28"/>
        </w:rPr>
        <w:t>
      "3) көру және (немесе) есту қабілеттері бұзылған мүгедектігі бар адамдар үшін Қазақстан Республикасы заңнамасының талаптарына сәйкес қолжетімді ақпараттық сигналдық құрылғылармен және байланыс құралдарымен жабдықталуы;";</w:t>
      </w:r>
    </w:p>
    <w:bookmarkEnd w:id="466"/>
    <w:bookmarkStart w:name="z476" w:id="467"/>
    <w:p>
      <w:pPr>
        <w:spacing w:after="0"/>
        <w:ind w:left="0"/>
        <w:jc w:val="both"/>
      </w:pPr>
      <w:r>
        <w:rPr>
          <w:rFonts w:ascii="Times New Roman"/>
          <w:b w:val="false"/>
          <w:i w:val="false"/>
          <w:color w:val="000000"/>
          <w:sz w:val="28"/>
        </w:rPr>
        <w:t>
      3) 67-баптың 1-тармағының 4) тармақшасы мынадай редакцияда жазылсын:</w:t>
      </w:r>
    </w:p>
    <w:bookmarkEnd w:id="467"/>
    <w:bookmarkStart w:name="z477" w:id="468"/>
    <w:p>
      <w:pPr>
        <w:spacing w:after="0"/>
        <w:ind w:left="0"/>
        <w:jc w:val="both"/>
      </w:pPr>
      <w:r>
        <w:rPr>
          <w:rFonts w:ascii="Times New Roman"/>
          <w:b w:val="false"/>
          <w:i w:val="false"/>
          <w:color w:val="000000"/>
          <w:sz w:val="28"/>
        </w:rPr>
        <w:t>
      "4) бір толық жол жүру құжатына немесе баланың жол жүру құжатына салмағы отыз бес килограмнан аспайтын қол жүгін өзімен бірге ақысыз алып жүруге құқығы бар.</w:t>
      </w:r>
    </w:p>
    <w:bookmarkEnd w:id="468"/>
    <w:bookmarkStart w:name="z478" w:id="469"/>
    <w:p>
      <w:pPr>
        <w:spacing w:after="0"/>
        <w:ind w:left="0"/>
        <w:jc w:val="both"/>
      </w:pPr>
      <w:r>
        <w:rPr>
          <w:rFonts w:ascii="Times New Roman"/>
          <w:b w:val="false"/>
          <w:i w:val="false"/>
          <w:color w:val="000000"/>
          <w:sz w:val="28"/>
        </w:rPr>
        <w:t>
      Салмағы бұдан асатын қол жүгі багаж вагонына тапсырылуға тиіс.</w:t>
      </w:r>
    </w:p>
    <w:bookmarkEnd w:id="469"/>
    <w:bookmarkStart w:name="z479" w:id="470"/>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(орнын толтырушы) құралдарды және арнайы қозғалыс құралдарын өздерімен тегін алып жүруге қосымша құқығы бар;".</w:t>
      </w:r>
    </w:p>
    <w:bookmarkEnd w:id="470"/>
    <w:bookmarkStart w:name="z480" w:id="471"/>
    <w:p>
      <w:pPr>
        <w:spacing w:after="0"/>
        <w:ind w:left="0"/>
        <w:jc w:val="both"/>
      </w:pPr>
      <w:r>
        <w:rPr>
          <w:rFonts w:ascii="Times New Roman"/>
          <w:b w:val="false"/>
          <w:i w:val="false"/>
          <w:color w:val="000000"/>
          <w:sz w:val="28"/>
        </w:rPr>
        <w:t xml:space="preserve">
      28.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19-I, 19-II, 96-құжат; № 21, 118-құжат; № 23, 138-құжат; 2015 ж., № 22-II, 148-құжат; № 22-V, 154-құжат; 2017 ж., № 12, 37-құжат; № 14, 51-құжат; № 16, 56-құжат; 2019 ж., № 21-22, 91-құжат):</w:t>
      </w:r>
    </w:p>
    <w:bookmarkEnd w:id="471"/>
    <w:bookmarkStart w:name="z481" w:id="472"/>
    <w:p>
      <w:pPr>
        <w:spacing w:after="0"/>
        <w:ind w:left="0"/>
        <w:jc w:val="both"/>
      </w:pPr>
      <w:r>
        <w:rPr>
          <w:rFonts w:ascii="Times New Roman"/>
          <w:b w:val="false"/>
          <w:i w:val="false"/>
          <w:color w:val="000000"/>
          <w:sz w:val="28"/>
        </w:rPr>
        <w:t>
      1) 25-баптың 10-тармағы мынадай редакцияда жазылсын:</w:t>
      </w:r>
    </w:p>
    <w:bookmarkEnd w:id="472"/>
    <w:bookmarkStart w:name="z482" w:id="473"/>
    <w:p>
      <w:pPr>
        <w:spacing w:after="0"/>
        <w:ind w:left="0"/>
        <w:jc w:val="both"/>
      </w:pPr>
      <w:r>
        <w:rPr>
          <w:rFonts w:ascii="Times New Roman"/>
          <w:b w:val="false"/>
          <w:i w:val="false"/>
          <w:color w:val="000000"/>
          <w:sz w:val="28"/>
        </w:rPr>
        <w:t>
      "10. Дипломатиялық қызметтiң қызметкерiне немесе жұмыскерiне шет елде қызметтiк мiндеттерiн орындау кезiнде алған жарақат, жаралану (контузия), мертiгу, ауру салдарынан болған мүгедектiк белгiленген кезде, оған оның Сыртқы iстер министрлiгiнде атқарған соңғы лауазымы бойынша лауазымдық айлықақысымен есептелген мөлшерде:</w:t>
      </w:r>
    </w:p>
    <w:bookmarkEnd w:id="473"/>
    <w:bookmarkStart w:name="z483" w:id="474"/>
    <w:p>
      <w:pPr>
        <w:spacing w:after="0"/>
        <w:ind w:left="0"/>
        <w:jc w:val="both"/>
      </w:pPr>
      <w:r>
        <w:rPr>
          <w:rFonts w:ascii="Times New Roman"/>
          <w:b w:val="false"/>
          <w:i w:val="false"/>
          <w:color w:val="000000"/>
          <w:sz w:val="28"/>
        </w:rPr>
        <w:t>
      1) I топтағы мүгедектігі бар адамға – отыз айлық ақшалай қаражат;</w:t>
      </w:r>
    </w:p>
    <w:bookmarkEnd w:id="474"/>
    <w:bookmarkStart w:name="z484" w:id="475"/>
    <w:p>
      <w:pPr>
        <w:spacing w:after="0"/>
        <w:ind w:left="0"/>
        <w:jc w:val="both"/>
      </w:pPr>
      <w:r>
        <w:rPr>
          <w:rFonts w:ascii="Times New Roman"/>
          <w:b w:val="false"/>
          <w:i w:val="false"/>
          <w:color w:val="000000"/>
          <w:sz w:val="28"/>
        </w:rPr>
        <w:t>
      2) II топтағы мүгедектігі бар адамға – он сегiз айлық ақшалай қаражат;</w:t>
      </w:r>
    </w:p>
    <w:bookmarkEnd w:id="475"/>
    <w:bookmarkStart w:name="z485" w:id="476"/>
    <w:p>
      <w:pPr>
        <w:spacing w:after="0"/>
        <w:ind w:left="0"/>
        <w:jc w:val="both"/>
      </w:pPr>
      <w:r>
        <w:rPr>
          <w:rFonts w:ascii="Times New Roman"/>
          <w:b w:val="false"/>
          <w:i w:val="false"/>
          <w:color w:val="000000"/>
          <w:sz w:val="28"/>
        </w:rPr>
        <w:t>
      3) III топтағы мүгедектігі бар адамға – алты айлық ақшалай қаражат мөлшерiнде бiржолғы өтем төленедi.";</w:t>
      </w:r>
    </w:p>
    <w:bookmarkEnd w:id="476"/>
    <w:bookmarkStart w:name="z486" w:id="477"/>
    <w:p>
      <w:pPr>
        <w:spacing w:after="0"/>
        <w:ind w:left="0"/>
        <w:jc w:val="both"/>
      </w:pPr>
      <w:r>
        <w:rPr>
          <w:rFonts w:ascii="Times New Roman"/>
          <w:b w:val="false"/>
          <w:i w:val="false"/>
          <w:color w:val="000000"/>
          <w:sz w:val="28"/>
        </w:rPr>
        <w:t xml:space="preserve">
      29.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 2007 ж., № 20, 152-құжат; 2009 ж., № 24, 122-құжат; 2010 ж., № 5, 23-құжат; 2011 ж., № 11, 102-құжат; 2012 ж., № 14, 92-құжат; 2013 ж., № 9, 51-құжат; № 14, 75-құжат; 2014 ж., № 1, 4-құжат; 2015 ж., № 23-II, 170-құжат; 2018 ж., № 14, 42-құжат; 2019 ж., № 24-II, 122-құжат):</w:t>
      </w:r>
    </w:p>
    <w:bookmarkEnd w:id="477"/>
    <w:bookmarkStart w:name="z487" w:id="478"/>
    <w:p>
      <w:pPr>
        <w:spacing w:after="0"/>
        <w:ind w:left="0"/>
        <w:jc w:val="both"/>
      </w:pPr>
      <w:r>
        <w:rPr>
          <w:rFonts w:ascii="Times New Roman"/>
          <w:b w:val="false"/>
          <w:i w:val="false"/>
          <w:color w:val="000000"/>
          <w:sz w:val="28"/>
        </w:rPr>
        <w:t>
      1) 8-баптың 2-тармағының 1) тармақшасы мынадай редакцияда жазылсын:</w:t>
      </w:r>
    </w:p>
    <w:bookmarkEnd w:id="478"/>
    <w:bookmarkStart w:name="z488" w:id="479"/>
    <w:p>
      <w:pPr>
        <w:spacing w:after="0"/>
        <w:ind w:left="0"/>
        <w:jc w:val="both"/>
      </w:pPr>
      <w:r>
        <w:rPr>
          <w:rFonts w:ascii="Times New Roman"/>
          <w:b w:val="false"/>
          <w:i w:val="false"/>
          <w:color w:val="000000"/>
          <w:sz w:val="28"/>
        </w:rPr>
        <w:t>
      "1) мүгедектігі бар адамдар қатарындағы кемтар балаларға үйде әлеуметтiк көмек көрсету бөлiмшесi туралы ережені әзiрлейдi, үйде әлеуметтiк көмек көрсету бөлiмшелерiн құрады;";</w:t>
      </w:r>
    </w:p>
    <w:bookmarkEnd w:id="479"/>
    <w:bookmarkStart w:name="z489" w:id="480"/>
    <w:p>
      <w:pPr>
        <w:spacing w:after="0"/>
        <w:ind w:left="0"/>
        <w:jc w:val="both"/>
      </w:pPr>
      <w:r>
        <w:rPr>
          <w:rFonts w:ascii="Times New Roman"/>
          <w:b w:val="false"/>
          <w:i w:val="false"/>
          <w:color w:val="000000"/>
          <w:sz w:val="28"/>
        </w:rPr>
        <w:t>
      2) 9-баптың 6-тармағының 1) тармақшасы мынадай редакцияда жазылсын:</w:t>
      </w:r>
    </w:p>
    <w:bookmarkEnd w:id="480"/>
    <w:bookmarkStart w:name="z490" w:id="481"/>
    <w:p>
      <w:pPr>
        <w:spacing w:after="0"/>
        <w:ind w:left="0"/>
        <w:jc w:val="both"/>
      </w:pPr>
      <w:r>
        <w:rPr>
          <w:rFonts w:ascii="Times New Roman"/>
          <w:b w:val="false"/>
          <w:i w:val="false"/>
          <w:color w:val="000000"/>
          <w:sz w:val="28"/>
        </w:rPr>
        <w:t>
      "1) Қазақстан Республикасының мүгедектігі бар адамдарды әлеуметтiк қорғау саласындағы заңдарында белгiленген тәртiппен әлеуметтiк көмек көрсету;";</w:t>
      </w:r>
    </w:p>
    <w:bookmarkEnd w:id="481"/>
    <w:bookmarkStart w:name="z491" w:id="482"/>
    <w:p>
      <w:pPr>
        <w:spacing w:after="0"/>
        <w:ind w:left="0"/>
        <w:jc w:val="both"/>
      </w:pPr>
      <w:r>
        <w:rPr>
          <w:rFonts w:ascii="Times New Roman"/>
          <w:b w:val="false"/>
          <w:i w:val="false"/>
          <w:color w:val="000000"/>
          <w:sz w:val="28"/>
        </w:rPr>
        <w:t>
      3) 11-баптың 3-тармағы мынадай редакцияда жазылсын:</w:t>
      </w:r>
    </w:p>
    <w:bookmarkEnd w:id="482"/>
    <w:bookmarkStart w:name="z492" w:id="483"/>
    <w:p>
      <w:pPr>
        <w:spacing w:after="0"/>
        <w:ind w:left="0"/>
        <w:jc w:val="both"/>
      </w:pPr>
      <w:r>
        <w:rPr>
          <w:rFonts w:ascii="Times New Roman"/>
          <w:b w:val="false"/>
          <w:i w:val="false"/>
          <w:color w:val="000000"/>
          <w:sz w:val="28"/>
        </w:rPr>
        <w:t>
      "3.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p>
    <w:bookmarkEnd w:id="483"/>
    <w:bookmarkStart w:name="z493" w:id="484"/>
    <w:p>
      <w:pPr>
        <w:spacing w:after="0"/>
        <w:ind w:left="0"/>
        <w:jc w:val="both"/>
      </w:pPr>
      <w:r>
        <w:rPr>
          <w:rFonts w:ascii="Times New Roman"/>
          <w:b w:val="false"/>
          <w:i w:val="false"/>
          <w:color w:val="000000"/>
          <w:sz w:val="28"/>
        </w:rPr>
        <w:t>
      Арнаулы білім беру ұйымдары педагогтерді, оның ішінде ымдау тілін, Брайль әліпбиін, басқа да балама қаріптерді және қарым-қатынас әдістерін меңгерген мүгедектігі бар адамдарды жұмысқа тартады.";</w:t>
      </w:r>
    </w:p>
    <w:bookmarkEnd w:id="484"/>
    <w:bookmarkStart w:name="z494" w:id="485"/>
    <w:p>
      <w:pPr>
        <w:spacing w:after="0"/>
        <w:ind w:left="0"/>
        <w:jc w:val="both"/>
      </w:pPr>
      <w:r>
        <w:rPr>
          <w:rFonts w:ascii="Times New Roman"/>
          <w:b w:val="false"/>
          <w:i w:val="false"/>
          <w:color w:val="000000"/>
          <w:sz w:val="28"/>
        </w:rPr>
        <w:t>
      4) 15-баптың 2-тармағы мынадай редакцияда жазылсын:</w:t>
      </w:r>
    </w:p>
    <w:bookmarkEnd w:id="485"/>
    <w:bookmarkStart w:name="z495" w:id="486"/>
    <w:p>
      <w:pPr>
        <w:spacing w:after="0"/>
        <w:ind w:left="0"/>
        <w:jc w:val="both"/>
      </w:pPr>
      <w:r>
        <w:rPr>
          <w:rFonts w:ascii="Times New Roman"/>
          <w:b w:val="false"/>
          <w:i w:val="false"/>
          <w:color w:val="000000"/>
          <w:sz w:val="28"/>
        </w:rPr>
        <w:t>
      "2. Білім беру гранттарын алуға арналған конкурсқа қатысу кезінде көрсеткіштері бірдей болған жағдайда, медициналық-әлеуметтік сараптама бөлімдерінің қорытындысына сәйкес тиісті білім беру ұйымдарында оқуға қарсы көрсетілмейтін I және II топтағы мүгедектігі бар адамдар, бала кезінен мүгедектігі бар адамдар басым құқыққа ие болады.";</w:t>
      </w:r>
    </w:p>
    <w:bookmarkEnd w:id="486"/>
    <w:bookmarkStart w:name="z496" w:id="487"/>
    <w:p>
      <w:pPr>
        <w:spacing w:after="0"/>
        <w:ind w:left="0"/>
        <w:jc w:val="both"/>
      </w:pPr>
      <w:r>
        <w:rPr>
          <w:rFonts w:ascii="Times New Roman"/>
          <w:b w:val="false"/>
          <w:i w:val="false"/>
          <w:color w:val="000000"/>
          <w:sz w:val="28"/>
        </w:rPr>
        <w:t>
      5) 16-баптың 4) тармақшасы мынадай редакцияда жазылсын:</w:t>
      </w:r>
    </w:p>
    <w:bookmarkEnd w:id="487"/>
    <w:bookmarkStart w:name="z497" w:id="488"/>
    <w:p>
      <w:pPr>
        <w:spacing w:after="0"/>
        <w:ind w:left="0"/>
        <w:jc w:val="both"/>
      </w:pPr>
      <w:r>
        <w:rPr>
          <w:rFonts w:ascii="Times New Roman"/>
          <w:b w:val="false"/>
          <w:i w:val="false"/>
          <w:color w:val="000000"/>
          <w:sz w:val="28"/>
        </w:rPr>
        <w:t>
      "4) мүгедектігі бар адамдар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bookmarkEnd w:id="488"/>
    <w:bookmarkStart w:name="z498" w:id="489"/>
    <w:p>
      <w:pPr>
        <w:spacing w:after="0"/>
        <w:ind w:left="0"/>
        <w:jc w:val="both"/>
      </w:pPr>
      <w:r>
        <w:rPr>
          <w:rFonts w:ascii="Times New Roman"/>
          <w:b w:val="false"/>
          <w:i w:val="false"/>
          <w:color w:val="000000"/>
          <w:sz w:val="28"/>
        </w:rPr>
        <w:t xml:space="preserve">
      30.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 № 8-II, 67-құжат; 2018 ж., № 10, 32-құжат; № 15, 46-құжат; 2019 ж., № 7, 36-құжат;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489"/>
    <w:bookmarkStart w:name="z499" w:id="490"/>
    <w:p>
      <w:pPr>
        <w:spacing w:after="0"/>
        <w:ind w:left="0"/>
        <w:jc w:val="both"/>
      </w:pPr>
      <w:r>
        <w:rPr>
          <w:rFonts w:ascii="Times New Roman"/>
          <w:b w:val="false"/>
          <w:i w:val="false"/>
          <w:color w:val="000000"/>
          <w:sz w:val="28"/>
        </w:rPr>
        <w:t>
      1) 1-баптың 12) тармақшасы мынадай редакцияда жазылсын:</w:t>
      </w:r>
    </w:p>
    <w:bookmarkEnd w:id="490"/>
    <w:bookmarkStart w:name="z500" w:id="491"/>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491"/>
    <w:bookmarkStart w:name="z501" w:id="492"/>
    <w:p>
      <w:pPr>
        <w:spacing w:after="0"/>
        <w:ind w:left="0"/>
        <w:jc w:val="both"/>
      </w:pPr>
      <w:r>
        <w:rPr>
          <w:rFonts w:ascii="Times New Roman"/>
          <w:b w:val="false"/>
          <w:i w:val="false"/>
          <w:color w:val="000000"/>
          <w:sz w:val="28"/>
        </w:rPr>
        <w:t>
      2) 30-баптың 1-тармағының алтыншы бөлігі мынадай редакцияда жазылсын:</w:t>
      </w:r>
    </w:p>
    <w:bookmarkEnd w:id="492"/>
    <w:bookmarkStart w:name="z502" w:id="493"/>
    <w:p>
      <w:pPr>
        <w:spacing w:after="0"/>
        <w:ind w:left="0"/>
        <w:jc w:val="both"/>
      </w:pPr>
      <w:r>
        <w:rPr>
          <w:rFonts w:ascii="Times New Roman"/>
          <w:b w:val="false"/>
          <w:i w:val="false"/>
          <w:color w:val="000000"/>
          <w:sz w:val="28"/>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мүгедектігі бар балалар қабылданады.";</w:t>
      </w:r>
    </w:p>
    <w:bookmarkEnd w:id="493"/>
    <w:bookmarkStart w:name="z503" w:id="494"/>
    <w:p>
      <w:pPr>
        <w:spacing w:after="0"/>
        <w:ind w:left="0"/>
        <w:jc w:val="both"/>
      </w:pPr>
      <w:r>
        <w:rPr>
          <w:rFonts w:ascii="Times New Roman"/>
          <w:b w:val="false"/>
          <w:i w:val="false"/>
          <w:color w:val="000000"/>
          <w:sz w:val="28"/>
        </w:rPr>
        <w:t>
      3) 6-тараудың тақырыбы мынадай редакцияда жазылсын:</w:t>
      </w:r>
    </w:p>
    <w:bookmarkEnd w:id="494"/>
    <w:bookmarkStart w:name="z504" w:id="495"/>
    <w:p>
      <w:pPr>
        <w:spacing w:after="0"/>
        <w:ind w:left="0"/>
        <w:jc w:val="both"/>
      </w:pPr>
      <w:r>
        <w:rPr>
          <w:rFonts w:ascii="Times New Roman"/>
          <w:b w:val="false"/>
          <w:i w:val="false"/>
          <w:color w:val="000000"/>
          <w:sz w:val="28"/>
        </w:rPr>
        <w:t>
      "6-тарау. Мүгедектігі бар баланың құқықтары";</w:t>
      </w:r>
    </w:p>
    <w:bookmarkEnd w:id="495"/>
    <w:bookmarkStart w:name="z505" w:id="496"/>
    <w:p>
      <w:pPr>
        <w:spacing w:after="0"/>
        <w:ind w:left="0"/>
        <w:jc w:val="both"/>
      </w:pPr>
      <w:r>
        <w:rPr>
          <w:rFonts w:ascii="Times New Roman"/>
          <w:b w:val="false"/>
          <w:i w:val="false"/>
          <w:color w:val="000000"/>
          <w:sz w:val="28"/>
        </w:rPr>
        <w:t>
      4) 31, 32 және 33-баптар мынадай редакцияда жазылсын:</w:t>
      </w:r>
    </w:p>
    <w:bookmarkEnd w:id="496"/>
    <w:bookmarkStart w:name="z506" w:id="497"/>
    <w:p>
      <w:pPr>
        <w:spacing w:after="0"/>
        <w:ind w:left="0"/>
        <w:jc w:val="both"/>
      </w:pPr>
      <w:r>
        <w:rPr>
          <w:rFonts w:ascii="Times New Roman"/>
          <w:b w:val="false"/>
          <w:i w:val="false"/>
          <w:color w:val="000000"/>
          <w:sz w:val="28"/>
        </w:rPr>
        <w:t>
      "31-бап. Мүгедектігі бар баланың толымды өмiрге құқықтары</w:t>
      </w:r>
    </w:p>
    <w:bookmarkEnd w:id="497"/>
    <w:bookmarkStart w:name="z507" w:id="498"/>
    <w:p>
      <w:pPr>
        <w:spacing w:after="0"/>
        <w:ind w:left="0"/>
        <w:jc w:val="both"/>
      </w:pPr>
      <w:r>
        <w:rPr>
          <w:rFonts w:ascii="Times New Roman"/>
          <w:b w:val="false"/>
          <w:i w:val="false"/>
          <w:color w:val="000000"/>
          <w:sz w:val="28"/>
        </w:rPr>
        <w:t>
      1. Мүгедектігі бар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bookmarkEnd w:id="498"/>
    <w:bookmarkStart w:name="z508" w:id="499"/>
    <w:p>
      <w:pPr>
        <w:spacing w:after="0"/>
        <w:ind w:left="0"/>
        <w:jc w:val="both"/>
      </w:pPr>
      <w:r>
        <w:rPr>
          <w:rFonts w:ascii="Times New Roman"/>
          <w:b w:val="false"/>
          <w:i w:val="false"/>
          <w:color w:val="000000"/>
          <w:sz w:val="28"/>
        </w:rPr>
        <w:t>
      2. Мүгедектігі бар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bookmarkEnd w:id="499"/>
    <w:bookmarkStart w:name="z509" w:id="500"/>
    <w:p>
      <w:pPr>
        <w:spacing w:after="0"/>
        <w:ind w:left="0"/>
        <w:jc w:val="both"/>
      </w:pPr>
      <w:r>
        <w:rPr>
          <w:rFonts w:ascii="Times New Roman"/>
          <w:b w:val="false"/>
          <w:i w:val="false"/>
          <w:color w:val="000000"/>
          <w:sz w:val="28"/>
        </w:rPr>
        <w:t>
      3. Ақыл-есiнiң немесе дене бiтiмiнiң дамуында кемiстiгi бар балаларды қоса алғанда, мүгедектігі бар балалар мамандандырылған балалар ұйымдарында медициналық-әлеуметтiк көмек алуға құқылы.</w:t>
      </w:r>
    </w:p>
    <w:bookmarkEnd w:id="500"/>
    <w:bookmarkStart w:name="z510" w:id="501"/>
    <w:p>
      <w:pPr>
        <w:spacing w:after="0"/>
        <w:ind w:left="0"/>
        <w:jc w:val="both"/>
      </w:pPr>
      <w:r>
        <w:rPr>
          <w:rFonts w:ascii="Times New Roman"/>
          <w:b w:val="false"/>
          <w:i w:val="false"/>
          <w:color w:val="000000"/>
          <w:sz w:val="28"/>
        </w:rPr>
        <w:t>
      32-бап. Мүгедектігі бар баланы жұмыспен қамту саласындағы мемлекеттiк кепiлдiктер</w:t>
      </w:r>
    </w:p>
    <w:bookmarkEnd w:id="501"/>
    <w:bookmarkStart w:name="z511" w:id="502"/>
    <w:p>
      <w:pPr>
        <w:spacing w:after="0"/>
        <w:ind w:left="0"/>
        <w:jc w:val="both"/>
      </w:pPr>
      <w:r>
        <w:rPr>
          <w:rFonts w:ascii="Times New Roman"/>
          <w:b w:val="false"/>
          <w:i w:val="false"/>
          <w:color w:val="000000"/>
          <w:sz w:val="28"/>
        </w:rPr>
        <w:t>
      1. Мемлекеттiк органдар және жергiлiктi өзiн-өзi басқару органдары мүгедектігі бар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bookmarkEnd w:id="502"/>
    <w:bookmarkStart w:name="z512" w:id="503"/>
    <w:p>
      <w:pPr>
        <w:spacing w:after="0"/>
        <w:ind w:left="0"/>
        <w:jc w:val="both"/>
      </w:pPr>
      <w:r>
        <w:rPr>
          <w:rFonts w:ascii="Times New Roman"/>
          <w:b w:val="false"/>
          <w:i w:val="false"/>
          <w:color w:val="000000"/>
          <w:sz w:val="28"/>
        </w:rPr>
        <w:t>
      2. Мүгедектігі бар балалардың жұмысқа орналасуын қамтамасыз ету, оларды кәсiби даярлау мен қайта даярлауды ұйымдастыру жөнiндегi қызметтi жүзеге асыратын жеке және заңды тұлғалар үшiн Қазақстан Республикасының заңдарымен жеңiлдiктер белгiленуi мүмкiн.</w:t>
      </w:r>
    </w:p>
    <w:bookmarkEnd w:id="503"/>
    <w:bookmarkStart w:name="z513" w:id="504"/>
    <w:p>
      <w:pPr>
        <w:spacing w:after="0"/>
        <w:ind w:left="0"/>
        <w:jc w:val="both"/>
      </w:pPr>
      <w:r>
        <w:rPr>
          <w:rFonts w:ascii="Times New Roman"/>
          <w:b w:val="false"/>
          <w:i w:val="false"/>
          <w:color w:val="000000"/>
          <w:sz w:val="28"/>
        </w:rPr>
        <w:t>
      33-бап. Мүгедектігі бар балаларға мемлекеттiк көмек</w:t>
      </w:r>
    </w:p>
    <w:bookmarkEnd w:id="504"/>
    <w:bookmarkStart w:name="z514" w:id="505"/>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әлеуметтiк-экономикалық шаралар кешенiн жүзеге асырады.</w:t>
      </w:r>
    </w:p>
    <w:bookmarkEnd w:id="505"/>
    <w:bookmarkStart w:name="z515" w:id="506"/>
    <w:p>
      <w:pPr>
        <w:spacing w:after="0"/>
        <w:ind w:left="0"/>
        <w:jc w:val="both"/>
      </w:pPr>
      <w:r>
        <w:rPr>
          <w:rFonts w:ascii="Times New Roman"/>
          <w:b w:val="false"/>
          <w:i w:val="false"/>
          <w:color w:val="000000"/>
          <w:sz w:val="28"/>
        </w:rPr>
        <w:t>
      2. Мүгедектігі бар балаларға көрсетiлетiн мемлекеттiк көмек Қазақстан Республикасының заңдарымен белгiленедi.</w:t>
      </w:r>
    </w:p>
    <w:bookmarkEnd w:id="506"/>
    <w:bookmarkStart w:name="z516" w:id="507"/>
    <w:p>
      <w:pPr>
        <w:spacing w:after="0"/>
        <w:ind w:left="0"/>
        <w:jc w:val="both"/>
      </w:pPr>
      <w:r>
        <w:rPr>
          <w:rFonts w:ascii="Times New Roman"/>
          <w:b w:val="false"/>
          <w:i w:val="false"/>
          <w:color w:val="000000"/>
          <w:sz w:val="28"/>
        </w:rPr>
        <w:t>
      3. Мүгедектігі бар балаларды тәрбиелеушi және оларды күтiп-бағуды жүзеге асырушы ата-аналардың және басқа да заңды өкілдердің мемлекеттiк көмек алуға құқығы бар.".</w:t>
      </w:r>
    </w:p>
    <w:bookmarkEnd w:id="507"/>
    <w:bookmarkStart w:name="z517" w:id="508"/>
    <w:p>
      <w:pPr>
        <w:spacing w:after="0"/>
        <w:ind w:left="0"/>
        <w:jc w:val="both"/>
      </w:pPr>
      <w:r>
        <w:rPr>
          <w:rFonts w:ascii="Times New Roman"/>
          <w:b w:val="false"/>
          <w:i w:val="false"/>
          <w:color w:val="000000"/>
          <w:sz w:val="28"/>
        </w:rPr>
        <w:t xml:space="preserve">
      31.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8-І, 65-құжат; 2017 ж., № 23-III, 111-құжат; 2018 ж., № 1, 4-құжат; № 10, 32-құжат; № 13, 41-құжат; № 24, 93-құжат; 2019 ж., № 7, 37-құжат; № 15-16, 67-құжат; № 21-22, 90-құжат):</w:t>
      </w:r>
    </w:p>
    <w:bookmarkEnd w:id="508"/>
    <w:bookmarkStart w:name="z518" w:id="509"/>
    <w:p>
      <w:pPr>
        <w:spacing w:after="0"/>
        <w:ind w:left="0"/>
        <w:jc w:val="both"/>
      </w:pPr>
      <w:r>
        <w:rPr>
          <w:rFonts w:ascii="Times New Roman"/>
          <w:b w:val="false"/>
          <w:i w:val="false"/>
          <w:color w:val="000000"/>
          <w:sz w:val="28"/>
        </w:rPr>
        <w:t>
      20-баптың 1-тармағының сегізінші абзацы мынадай редакцияда жазылсын:</w:t>
      </w:r>
    </w:p>
    <w:bookmarkEnd w:id="509"/>
    <w:bookmarkStart w:name="z519" w:id="510"/>
    <w:p>
      <w:pPr>
        <w:spacing w:after="0"/>
        <w:ind w:left="0"/>
        <w:jc w:val="both"/>
      </w:pPr>
      <w:r>
        <w:rPr>
          <w:rFonts w:ascii="Times New Roman"/>
          <w:b w:val="false"/>
          <w:i w:val="false"/>
          <w:color w:val="000000"/>
          <w:sz w:val="28"/>
        </w:rPr>
        <w:t>
      "мүгедектігі бар балаға – 5 000;".</w:t>
      </w:r>
    </w:p>
    <w:bookmarkEnd w:id="510"/>
    <w:bookmarkStart w:name="z520" w:id="511"/>
    <w:p>
      <w:pPr>
        <w:spacing w:after="0"/>
        <w:ind w:left="0"/>
        <w:jc w:val="both"/>
      </w:pPr>
      <w:r>
        <w:rPr>
          <w:rFonts w:ascii="Times New Roman"/>
          <w:b w:val="false"/>
          <w:i w:val="false"/>
          <w:color w:val="000000"/>
          <w:sz w:val="28"/>
        </w:rPr>
        <w:t xml:space="preserve">
      32.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8-І, 65-құжат; 2017 ж., № 23-III, 111-құжат; 2018 ж., № 1, 4-құжат; № 10, 32-құжат; № 13, 41-құжат; № 24, 93-құжат; 2019 ж., № 7, 37-құжат; № 15-16, 67-құжат; № 21-22, 90-құжат;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w:t>
      </w:r>
    </w:p>
    <w:bookmarkEnd w:id="511"/>
    <w:bookmarkStart w:name="z521" w:id="512"/>
    <w:p>
      <w:pPr>
        <w:spacing w:after="0"/>
        <w:ind w:left="0"/>
        <w:jc w:val="both"/>
      </w:pPr>
      <w:r>
        <w:rPr>
          <w:rFonts w:ascii="Times New Roman"/>
          <w:b w:val="false"/>
          <w:i w:val="false"/>
          <w:color w:val="000000"/>
          <w:sz w:val="28"/>
        </w:rPr>
        <w:t>
      1) 20-баптың 1-тармағының бірінші бөлігі мынадай редакцияда жазылсын:</w:t>
      </w:r>
    </w:p>
    <w:bookmarkEnd w:id="512"/>
    <w:bookmarkStart w:name="z522" w:id="513"/>
    <w:p>
      <w:pPr>
        <w:spacing w:after="0"/>
        <w:ind w:left="0"/>
        <w:jc w:val="both"/>
      </w:pPr>
      <w:r>
        <w:rPr>
          <w:rFonts w:ascii="Times New Roman"/>
          <w:b w:val="false"/>
          <w:i w:val="false"/>
          <w:color w:val="000000"/>
          <w:sz w:val="28"/>
        </w:rPr>
        <w:t>
      "1. Көлiк құралдарының иелерi – Ұлы Отан соғысының қатысушылары және жеңілдіктер бойынша Ұлы Отан соғысының қатысушыларына теңестірілген адамдар, басқа мемлекеттердiң аумағындағы ұрыс қимылдарының ардагерлері, I және II топтағы мүгедектігі бар адамдар, зейнеткерлер стандартты шарт жасасқан кезде осы Заңның 19-бабына сәйкес есептелген, төленуге жататын сақтандыру сыйлықақысының елу пайызы мөлшерінде сақтандыру сыйлықақыларын төлейдi.";</w:t>
      </w:r>
    </w:p>
    <w:bookmarkEnd w:id="513"/>
    <w:bookmarkStart w:name="z523" w:id="514"/>
    <w:p>
      <w:pPr>
        <w:spacing w:after="0"/>
        <w:ind w:left="0"/>
        <w:jc w:val="both"/>
      </w:pPr>
      <w:r>
        <w:rPr>
          <w:rFonts w:ascii="Times New Roman"/>
          <w:b w:val="false"/>
          <w:i w:val="false"/>
          <w:color w:val="000000"/>
          <w:sz w:val="28"/>
        </w:rPr>
        <w:t>
      2) 24-баптың 1-тармағы 1) тармақшасының жетінші абзацы мынадай редакцияда жазылсын:</w:t>
      </w:r>
    </w:p>
    <w:bookmarkEnd w:id="514"/>
    <w:bookmarkStart w:name="z524" w:id="515"/>
    <w:p>
      <w:pPr>
        <w:spacing w:after="0"/>
        <w:ind w:left="0"/>
        <w:jc w:val="both"/>
      </w:pPr>
      <w:r>
        <w:rPr>
          <w:rFonts w:ascii="Times New Roman"/>
          <w:b w:val="false"/>
          <w:i w:val="false"/>
          <w:color w:val="000000"/>
          <w:sz w:val="28"/>
        </w:rPr>
        <w:t>
      "мүгедектігі бар балаға – 1 000;".</w:t>
      </w:r>
    </w:p>
    <w:bookmarkEnd w:id="515"/>
    <w:bookmarkStart w:name="z525" w:id="516"/>
    <w:p>
      <w:pPr>
        <w:spacing w:after="0"/>
        <w:ind w:left="0"/>
        <w:jc w:val="both"/>
      </w:pPr>
      <w:r>
        <w:rPr>
          <w:rFonts w:ascii="Times New Roman"/>
          <w:b w:val="false"/>
          <w:i w:val="false"/>
          <w:color w:val="000000"/>
          <w:sz w:val="28"/>
        </w:rPr>
        <w:t xml:space="preserve">
      33.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23-III, 111-құжат; 2018 ж., № 10, 32-құжат; № 19, 62-құжат; № 24, 93-құжат; 2019 ж., № 8, 45-құжат; № 21-22, 91-құжат;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29 маусымда "Егемен Қазақстан" және "Казахстанская правда" газеттерінде жарияланған "Автомобиль көлігі туралы" Қазақстан Республикасының Заңына халықаралық автомобиль тасымалдарын қадағалап отыру мәселелері бойынша толықтырулар енгізу туралы" 2020 жылғы 26 маусымдағы Қазақстан Республикасының Заңы):</w:t>
      </w:r>
    </w:p>
    <w:bookmarkEnd w:id="516"/>
    <w:bookmarkStart w:name="z526" w:id="517"/>
    <w:p>
      <w:pPr>
        <w:spacing w:after="0"/>
        <w:ind w:left="0"/>
        <w:jc w:val="both"/>
      </w:pPr>
      <w:r>
        <w:rPr>
          <w:rFonts w:ascii="Times New Roman"/>
          <w:b w:val="false"/>
          <w:i w:val="false"/>
          <w:color w:val="000000"/>
          <w:sz w:val="28"/>
        </w:rPr>
        <w:t>
      1) 13-баптың 23) тармақшасы мынадай редакцияда жазылсын:</w:t>
      </w:r>
    </w:p>
    <w:bookmarkEnd w:id="517"/>
    <w:bookmarkStart w:name="z527" w:id="518"/>
    <w:p>
      <w:pPr>
        <w:spacing w:after="0"/>
        <w:ind w:left="0"/>
        <w:jc w:val="both"/>
      </w:pPr>
      <w:r>
        <w:rPr>
          <w:rFonts w:ascii="Times New Roman"/>
          <w:b w:val="false"/>
          <w:i w:val="false"/>
          <w:color w:val="000000"/>
          <w:sz w:val="28"/>
        </w:rPr>
        <w:t>
      "23) Автомобиль көлігімен мүгедектігі бар адамдарды тасымалдау жөнінде қызметтер көрсету қағидасын бекітеді;";</w:t>
      </w:r>
    </w:p>
    <w:bookmarkEnd w:id="518"/>
    <w:bookmarkStart w:name="z528" w:id="519"/>
    <w:p>
      <w:pPr>
        <w:spacing w:after="0"/>
        <w:ind w:left="0"/>
        <w:jc w:val="both"/>
      </w:pPr>
      <w:r>
        <w:rPr>
          <w:rFonts w:ascii="Times New Roman"/>
          <w:b w:val="false"/>
          <w:i w:val="false"/>
          <w:color w:val="000000"/>
          <w:sz w:val="28"/>
        </w:rPr>
        <w:t>
      2) 26-баптың 2-тармағының 7) тармақшасы мынадай редакцияда жазылсын:</w:t>
      </w:r>
    </w:p>
    <w:bookmarkEnd w:id="519"/>
    <w:bookmarkStart w:name="z529" w:id="520"/>
    <w:p>
      <w:pPr>
        <w:spacing w:after="0"/>
        <w:ind w:left="0"/>
        <w:jc w:val="both"/>
      </w:pPr>
      <w:r>
        <w:rPr>
          <w:rFonts w:ascii="Times New Roman"/>
          <w:b w:val="false"/>
          <w:i w:val="false"/>
          <w:color w:val="000000"/>
          <w:sz w:val="28"/>
        </w:rPr>
        <w:t>
      "7) отыз және одан да көп такси болған кезде әрбір отыз таксиге шаққанда арнайы жүріп-тұру құралдарын пайдаланатын мүгедектігі бар адамдарды тасымалдау үшін ыңғайластырылған кем дегенде бір таксиінің болуына;";</w:t>
      </w:r>
    </w:p>
    <w:bookmarkEnd w:id="520"/>
    <w:bookmarkStart w:name="z530" w:id="521"/>
    <w:p>
      <w:pPr>
        <w:spacing w:after="0"/>
        <w:ind w:left="0"/>
        <w:jc w:val="both"/>
      </w:pPr>
      <w:r>
        <w:rPr>
          <w:rFonts w:ascii="Times New Roman"/>
          <w:b w:val="false"/>
          <w:i w:val="false"/>
          <w:color w:val="000000"/>
          <w:sz w:val="28"/>
        </w:rPr>
        <w:t xml:space="preserve">
      3) 27-бап мынадай редакцияда жазылсын: </w:t>
      </w:r>
    </w:p>
    <w:bookmarkEnd w:id="521"/>
    <w:bookmarkStart w:name="z531" w:id="522"/>
    <w:p>
      <w:pPr>
        <w:spacing w:after="0"/>
        <w:ind w:left="0"/>
        <w:jc w:val="both"/>
      </w:pPr>
      <w:r>
        <w:rPr>
          <w:rFonts w:ascii="Times New Roman"/>
          <w:b w:val="false"/>
          <w:i w:val="false"/>
          <w:color w:val="000000"/>
          <w:sz w:val="28"/>
        </w:rPr>
        <w:t>
      "27-бап. Жалпы пайдаланудағы көлiкпен тасымалдау кезiнде жолаушылардың жекелеген санаттарына арналған басымдықтар</w:t>
      </w:r>
    </w:p>
    <w:bookmarkEnd w:id="522"/>
    <w:bookmarkStart w:name="z532" w:id="523"/>
    <w:p>
      <w:pPr>
        <w:spacing w:after="0"/>
        <w:ind w:left="0"/>
        <w:jc w:val="both"/>
      </w:pPr>
      <w:r>
        <w:rPr>
          <w:rFonts w:ascii="Times New Roman"/>
          <w:b w:val="false"/>
          <w:i w:val="false"/>
          <w:color w:val="000000"/>
          <w:sz w:val="28"/>
        </w:rPr>
        <w:t>
      1. Жолаушылардың жекелеген санаттары мынадай басымдықтарға ие:</w:t>
      </w:r>
    </w:p>
    <w:bookmarkEnd w:id="523"/>
    <w:bookmarkStart w:name="z533" w:id="524"/>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524"/>
    <w:bookmarkStart w:name="z534" w:id="525"/>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525"/>
    <w:bookmarkStart w:name="z535" w:id="526"/>
    <w:p>
      <w:pPr>
        <w:spacing w:after="0"/>
        <w:ind w:left="0"/>
        <w:jc w:val="both"/>
      </w:pPr>
      <w:r>
        <w:rPr>
          <w:rFonts w:ascii="Times New Roman"/>
          <w:b w:val="false"/>
          <w:i w:val="false"/>
          <w:color w:val="000000"/>
          <w:sz w:val="28"/>
        </w:rPr>
        <w:t>
      Аталған басымдықтарды мүгедектігі бар адамдар, зейнеткерлер, жүктi әйелдер, мектеп жасына дейiнгi балалары бар жолаушылар пайдаланады;</w:t>
      </w:r>
    </w:p>
    <w:bookmarkEnd w:id="526"/>
    <w:bookmarkStart w:name="z536" w:id="527"/>
    <w:p>
      <w:pPr>
        <w:spacing w:after="0"/>
        <w:ind w:left="0"/>
        <w:jc w:val="both"/>
      </w:pPr>
      <w:r>
        <w:rPr>
          <w:rFonts w:ascii="Times New Roman"/>
          <w:b w:val="false"/>
          <w:i w:val="false"/>
          <w:color w:val="000000"/>
          <w:sz w:val="28"/>
        </w:rPr>
        <w:t>
      3) кезексiз билеттер сатып алу құқығы бар.</w:t>
      </w:r>
    </w:p>
    <w:bookmarkEnd w:id="527"/>
    <w:bookmarkStart w:name="z537" w:id="528"/>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End w:id="528"/>
    <w:bookmarkStart w:name="z538" w:id="529"/>
    <w:p>
      <w:pPr>
        <w:spacing w:after="0"/>
        <w:ind w:left="0"/>
        <w:jc w:val="both"/>
      </w:pPr>
      <w:r>
        <w:rPr>
          <w:rFonts w:ascii="Times New Roman"/>
          <w:b w:val="false"/>
          <w:i w:val="false"/>
          <w:color w:val="000000"/>
          <w:sz w:val="28"/>
        </w:rPr>
        <w:t>
      2. Автовокзалдарда:</w:t>
      </w:r>
    </w:p>
    <w:bookmarkEnd w:id="529"/>
    <w:bookmarkStart w:name="z539" w:id="530"/>
    <w:p>
      <w:pPr>
        <w:spacing w:after="0"/>
        <w:ind w:left="0"/>
        <w:jc w:val="both"/>
      </w:pPr>
      <w:r>
        <w:rPr>
          <w:rFonts w:ascii="Times New Roman"/>
          <w:b w:val="false"/>
          <w:i w:val="false"/>
          <w:color w:val="000000"/>
          <w:sz w:val="28"/>
        </w:rPr>
        <w:t>
      1) 5 жасқа дейiнгi балалары бар жолаушыларға және жүктi әйелдерге қосымша қызмет көрсетуге арналған ана мен бала бөлмесi;</w:t>
      </w:r>
    </w:p>
    <w:bookmarkEnd w:id="530"/>
    <w:bookmarkStart w:name="z540" w:id="531"/>
    <w:p>
      <w:pPr>
        <w:spacing w:after="0"/>
        <w:ind w:left="0"/>
        <w:jc w:val="both"/>
      </w:pPr>
      <w:r>
        <w:rPr>
          <w:rFonts w:ascii="Times New Roman"/>
          <w:b w:val="false"/>
          <w:i w:val="false"/>
          <w:color w:val="000000"/>
          <w:sz w:val="28"/>
        </w:rPr>
        <w:t>
      2) мүгедектігі бар жолаушыларды отырғызуға және түсiруге арналған қондырғылар жасалады.</w:t>
      </w:r>
    </w:p>
    <w:bookmarkEnd w:id="531"/>
    <w:bookmarkStart w:name="z541" w:id="532"/>
    <w:p>
      <w:pPr>
        <w:spacing w:after="0"/>
        <w:ind w:left="0"/>
        <w:jc w:val="both"/>
      </w:pPr>
      <w:r>
        <w:rPr>
          <w:rFonts w:ascii="Times New Roman"/>
          <w:b w:val="false"/>
          <w:i w:val="false"/>
          <w:color w:val="000000"/>
          <w:sz w:val="28"/>
        </w:rPr>
        <w:t>
      3. Жалпы пайдаланудағы көлiк мүгедектігі бар жолаушылардың мiнiп-түсуiне арналған құрылғылармен жабдықталады.</w:t>
      </w:r>
    </w:p>
    <w:bookmarkEnd w:id="532"/>
    <w:bookmarkStart w:name="z542" w:id="533"/>
    <w:p>
      <w:pPr>
        <w:spacing w:after="0"/>
        <w:ind w:left="0"/>
        <w:jc w:val="both"/>
      </w:pPr>
      <w:r>
        <w:rPr>
          <w:rFonts w:ascii="Times New Roman"/>
          <w:b w:val="false"/>
          <w:i w:val="false"/>
          <w:color w:val="000000"/>
          <w:sz w:val="28"/>
        </w:rPr>
        <w:t>
      Мемлекеттiк органдар жолаушыларды тасымалдау бағыттарына қызмет көрсету құқығына конкурстар өткiзген кезде, мүгедектігі бар адамдардың пайдалануына бейiмделген көлiк құралдары бар жеке және заңды тұлғалар артықшылыққа ие болады.";</w:t>
      </w:r>
    </w:p>
    <w:bookmarkEnd w:id="533"/>
    <w:bookmarkStart w:name="z543" w:id="534"/>
    <w:p>
      <w:pPr>
        <w:spacing w:after="0"/>
        <w:ind w:left="0"/>
        <w:jc w:val="both"/>
      </w:pPr>
      <w:r>
        <w:rPr>
          <w:rFonts w:ascii="Times New Roman"/>
          <w:b w:val="false"/>
          <w:i w:val="false"/>
          <w:color w:val="000000"/>
          <w:sz w:val="28"/>
        </w:rPr>
        <w:t>
      4) 27-1-бап мынадай редакцияда жазылсын:</w:t>
      </w:r>
    </w:p>
    <w:bookmarkEnd w:id="534"/>
    <w:bookmarkStart w:name="z544" w:id="535"/>
    <w:p>
      <w:pPr>
        <w:spacing w:after="0"/>
        <w:ind w:left="0"/>
        <w:jc w:val="both"/>
      </w:pPr>
      <w:r>
        <w:rPr>
          <w:rFonts w:ascii="Times New Roman"/>
          <w:b w:val="false"/>
          <w:i w:val="false"/>
          <w:color w:val="000000"/>
          <w:sz w:val="28"/>
        </w:rPr>
        <w:t>
      "27-1-бап. Автомобиль көлігі саласында көрсетілетін қызметтердің мүгедектігі бар адамдар үшін қолжетімділігі</w:t>
      </w:r>
    </w:p>
    <w:bookmarkEnd w:id="535"/>
    <w:bookmarkStart w:name="z545" w:id="536"/>
    <w:p>
      <w:pPr>
        <w:spacing w:after="0"/>
        <w:ind w:left="0"/>
        <w:jc w:val="both"/>
      </w:pPr>
      <w:r>
        <w:rPr>
          <w:rFonts w:ascii="Times New Roman"/>
          <w:b w:val="false"/>
          <w:i w:val="false"/>
          <w:color w:val="000000"/>
          <w:sz w:val="28"/>
        </w:rPr>
        <w:t>
      1. Автовокзалдар мен автостанцияларда автомобиль көлігі саласында көрсетілетін қызметтерге мүгедектігі бар адамдардың қол жеткізуі үшін:</w:t>
      </w:r>
    </w:p>
    <w:bookmarkEnd w:id="536"/>
    <w:bookmarkStart w:name="z546" w:id="537"/>
    <w:p>
      <w:pPr>
        <w:spacing w:after="0"/>
        <w:ind w:left="0"/>
        <w:jc w:val="both"/>
      </w:pPr>
      <w:r>
        <w:rPr>
          <w:rFonts w:ascii="Times New Roman"/>
          <w:b w:val="false"/>
          <w:i w:val="false"/>
          <w:color w:val="000000"/>
          <w:sz w:val="28"/>
        </w:rPr>
        <w:t>
      1) мүгедектігі бар адамдарың автокөлік құралдарын қою үшін арнайы жол белгілері орнатылған орындардың бөлінуі;</w:t>
      </w:r>
    </w:p>
    <w:bookmarkEnd w:id="537"/>
    <w:bookmarkStart w:name="z547" w:id="538"/>
    <w:p>
      <w:pPr>
        <w:spacing w:after="0"/>
        <w:ind w:left="0"/>
        <w:jc w:val="both"/>
      </w:pPr>
      <w:r>
        <w:rPr>
          <w:rFonts w:ascii="Times New Roman"/>
          <w:b w:val="false"/>
          <w:i w:val="false"/>
          <w:color w:val="000000"/>
          <w:sz w:val="28"/>
        </w:rPr>
        <w:t>
      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p>
    <w:bookmarkEnd w:id="538"/>
    <w:p>
      <w:pPr>
        <w:spacing w:after="0"/>
        <w:ind w:left="0"/>
        <w:jc w:val="both"/>
      </w:pPr>
      <w:bookmarkStart w:name="z548" w:id="539"/>
      <w:r>
        <w:rPr>
          <w:rFonts w:ascii="Times New Roman"/>
          <w:b w:val="false"/>
          <w:i w:val="false"/>
          <w:color w:val="000000"/>
          <w:sz w:val="28"/>
        </w:rPr>
        <w:t xml:space="preserve">
      3) Қазақстан Республикасы заңнамасының талаптарына сәйкес есту және көру қабілеті бойынша мүгедектігі бар адамдар үшін қолжетімді </w:t>
      </w:r>
    </w:p>
    <w:bookmarkEnd w:id="539"/>
    <w:p>
      <w:pPr>
        <w:spacing w:after="0"/>
        <w:ind w:left="0"/>
        <w:jc w:val="both"/>
      </w:pPr>
      <w:r>
        <w:rPr>
          <w:rFonts w:ascii="Times New Roman"/>
          <w:b w:val="false"/>
          <w:i w:val="false"/>
          <w:color w:val="000000"/>
          <w:sz w:val="28"/>
        </w:rPr>
        <w:t>ақпараттық сигналдық құрылғылармен және байланыс құралдарымен жабдықтау;</w:t>
      </w:r>
    </w:p>
    <w:bookmarkStart w:name="z549" w:id="540"/>
    <w:p>
      <w:pPr>
        <w:spacing w:after="0"/>
        <w:ind w:left="0"/>
        <w:jc w:val="both"/>
      </w:pPr>
      <w:r>
        <w:rPr>
          <w:rFonts w:ascii="Times New Roman"/>
          <w:b w:val="false"/>
          <w:i w:val="false"/>
          <w:color w:val="000000"/>
          <w:sz w:val="28"/>
        </w:rPr>
        <w:t>
      4) тірек-қозғалыс аппараты бұзылған мүгедектігі бар адамдарға және халықтың жүріп-тұруы шектеулі басқа да топтарына қызмет көрсету үшін мүгедектігі бар адамдарға арналған кезекші кресло-арбаның болуы;</w:t>
      </w:r>
    </w:p>
    <w:bookmarkEnd w:id="540"/>
    <w:bookmarkStart w:name="z550" w:id="541"/>
    <w:p>
      <w:pPr>
        <w:spacing w:after="0"/>
        <w:ind w:left="0"/>
        <w:jc w:val="both"/>
      </w:pPr>
      <w:r>
        <w:rPr>
          <w:rFonts w:ascii="Times New Roman"/>
          <w:b w:val="false"/>
          <w:i w:val="false"/>
          <w:color w:val="000000"/>
          <w:sz w:val="28"/>
        </w:rPr>
        <w:t>
      5) күту залдарында мүгедектігі бар адамдарға арналған кресло-арбалармен жүріп-тұратын адамдардың қажеттіліктерін ескере отырып жабдықталуға тиіс мүгедектігі бар адамдарға арналған арнайы орындар бөлу;</w:t>
      </w:r>
    </w:p>
    <w:bookmarkEnd w:id="541"/>
    <w:bookmarkStart w:name="z551" w:id="542"/>
    <w:p>
      <w:pPr>
        <w:spacing w:after="0"/>
        <w:ind w:left="0"/>
        <w:jc w:val="both"/>
      </w:pPr>
      <w:r>
        <w:rPr>
          <w:rFonts w:ascii="Times New Roman"/>
          <w:b w:val="false"/>
          <w:i w:val="false"/>
          <w:color w:val="000000"/>
          <w:sz w:val="28"/>
        </w:rPr>
        <w:t>
      6) қоғамдық дәретханаларды мүгедектігі бар адамдарға арналған кресло-арбалармен жүріп-тұратын адамдарға арналған кабиналармен жабдықтау;</w:t>
      </w:r>
    </w:p>
    <w:bookmarkEnd w:id="542"/>
    <w:bookmarkStart w:name="z552" w:id="543"/>
    <w:p>
      <w:pPr>
        <w:spacing w:after="0"/>
        <w:ind w:left="0"/>
        <w:jc w:val="both"/>
      </w:pPr>
      <w:r>
        <w:rPr>
          <w:rFonts w:ascii="Times New Roman"/>
          <w:b w:val="false"/>
          <w:i w:val="false"/>
          <w:color w:val="000000"/>
          <w:sz w:val="28"/>
        </w:rPr>
        <w:t>
      7) мүгедектігі бар адамдарға қызмет көрсету үшін арнайы бейімделген билет кассаларымен жабдықтау;</w:t>
      </w:r>
    </w:p>
    <w:bookmarkEnd w:id="543"/>
    <w:bookmarkStart w:name="z553" w:id="544"/>
    <w:p>
      <w:pPr>
        <w:spacing w:after="0"/>
        <w:ind w:left="0"/>
        <w:jc w:val="both"/>
      </w:pPr>
      <w:r>
        <w:rPr>
          <w:rFonts w:ascii="Times New Roman"/>
          <w:b w:val="false"/>
          <w:i w:val="false"/>
          <w:color w:val="000000"/>
          <w:sz w:val="28"/>
        </w:rPr>
        <w:t>
      8) мүгедектігі бар адамдардың кресло-арбаларымен жүріп-тұратын адамдарға арналған арнайы таксофондардың орнатылуы қамтамасыз етілуге тиіс.</w:t>
      </w:r>
    </w:p>
    <w:bookmarkEnd w:id="544"/>
    <w:bookmarkStart w:name="z554" w:id="545"/>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545"/>
    <w:bookmarkStart w:name="z555" w:id="546"/>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арнайы автокөлік құралдарын қоюға арналған тегін тұрақ орындары бөлінеді, оларға өзге автокөлік құралдары қойылмауға тиіс.</w:t>
      </w:r>
    </w:p>
    <w:bookmarkEnd w:id="546"/>
    <w:bookmarkStart w:name="z556" w:id="547"/>
    <w:p>
      <w:pPr>
        <w:spacing w:after="0"/>
        <w:ind w:left="0"/>
        <w:jc w:val="both"/>
      </w:pPr>
      <w:r>
        <w:rPr>
          <w:rFonts w:ascii="Times New Roman"/>
          <w:b w:val="false"/>
          <w:i w:val="false"/>
          <w:color w:val="000000"/>
          <w:sz w:val="28"/>
        </w:rPr>
        <w:t>
      Егер тұрақ орындарының саны:</w:t>
      </w:r>
    </w:p>
    <w:bookmarkEnd w:id="547"/>
    <w:bookmarkStart w:name="z557" w:id="548"/>
    <w:p>
      <w:pPr>
        <w:spacing w:after="0"/>
        <w:ind w:left="0"/>
        <w:jc w:val="both"/>
      </w:pPr>
      <w:r>
        <w:rPr>
          <w:rFonts w:ascii="Times New Roman"/>
          <w:b w:val="false"/>
          <w:i w:val="false"/>
          <w:color w:val="000000"/>
          <w:sz w:val="28"/>
        </w:rPr>
        <w:t>
      1) қоса алғанда онға дейін болса – мүгедектігі бар адамдардың арнайы автокөлік құралын қою үшін бір орын;</w:t>
      </w:r>
    </w:p>
    <w:bookmarkEnd w:id="548"/>
    <w:bookmarkStart w:name="z558" w:id="549"/>
    <w:p>
      <w:pPr>
        <w:spacing w:after="0"/>
        <w:ind w:left="0"/>
        <w:jc w:val="both"/>
      </w:pPr>
      <w:r>
        <w:rPr>
          <w:rFonts w:ascii="Times New Roman"/>
          <w:b w:val="false"/>
          <w:i w:val="false"/>
          <w:color w:val="000000"/>
          <w:sz w:val="28"/>
        </w:rPr>
        <w:t>
      2) оннан астам болса, мүгедектігі бар адамдардың арнайы автокөлік құралын қою үшін тұрақ орындарының жалпы санының кемінде он пайызы бөлінеді.</w:t>
      </w:r>
    </w:p>
    <w:bookmarkEnd w:id="549"/>
    <w:bookmarkStart w:name="z559" w:id="550"/>
    <w:p>
      <w:pPr>
        <w:spacing w:after="0"/>
        <w:ind w:left="0"/>
        <w:jc w:val="both"/>
      </w:pPr>
      <w:r>
        <w:rPr>
          <w:rFonts w:ascii="Times New Roman"/>
          <w:b w:val="false"/>
          <w:i w:val="false"/>
          <w:color w:val="000000"/>
          <w:sz w:val="28"/>
        </w:rPr>
        <w:t>
      Бұл ретте егер есептеу қорытындылары бойынша тұрақ орындарының саны 0,5-тен бастап және жоғары бөлшек мәнді құраса, мұндай мән бүтін бірліктерге дейін дөңгелектеуге жатады.".</w:t>
      </w:r>
    </w:p>
    <w:bookmarkEnd w:id="550"/>
    <w:bookmarkStart w:name="z560" w:id="551"/>
    <w:p>
      <w:pPr>
        <w:spacing w:after="0"/>
        <w:ind w:left="0"/>
        <w:jc w:val="both"/>
      </w:pPr>
      <w:r>
        <w:rPr>
          <w:rFonts w:ascii="Times New Roman"/>
          <w:b w:val="false"/>
          <w:i w:val="false"/>
          <w:color w:val="000000"/>
          <w:sz w:val="28"/>
        </w:rPr>
        <w:t xml:space="preserve">
      34.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 № 19, 62-құжат; 2019 ж., № 8, 45-құжат;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551"/>
    <w:bookmarkStart w:name="z561" w:id="552"/>
    <w:p>
      <w:pPr>
        <w:spacing w:after="0"/>
        <w:ind w:left="0"/>
        <w:jc w:val="both"/>
      </w:pPr>
      <w:r>
        <w:rPr>
          <w:rFonts w:ascii="Times New Roman"/>
          <w:b w:val="false"/>
          <w:i w:val="false"/>
          <w:color w:val="000000"/>
          <w:sz w:val="28"/>
        </w:rPr>
        <w:t>
      1) 46-баптың 1-тармағы мынадай редакцияда жазылсын:</w:t>
      </w:r>
    </w:p>
    <w:bookmarkEnd w:id="552"/>
    <w:bookmarkStart w:name="z562" w:id="553"/>
    <w:p>
      <w:pPr>
        <w:spacing w:after="0"/>
        <w:ind w:left="0"/>
        <w:jc w:val="both"/>
      </w:pPr>
      <w:r>
        <w:rPr>
          <w:rFonts w:ascii="Times New Roman"/>
          <w:b w:val="false"/>
          <w:i w:val="false"/>
          <w:color w:val="000000"/>
          <w:sz w:val="28"/>
        </w:rPr>
        <w:t>
      "1. Порт айлақтарының иелерi кемелер үшiн қауiпсiз кiреберiстердi, кемелердiң мұндай айлақтардағы қауiпсiз тұрағын қамтамасыз етуге мiндеттi, олардың қоймалары, жүк массасын анықтауға арналған, жүк тиеу-жүк түсiру құралдары, жолаушыларды, оның iшiнде мүгедектігі бар адамдарды кемеге отырғызуға, түсiруге және олардың кеменiң келуiн күтуге арналған құрылғылары мен қондырғылары, ал қажет болған жағдайларда портқа вагондарды әкелуге арналған темiржолдың кiрме жолдары болуға тиiс.</w:t>
      </w:r>
    </w:p>
    <w:bookmarkEnd w:id="553"/>
    <w:bookmarkStart w:name="z563" w:id="554"/>
    <w:p>
      <w:pPr>
        <w:spacing w:after="0"/>
        <w:ind w:left="0"/>
        <w:jc w:val="both"/>
      </w:pPr>
      <w:r>
        <w:rPr>
          <w:rFonts w:ascii="Times New Roman"/>
          <w:b w:val="false"/>
          <w:i w:val="false"/>
          <w:color w:val="000000"/>
          <w:sz w:val="28"/>
        </w:rPr>
        <w:t>
      Жүк массасын анықтауға арналған құралдар белгiленген тәртiппен мемлекеттiк метрологиялық бақылануға тиiс.";</w:t>
      </w:r>
    </w:p>
    <w:bookmarkEnd w:id="554"/>
    <w:bookmarkStart w:name="z564" w:id="555"/>
    <w:p>
      <w:pPr>
        <w:spacing w:after="0"/>
        <w:ind w:left="0"/>
        <w:jc w:val="both"/>
      </w:pPr>
      <w:r>
        <w:rPr>
          <w:rFonts w:ascii="Times New Roman"/>
          <w:b w:val="false"/>
          <w:i w:val="false"/>
          <w:color w:val="000000"/>
          <w:sz w:val="28"/>
        </w:rPr>
        <w:t>
      2) 51-2-бап мынадай редакцияда жазылсын:</w:t>
      </w:r>
    </w:p>
    <w:bookmarkEnd w:id="555"/>
    <w:bookmarkStart w:name="z565" w:id="556"/>
    <w:p>
      <w:pPr>
        <w:spacing w:after="0"/>
        <w:ind w:left="0"/>
        <w:jc w:val="both"/>
      </w:pPr>
      <w:r>
        <w:rPr>
          <w:rFonts w:ascii="Times New Roman"/>
          <w:b w:val="false"/>
          <w:i w:val="false"/>
          <w:color w:val="000000"/>
          <w:sz w:val="28"/>
        </w:rPr>
        <w:t>
      "51-2-бап. Ішкі су көлігі саласындағы көрсетілетін қызметтердің мүгедектігі бар адамдар үшін қолжетімділігі</w:t>
      </w:r>
    </w:p>
    <w:bookmarkEnd w:id="556"/>
    <w:bookmarkStart w:name="z566" w:id="557"/>
    <w:p>
      <w:pPr>
        <w:spacing w:after="0"/>
        <w:ind w:left="0"/>
        <w:jc w:val="both"/>
      </w:pPr>
      <w:r>
        <w:rPr>
          <w:rFonts w:ascii="Times New Roman"/>
          <w:b w:val="false"/>
          <w:i w:val="false"/>
          <w:color w:val="000000"/>
          <w:sz w:val="28"/>
        </w:rPr>
        <w:t>
      1. Ішкі су көлігі саласындағы көрсетілетін қызметтерге мүгедектігі бар адамдардың қол жеткізуі үшін портта:</w:t>
      </w:r>
    </w:p>
    <w:bookmarkEnd w:id="557"/>
    <w:bookmarkStart w:name="z567" w:id="558"/>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bookmarkEnd w:id="558"/>
    <w:bookmarkStart w:name="z568" w:id="559"/>
    <w:p>
      <w:pPr>
        <w:spacing w:after="0"/>
        <w:ind w:left="0"/>
        <w:jc w:val="both"/>
      </w:pPr>
      <w:r>
        <w:rPr>
          <w:rFonts w:ascii="Times New Roman"/>
          <w:b w:val="false"/>
          <w:i w:val="false"/>
          <w:color w:val="000000"/>
          <w:sz w:val="28"/>
        </w:rPr>
        <w:t>
      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p>
    <w:bookmarkEnd w:id="559"/>
    <w:bookmarkStart w:name="z569" w:id="560"/>
    <w:p>
      <w:pPr>
        <w:spacing w:after="0"/>
        <w:ind w:left="0"/>
        <w:jc w:val="both"/>
      </w:pPr>
      <w:r>
        <w:rPr>
          <w:rFonts w:ascii="Times New Roman"/>
          <w:b w:val="false"/>
          <w:i w:val="false"/>
          <w:color w:val="000000"/>
          <w:sz w:val="28"/>
        </w:rPr>
        <w:t>
      3) Қазақстан Республикасы заңнамасының талаптарына сәйкес көру және (немесе) есту қабілеттері бұзылған мүгедектігі бар адамдар үшін қолжетімді ақпараттық сигналдық құрылғылармен және байланыс құралдарымен жабдықталуы;</w:t>
      </w:r>
    </w:p>
    <w:bookmarkEnd w:id="560"/>
    <w:bookmarkStart w:name="z570" w:id="561"/>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мүгедектігі бар адамдарға арналған кезекші кресло-арбаның болуы;</w:t>
      </w:r>
    </w:p>
    <w:bookmarkEnd w:id="561"/>
    <w:bookmarkStart w:name="z571" w:id="562"/>
    <w:p>
      <w:pPr>
        <w:spacing w:after="0"/>
        <w:ind w:left="0"/>
        <w:jc w:val="both"/>
      </w:pPr>
      <w:r>
        <w:rPr>
          <w:rFonts w:ascii="Times New Roman"/>
          <w:b w:val="false"/>
          <w:i w:val="false"/>
          <w:color w:val="000000"/>
          <w:sz w:val="28"/>
        </w:rPr>
        <w:t>
      5) күту залдарында халықтың жүріп-тұруы шектеулі топтарының қажеттіліктері ескеріле отырып жабдықталуға тиісті, мүгедектігі бар адамдарға арналған арнайы орындардың бөлінуі;</w:t>
      </w:r>
    </w:p>
    <w:bookmarkEnd w:id="562"/>
    <w:p>
      <w:pPr>
        <w:spacing w:after="0"/>
        <w:ind w:left="0"/>
        <w:jc w:val="both"/>
      </w:pPr>
      <w:bookmarkStart w:name="z572" w:id="563"/>
      <w:r>
        <w:rPr>
          <w:rFonts w:ascii="Times New Roman"/>
          <w:b w:val="false"/>
          <w:i w:val="false"/>
          <w:color w:val="000000"/>
          <w:sz w:val="28"/>
        </w:rPr>
        <w:t xml:space="preserve">
      6) қоғамдық дәретханалардың мүгедектігі бар адамдардың </w:t>
      </w:r>
    </w:p>
    <w:bookmarkEnd w:id="563"/>
    <w:p>
      <w:pPr>
        <w:spacing w:after="0"/>
        <w:ind w:left="0"/>
        <w:jc w:val="both"/>
      </w:pPr>
      <w:r>
        <w:rPr>
          <w:rFonts w:ascii="Times New Roman"/>
          <w:b w:val="false"/>
          <w:i w:val="false"/>
          <w:color w:val="000000"/>
          <w:sz w:val="28"/>
        </w:rPr>
        <w:t>кресло-арбаларымен жүріп-тұратын адамдарға арналған кабиналармен жабдықталуы;</w:t>
      </w:r>
    </w:p>
    <w:bookmarkStart w:name="z573" w:id="564"/>
    <w:p>
      <w:pPr>
        <w:spacing w:after="0"/>
        <w:ind w:left="0"/>
        <w:jc w:val="both"/>
      </w:pPr>
      <w:r>
        <w:rPr>
          <w:rFonts w:ascii="Times New Roman"/>
          <w:b w:val="false"/>
          <w:i w:val="false"/>
          <w:color w:val="000000"/>
          <w:sz w:val="28"/>
        </w:rPr>
        <w:t>
      7) мүгедектігі бар адамдардың кресло-арбаларымен жүріп-тұратын адамдарға арналған арнайы таксофондардың орнатылуы;</w:t>
      </w:r>
    </w:p>
    <w:bookmarkEnd w:id="564"/>
    <w:bookmarkStart w:name="z574" w:id="565"/>
    <w:p>
      <w:pPr>
        <w:spacing w:after="0"/>
        <w:ind w:left="0"/>
        <w:jc w:val="both"/>
      </w:pPr>
      <w:r>
        <w:rPr>
          <w:rFonts w:ascii="Times New Roman"/>
          <w:b w:val="false"/>
          <w:i w:val="false"/>
          <w:color w:val="000000"/>
          <w:sz w:val="28"/>
        </w:rPr>
        <w:t>
      8) мүгедектігі бар адамдарға қызмет көрсетуге арналған арнайы билет кассаларының жабдықталуы қамтамасыз етілуге тиіс."</w:t>
      </w:r>
    </w:p>
    <w:bookmarkEnd w:id="565"/>
    <w:bookmarkStart w:name="z575" w:id="566"/>
    <w:p>
      <w:pPr>
        <w:spacing w:after="0"/>
        <w:ind w:left="0"/>
        <w:jc w:val="both"/>
      </w:pPr>
      <w:r>
        <w:rPr>
          <w:rFonts w:ascii="Times New Roman"/>
          <w:b w:val="false"/>
          <w:i w:val="false"/>
          <w:color w:val="000000"/>
          <w:sz w:val="28"/>
        </w:rPr>
        <w:t>
      1) 52-баптың 1-тармағының 3) тармақшасы мынадай редакцияда жазылсын:</w:t>
      </w:r>
    </w:p>
    <w:bookmarkEnd w:id="566"/>
    <w:p>
      <w:pPr>
        <w:spacing w:after="0"/>
        <w:ind w:left="0"/>
        <w:jc w:val="both"/>
      </w:pPr>
      <w:bookmarkStart w:name="z576" w:id="567"/>
      <w:r>
        <w:rPr>
          <w:rFonts w:ascii="Times New Roman"/>
          <w:b w:val="false"/>
          <w:i w:val="false"/>
          <w:color w:val="000000"/>
          <w:sz w:val="28"/>
        </w:rPr>
        <w:t xml:space="preserve">
      "3) өзiмен бiрге жалпы салмағы отыз алты килограмнан аспайтын, ал жүрдек кемелерде жиырма килограмнан аспайтын қолжүгiн </w:t>
      </w:r>
    </w:p>
    <w:bookmarkEnd w:id="567"/>
    <w:p>
      <w:pPr>
        <w:spacing w:after="0"/>
        <w:ind w:left="0"/>
        <w:jc w:val="both"/>
      </w:pPr>
      <w:r>
        <w:rPr>
          <w:rFonts w:ascii="Times New Roman"/>
          <w:b w:val="false"/>
          <w:i w:val="false"/>
          <w:color w:val="000000"/>
          <w:sz w:val="28"/>
        </w:rPr>
        <w:t xml:space="preserve">(алып жүруге жеңiл, басқа жолаушылардың орнын тарылтпайтын ұзындығы </w:t>
      </w:r>
    </w:p>
    <w:p>
      <w:pPr>
        <w:spacing w:after="0"/>
        <w:ind w:left="0"/>
        <w:jc w:val="both"/>
      </w:pPr>
      <w:r>
        <w:rPr>
          <w:rFonts w:ascii="Times New Roman"/>
          <w:b w:val="false"/>
          <w:i w:val="false"/>
          <w:color w:val="000000"/>
          <w:sz w:val="28"/>
        </w:rPr>
        <w:t xml:space="preserve">1,8 метрден аспайтын немесе периметрi бойынша жалпы ұзындығы </w:t>
      </w:r>
    </w:p>
    <w:p>
      <w:pPr>
        <w:spacing w:after="0"/>
        <w:ind w:left="0"/>
        <w:jc w:val="both"/>
      </w:pPr>
      <w:r>
        <w:rPr>
          <w:rFonts w:ascii="Times New Roman"/>
          <w:b w:val="false"/>
          <w:i w:val="false"/>
          <w:color w:val="000000"/>
          <w:sz w:val="28"/>
        </w:rPr>
        <w:t>2,6 метрден аспайтын заттарды) ақысыз алып жүруге құқылы. Қолжүгiн сақтау жауапкершiлiгi оның иесiне жүктеледi;</w:t>
      </w:r>
    </w:p>
    <w:bookmarkStart w:name="z577" w:id="568"/>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End w:id="568"/>
    <w:bookmarkStart w:name="z578" w:id="569"/>
    <w:p>
      <w:pPr>
        <w:spacing w:after="0"/>
        <w:ind w:left="0"/>
        <w:jc w:val="both"/>
      </w:pPr>
      <w:r>
        <w:rPr>
          <w:rFonts w:ascii="Times New Roman"/>
          <w:b w:val="false"/>
          <w:i w:val="false"/>
          <w:color w:val="000000"/>
          <w:sz w:val="28"/>
        </w:rPr>
        <w:t xml:space="preserve">
      35.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19-I, 19-II, 96-құжат; 2015 ж., № 8, 45-құжат; 2018 ж., № 10, 32-құжат; № 13, 41-құжат; 2019 ж., № 15-16, 67-құжат):</w:t>
      </w:r>
    </w:p>
    <w:bookmarkEnd w:id="569"/>
    <w:bookmarkStart w:name="z579" w:id="570"/>
    <w:p>
      <w:pPr>
        <w:spacing w:after="0"/>
        <w:ind w:left="0"/>
        <w:jc w:val="both"/>
      </w:pPr>
      <w:r>
        <w:rPr>
          <w:rFonts w:ascii="Times New Roman"/>
          <w:b w:val="false"/>
          <w:i w:val="false"/>
          <w:color w:val="000000"/>
          <w:sz w:val="28"/>
        </w:rPr>
        <w:t>
      18-баптың 2-тармағы 2) тармақшасының бесінші абзацы мынадай редакцияда жазылсын:</w:t>
      </w:r>
    </w:p>
    <w:bookmarkEnd w:id="570"/>
    <w:bookmarkStart w:name="z580" w:id="571"/>
    <w:p>
      <w:pPr>
        <w:spacing w:after="0"/>
        <w:ind w:left="0"/>
        <w:jc w:val="both"/>
      </w:pPr>
      <w:r>
        <w:rPr>
          <w:rFonts w:ascii="Times New Roman"/>
          <w:b w:val="false"/>
          <w:i w:val="false"/>
          <w:color w:val="000000"/>
          <w:sz w:val="28"/>
        </w:rPr>
        <w:t>
      "мүгедектігі бар балаға – 500;".</w:t>
      </w:r>
    </w:p>
    <w:bookmarkEnd w:id="571"/>
    <w:bookmarkStart w:name="z581" w:id="572"/>
    <w:p>
      <w:pPr>
        <w:spacing w:after="0"/>
        <w:ind w:left="0"/>
        <w:jc w:val="both"/>
      </w:pPr>
      <w:r>
        <w:rPr>
          <w:rFonts w:ascii="Times New Roman"/>
          <w:b w:val="false"/>
          <w:i w:val="false"/>
          <w:color w:val="000000"/>
          <w:sz w:val="28"/>
        </w:rPr>
        <w:t xml:space="preserve">
      36.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20-IV, 113-құжат; № 22-V, 156-құжат; 2016 ж., № 6, 45-құжат; № 7-II, 53-құжат; 2017 ж., № 11, 29-құжат; № 22-III, 109-құжат; № 23-III, 111-құжат; 2018 ж., № 10, 32-құжат; № 19, 62-құжат; № 24, 94-құжат; 2019 ж., № 7 (2782), 39-құжат):</w:t>
      </w:r>
    </w:p>
    <w:bookmarkEnd w:id="572"/>
    <w:bookmarkStart w:name="z582" w:id="573"/>
    <w:p>
      <w:pPr>
        <w:spacing w:after="0"/>
        <w:ind w:left="0"/>
        <w:jc w:val="both"/>
      </w:pPr>
      <w:r>
        <w:rPr>
          <w:rFonts w:ascii="Times New Roman"/>
          <w:b w:val="false"/>
          <w:i w:val="false"/>
          <w:color w:val="000000"/>
          <w:sz w:val="28"/>
        </w:rPr>
        <w:t>
      18-баптың 6-тармағының 1) тармақшасы мынадай редакцияда жазылсын:</w:t>
      </w:r>
    </w:p>
    <w:bookmarkEnd w:id="573"/>
    <w:bookmarkStart w:name="z583" w:id="574"/>
    <w:p>
      <w:pPr>
        <w:spacing w:after="0"/>
        <w:ind w:left="0"/>
        <w:jc w:val="both"/>
      </w:pPr>
      <w:r>
        <w:rPr>
          <w:rFonts w:ascii="Times New Roman"/>
          <w:b w:val="false"/>
          <w:i w:val="false"/>
          <w:color w:val="000000"/>
          <w:sz w:val="28"/>
        </w:rPr>
        <w:t>
      "1) азаматтардың жекелеген санаттарын (кәмелетке толмағандарды, жүктi әйелдердi, бала емiзетiн аналарды, мүгедектігі бар адамдарды) қорғауды қамтамасыз ететiн;".</w:t>
      </w:r>
    </w:p>
    <w:bookmarkEnd w:id="574"/>
    <w:bookmarkStart w:name="z584" w:id="575"/>
    <w:p>
      <w:pPr>
        <w:spacing w:after="0"/>
        <w:ind w:left="0"/>
        <w:jc w:val="both"/>
      </w:pPr>
      <w:r>
        <w:rPr>
          <w:rFonts w:ascii="Times New Roman"/>
          <w:b w:val="false"/>
          <w:i w:val="false"/>
          <w:color w:val="000000"/>
          <w:sz w:val="28"/>
        </w:rPr>
        <w:t xml:space="preserve">
      37.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 2018 ж., № 10, 32-құжат; № 13, 41-құжат; 2019 ж., № 15-16, 67-құжат;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575"/>
    <w:bookmarkStart w:name="z585" w:id="576"/>
    <w:p>
      <w:pPr>
        <w:spacing w:after="0"/>
        <w:ind w:left="0"/>
        <w:jc w:val="both"/>
      </w:pPr>
      <w:r>
        <w:rPr>
          <w:rFonts w:ascii="Times New Roman"/>
          <w:b w:val="false"/>
          <w:i w:val="false"/>
          <w:color w:val="000000"/>
          <w:sz w:val="28"/>
        </w:rPr>
        <w:t>
      24-баптың 2-тармағының екінші абзацы мынадай редакцияда жазылсын:</w:t>
      </w:r>
    </w:p>
    <w:bookmarkEnd w:id="576"/>
    <w:bookmarkStart w:name="z586" w:id="577"/>
    <w:p>
      <w:pPr>
        <w:spacing w:after="0"/>
        <w:ind w:left="0"/>
        <w:jc w:val="both"/>
      </w:pPr>
      <w:r>
        <w:rPr>
          <w:rFonts w:ascii="Times New Roman"/>
          <w:b w:val="false"/>
          <w:i w:val="false"/>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мүгедектігі бар адамдарды әлеуметтік қорғау туралы заңнамасына сәйкес медициналық-әлеуметтік сараптама жүргізу арқылы жүзеге асырылады.".</w:t>
      </w:r>
    </w:p>
    <w:bookmarkEnd w:id="577"/>
    <w:bookmarkStart w:name="z587" w:id="578"/>
    <w:p>
      <w:pPr>
        <w:spacing w:after="0"/>
        <w:ind w:left="0"/>
        <w:jc w:val="both"/>
      </w:pPr>
      <w:r>
        <w:rPr>
          <w:rFonts w:ascii="Times New Roman"/>
          <w:b w:val="false"/>
          <w:i w:val="false"/>
          <w:color w:val="000000"/>
          <w:sz w:val="28"/>
        </w:rPr>
        <w:t xml:space="preserve">
      38.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19-І, 19-II, 96-құжат; № 23, 143-құжат; 2015 ж., № 20-IV, 113-құжат; № 22-І, 140-құжат; № 22-V, 152-құжаттар, 158; № 23-II, 170-құжат; 2018 ж., № 10, 32-құжат; № 14, 42-құжат; № 19, 62-құжат; № 24, 93-құжат; 2019 ж., № 23, 99, 106-құжаттар;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w:t>
      </w:r>
    </w:p>
    <w:bookmarkEnd w:id="578"/>
    <w:bookmarkStart w:name="z588" w:id="579"/>
    <w:p>
      <w:pPr>
        <w:spacing w:after="0"/>
        <w:ind w:left="0"/>
        <w:jc w:val="both"/>
      </w:pPr>
      <w:r>
        <w:rPr>
          <w:rFonts w:ascii="Times New Roman"/>
          <w:b w:val="false"/>
          <w:i w:val="false"/>
          <w:color w:val="000000"/>
          <w:sz w:val="28"/>
        </w:rPr>
        <w:t>
      1) тақырып мынадай редакцияда жазылсын:</w:t>
      </w:r>
    </w:p>
    <w:bookmarkEnd w:id="579"/>
    <w:bookmarkStart w:name="z589" w:id="580"/>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туралы";</w:t>
      </w:r>
    </w:p>
    <w:bookmarkEnd w:id="580"/>
    <w:bookmarkStart w:name="z590" w:id="581"/>
    <w:p>
      <w:pPr>
        <w:spacing w:after="0"/>
        <w:ind w:left="0"/>
        <w:jc w:val="both"/>
      </w:pPr>
      <w:r>
        <w:rPr>
          <w:rFonts w:ascii="Times New Roman"/>
          <w:b w:val="false"/>
          <w:i w:val="false"/>
          <w:color w:val="000000"/>
          <w:sz w:val="28"/>
        </w:rPr>
        <w:t>
      2) кіріспе мынадай редакцияда жазылсын:</w:t>
      </w:r>
    </w:p>
    <w:bookmarkEnd w:id="581"/>
    <w:bookmarkStart w:name="z591" w:id="582"/>
    <w:p>
      <w:pPr>
        <w:spacing w:after="0"/>
        <w:ind w:left="0"/>
        <w:jc w:val="both"/>
      </w:pPr>
      <w:r>
        <w:rPr>
          <w:rFonts w:ascii="Times New Roman"/>
          <w:b w:val="false"/>
          <w:i w:val="false"/>
          <w:color w:val="000000"/>
          <w:sz w:val="28"/>
        </w:rPr>
        <w:t>
      "Осы Заң Қазақстан Республикасында мүгедектігі бар адамдарды әлеуметтiк қорғау саласындағы қоғамдық қатынастарды реттейдi және мүгедектігі бар адамдарды әлеуметтiк қорғауды қамтамасыз етудiң, олардың тiршiлiк-тынысы мен қоғамға интеграциялануы үшiн тең мүмкiндiктер жасаудың құқықтық, экономикалық және ұйымдастырушылық шарттарын айқындайды.";</w:t>
      </w:r>
    </w:p>
    <w:bookmarkEnd w:id="582"/>
    <w:bookmarkStart w:name="z592" w:id="583"/>
    <w:p>
      <w:pPr>
        <w:spacing w:after="0"/>
        <w:ind w:left="0"/>
        <w:jc w:val="both"/>
      </w:pPr>
      <w:r>
        <w:rPr>
          <w:rFonts w:ascii="Times New Roman"/>
          <w:b w:val="false"/>
          <w:i w:val="false"/>
          <w:color w:val="000000"/>
          <w:sz w:val="28"/>
        </w:rPr>
        <w:t>
      3) 1-бап мынадай редакцияда жазылсын:</w:t>
      </w:r>
    </w:p>
    <w:bookmarkEnd w:id="583"/>
    <w:bookmarkStart w:name="z593" w:id="584"/>
    <w:p>
      <w:pPr>
        <w:spacing w:after="0"/>
        <w:ind w:left="0"/>
        <w:jc w:val="both"/>
      </w:pPr>
      <w:r>
        <w:rPr>
          <w:rFonts w:ascii="Times New Roman"/>
          <w:b w:val="false"/>
          <w:i w:val="false"/>
          <w:color w:val="000000"/>
          <w:sz w:val="28"/>
        </w:rPr>
        <w:t>
      "1-бап. Осы Заңда пайдаланылатын негiзгi ұғымдар</w:t>
      </w:r>
    </w:p>
    <w:bookmarkEnd w:id="584"/>
    <w:bookmarkStart w:name="z594" w:id="585"/>
    <w:p>
      <w:pPr>
        <w:spacing w:after="0"/>
        <w:ind w:left="0"/>
        <w:jc w:val="both"/>
      </w:pPr>
      <w:r>
        <w:rPr>
          <w:rFonts w:ascii="Times New Roman"/>
          <w:b w:val="false"/>
          <w:i w:val="false"/>
          <w:color w:val="000000"/>
          <w:sz w:val="28"/>
        </w:rPr>
        <w:t>
      Осы Заңда мынадай негiзгi ұғымдар пайдаланылады:</w:t>
      </w:r>
    </w:p>
    <w:bookmarkEnd w:id="585"/>
    <w:bookmarkStart w:name="z595" w:id="586"/>
    <w:p>
      <w:pPr>
        <w:spacing w:after="0"/>
        <w:ind w:left="0"/>
        <w:jc w:val="both"/>
      </w:pPr>
      <w:r>
        <w:rPr>
          <w:rFonts w:ascii="Times New Roman"/>
          <w:b w:val="false"/>
          <w:i w:val="false"/>
          <w:color w:val="000000"/>
          <w:sz w:val="28"/>
        </w:rPr>
        <w:t>
      1) мүгедектігі бар адамдарды абилитациялау – мүгедектігі бар адамдардың болмаған тұрмыстық, қоғамдық және кәсіби қызметке қабілетін қалыптастыруға және дамытуға бағытталған шаралар кешені;</w:t>
      </w:r>
    </w:p>
    <w:bookmarkEnd w:id="586"/>
    <w:bookmarkStart w:name="z596" w:id="587"/>
    <w:p>
      <w:pPr>
        <w:spacing w:after="0"/>
        <w:ind w:left="0"/>
        <w:jc w:val="both"/>
      </w:pPr>
      <w:r>
        <w:rPr>
          <w:rFonts w:ascii="Times New Roman"/>
          <w:b w:val="false"/>
          <w:i w:val="false"/>
          <w:color w:val="000000"/>
          <w:sz w:val="28"/>
        </w:rPr>
        <w:t>
      2) арнаулы жүрiп-тұру құралдары – мүгедектігі бар адамдардың белсендi және баяу жүрiп-тұруына арналған техникалық көмек түрi;</w:t>
      </w:r>
    </w:p>
    <w:bookmarkEnd w:id="587"/>
    <w:bookmarkStart w:name="z597" w:id="588"/>
    <w:p>
      <w:pPr>
        <w:spacing w:after="0"/>
        <w:ind w:left="0"/>
        <w:jc w:val="both"/>
      </w:pPr>
      <w:r>
        <w:rPr>
          <w:rFonts w:ascii="Times New Roman"/>
          <w:b w:val="false"/>
          <w:i w:val="false"/>
          <w:color w:val="000000"/>
          <w:sz w:val="28"/>
        </w:rPr>
        <w:t>
      3) жеке көмекші – жүріп-тұруы қиын бірінші топтағы мүгедектігі бар адамға ілесіп жүру бойынша әлеуметтік қызметтерді көрсететін адам;</w:t>
      </w:r>
    </w:p>
    <w:bookmarkEnd w:id="588"/>
    <w:bookmarkStart w:name="z598" w:id="589"/>
    <w:p>
      <w:pPr>
        <w:spacing w:after="0"/>
        <w:ind w:left="0"/>
        <w:jc w:val="both"/>
      </w:pPr>
      <w:r>
        <w:rPr>
          <w:rFonts w:ascii="Times New Roman"/>
          <w:b w:val="false"/>
          <w:i w:val="false"/>
          <w:color w:val="000000"/>
          <w:sz w:val="28"/>
        </w:rPr>
        <w:t>
      4) инватакси – мүгедектігі бар адамдарды автомобиль көлігімен тасымалдау бойынша әлеуметтік қызмет;</w:t>
      </w:r>
    </w:p>
    <w:bookmarkEnd w:id="589"/>
    <w:bookmarkStart w:name="z599" w:id="590"/>
    <w:p>
      <w:pPr>
        <w:spacing w:after="0"/>
        <w:ind w:left="0"/>
        <w:jc w:val="both"/>
      </w:pPr>
      <w:r>
        <w:rPr>
          <w:rFonts w:ascii="Times New Roman"/>
          <w:b w:val="false"/>
          <w:i w:val="false"/>
          <w:color w:val="000000"/>
          <w:sz w:val="28"/>
        </w:rPr>
        <w:t>
      5) кәсiптiк бағдарлау – мүгедектігі бар адамның еңбек қызметi түрлерiн таңдауына көмек көрсетуге бағытталған шаралар жүйесi;</w:t>
      </w:r>
    </w:p>
    <w:bookmarkEnd w:id="590"/>
    <w:bookmarkStart w:name="z600" w:id="591"/>
    <w:p>
      <w:pPr>
        <w:spacing w:after="0"/>
        <w:ind w:left="0"/>
        <w:jc w:val="both"/>
      </w:pPr>
      <w:r>
        <w:rPr>
          <w:rFonts w:ascii="Times New Roman"/>
          <w:b w:val="false"/>
          <w:i w:val="false"/>
          <w:color w:val="000000"/>
          <w:sz w:val="28"/>
        </w:rPr>
        <w:t>
      6) медициналық-әлеуметтiк сараптама – организм функциясының тұрақты бұзылуынан туындаған шектеулі тіршілік-тынысты мүгедектік және/немесе еңбек ету қабілетінен айырылу дәрежесін белгілеу мәніне бағалау, сондай-ақ әлеуметтiк қорғау шараларына қажеттiлiкті айқындау;</w:t>
      </w:r>
    </w:p>
    <w:bookmarkEnd w:id="591"/>
    <w:bookmarkStart w:name="z601" w:id="592"/>
    <w:p>
      <w:pPr>
        <w:spacing w:after="0"/>
        <w:ind w:left="0"/>
        <w:jc w:val="both"/>
      </w:pPr>
      <w:r>
        <w:rPr>
          <w:rFonts w:ascii="Times New Roman"/>
          <w:b w:val="false"/>
          <w:i w:val="false"/>
          <w:color w:val="000000"/>
          <w:sz w:val="28"/>
        </w:rPr>
        <w:t>
      7) медициналық-әлеуметтік мекеме (ұйым) – көмек пен күтімге, медициналық қызмет көрсетуге мұқтаж қарттардың, мүгедектігі бар адамдардың, оның ішінде психоневрологиялық науқастар қатарындағы мүгедектігі бар адамдардың, мүгедектігі бар балалардың стационар, жартылай стационар немесе күндіз болу жағдайында тұрақты немесе уақытша тұруына арналған ұйым;</w:t>
      </w:r>
    </w:p>
    <w:bookmarkEnd w:id="592"/>
    <w:bookmarkStart w:name="z602" w:id="593"/>
    <w:p>
      <w:pPr>
        <w:spacing w:after="0"/>
        <w:ind w:left="0"/>
        <w:jc w:val="both"/>
      </w:pPr>
      <w:r>
        <w:rPr>
          <w:rFonts w:ascii="Times New Roman"/>
          <w:b w:val="false"/>
          <w:i w:val="false"/>
          <w:color w:val="000000"/>
          <w:sz w:val="28"/>
        </w:rPr>
        <w:t xml:space="preserve">
      8) медициналық оңалту – организмнiң бұзылған және (немесе) жоғалтылған функцияларын сақтауға, iшiнара немесе толық қалпына келтiруге бағытталған медициналық қызметтер кешенi; </w:t>
      </w:r>
    </w:p>
    <w:bookmarkEnd w:id="593"/>
    <w:bookmarkStart w:name="z603" w:id="594"/>
    <w:p>
      <w:pPr>
        <w:spacing w:after="0"/>
        <w:ind w:left="0"/>
        <w:jc w:val="both"/>
      </w:pPr>
      <w:r>
        <w:rPr>
          <w:rFonts w:ascii="Times New Roman"/>
          <w:b w:val="false"/>
          <w:i w:val="false"/>
          <w:color w:val="000000"/>
          <w:sz w:val="28"/>
        </w:rPr>
        <w:t>
      9) мүгедектiк – организм функциялары тұрақты бұзылып, денсаулықтың бұзылуы салдарынан адамның тiршiлiк-тынысының шектелу дәрежесi;</w:t>
      </w:r>
    </w:p>
    <w:bookmarkEnd w:id="594"/>
    <w:bookmarkStart w:name="z604" w:id="595"/>
    <w:p>
      <w:pPr>
        <w:spacing w:after="0"/>
        <w:ind w:left="0"/>
        <w:jc w:val="both"/>
      </w:pPr>
      <w:r>
        <w:rPr>
          <w:rFonts w:ascii="Times New Roman"/>
          <w:b w:val="false"/>
          <w:i w:val="false"/>
          <w:color w:val="000000"/>
          <w:sz w:val="28"/>
        </w:rPr>
        <w:t>
      10) мүгедектігі бар адам – тiршiлiк-тынысының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bookmarkEnd w:id="595"/>
    <w:bookmarkStart w:name="z605" w:id="596"/>
    <w:p>
      <w:pPr>
        <w:spacing w:after="0"/>
        <w:ind w:left="0"/>
        <w:jc w:val="both"/>
      </w:pPr>
      <w:r>
        <w:rPr>
          <w:rFonts w:ascii="Times New Roman"/>
          <w:b w:val="false"/>
          <w:i w:val="false"/>
          <w:color w:val="000000"/>
          <w:sz w:val="28"/>
        </w:rPr>
        <w:t>
      11) мүгедектігі бар адамдарды әлеуметтiк қорғау – мүгедектігі бар адамдарға әлеуметтiк көмек көрсету, оңалту, сондай-ақ олардың қоғамға интеграциялануы жөнiндегi шаралар кешенi;</w:t>
      </w:r>
    </w:p>
    <w:bookmarkEnd w:id="596"/>
    <w:bookmarkStart w:name="z606" w:id="597"/>
    <w:p>
      <w:pPr>
        <w:spacing w:after="0"/>
        <w:ind w:left="0"/>
        <w:jc w:val="both"/>
      </w:pPr>
      <w:r>
        <w:rPr>
          <w:rFonts w:ascii="Times New Roman"/>
          <w:b w:val="false"/>
          <w:i w:val="false"/>
          <w:color w:val="000000"/>
          <w:sz w:val="28"/>
        </w:rPr>
        <w:t>
      12) мүгедектігі бар адамдарды әлеуметтiк оңалту – мүгедектігі бар адамдардың тiршiлiк-тынысының шектелуiн жеңiп шығуы үшiн жағдай туғызуға, олардың әлеуметтiк мәртебесiн қалпына келтiруге, әлеуметтiк-тұрмыстық және ортаға бейiмделуiне бағытталған шаралар кешенi;</w:t>
      </w:r>
    </w:p>
    <w:bookmarkEnd w:id="597"/>
    <w:bookmarkStart w:name="z607" w:id="598"/>
    <w:p>
      <w:pPr>
        <w:spacing w:after="0"/>
        <w:ind w:left="0"/>
        <w:jc w:val="both"/>
      </w:pPr>
      <w:r>
        <w:rPr>
          <w:rFonts w:ascii="Times New Roman"/>
          <w:b w:val="false"/>
          <w:i w:val="false"/>
          <w:color w:val="000000"/>
          <w:sz w:val="28"/>
        </w:rPr>
        <w:t>
      13) мүгедектігі бар адамдардың әлеуметтiк-тұрмыстық және ортаға бейiмделуi – мүгедектігі бар адамдардың өзiне-өзi қызмет көрсету, өз бетiмен өмiр сүру мүмкiндiгiне қол жеткiзу немесе олардың отбасылық және қоғамдық өмiрдiң үйреншiктi жағдайларына қайта оралу процесi;</w:t>
      </w:r>
    </w:p>
    <w:bookmarkEnd w:id="598"/>
    <w:bookmarkStart w:name="z608" w:id="599"/>
    <w:p>
      <w:pPr>
        <w:spacing w:after="0"/>
        <w:ind w:left="0"/>
        <w:jc w:val="both"/>
      </w:pPr>
      <w:r>
        <w:rPr>
          <w:rFonts w:ascii="Times New Roman"/>
          <w:b w:val="false"/>
          <w:i w:val="false"/>
          <w:color w:val="000000"/>
          <w:sz w:val="28"/>
        </w:rPr>
        <w:t>
      14) мүгедектігі бар адамдарды жұмысқа орналастыруға арналған арнайы жұмыс орындары – мүгедектігі бар адамдардың жеке мүмкiндiктерi ескерiле отырып жабдықталған жұмыс орындары;</w:t>
      </w:r>
    </w:p>
    <w:bookmarkEnd w:id="599"/>
    <w:bookmarkStart w:name="z609" w:id="600"/>
    <w:p>
      <w:pPr>
        <w:spacing w:after="0"/>
        <w:ind w:left="0"/>
        <w:jc w:val="both"/>
      </w:pPr>
      <w:r>
        <w:rPr>
          <w:rFonts w:ascii="Times New Roman"/>
          <w:b w:val="false"/>
          <w:i w:val="false"/>
          <w:color w:val="000000"/>
          <w:sz w:val="28"/>
        </w:rPr>
        <w:t>
      15) мүгедектігі бар адамдарды жұмыспен қамтуға жәрдемдесу операторы (бұдан әрі – оператор) – асыраушысынан айырылған жағдайда асырауындағы отбасы мүшелерін қоса алғанда, өздеріне қатысты әлеуметтік қатер жағдайы орын алған міндетті әлеуметтік сақтандыру жүйесіне қатысушыларға осы Заңда көзделген әлеуметтік аударымдарды шоғырландыруды, әлеуметтік төлемдер тағайындауды және жүзеге асыруды жүргізетін заңды тұлға;</w:t>
      </w:r>
    </w:p>
    <w:bookmarkEnd w:id="600"/>
    <w:bookmarkStart w:name="z610" w:id="601"/>
    <w:p>
      <w:pPr>
        <w:spacing w:after="0"/>
        <w:ind w:left="0"/>
        <w:jc w:val="both"/>
      </w:pPr>
      <w:r>
        <w:rPr>
          <w:rFonts w:ascii="Times New Roman"/>
          <w:b w:val="false"/>
          <w:i w:val="false"/>
          <w:color w:val="000000"/>
          <w:sz w:val="28"/>
        </w:rPr>
        <w:t>
      16) мүгедектігі бар адамдарды кәсiптiк оңалту – мүгедектігі бар адамдардың бұзылған не жоғалтқан кәсiптiк дағдыларын, бiлiмi мен машықтарын алуына немесе қалпына келтiруiне және оларды бейiмдеу мен жұмысқа орналастыруға бағытталған шаралар кешенi;</w:t>
      </w:r>
    </w:p>
    <w:bookmarkEnd w:id="601"/>
    <w:bookmarkStart w:name="z611" w:id="602"/>
    <w:p>
      <w:pPr>
        <w:spacing w:after="0"/>
        <w:ind w:left="0"/>
        <w:jc w:val="both"/>
      </w:pPr>
      <w:r>
        <w:rPr>
          <w:rFonts w:ascii="Times New Roman"/>
          <w:b w:val="false"/>
          <w:i w:val="false"/>
          <w:color w:val="000000"/>
          <w:sz w:val="28"/>
        </w:rPr>
        <w:t>
      17) мүгедектігі бар адамды оңалту мен абилитациялаудың жеке бағдарламасы – мүгедектігі бар адамды оңалтудан өткiзудiң нақты көлемiн, түрлерi мен мерзiмдерiн белгiлейтiн құжат;</w:t>
      </w:r>
    </w:p>
    <w:bookmarkEnd w:id="602"/>
    <w:bookmarkStart w:name="z612" w:id="603"/>
    <w:p>
      <w:pPr>
        <w:spacing w:after="0"/>
        <w:ind w:left="0"/>
        <w:jc w:val="both"/>
      </w:pPr>
      <w:r>
        <w:rPr>
          <w:rFonts w:ascii="Times New Roman"/>
          <w:b w:val="false"/>
          <w:i w:val="false"/>
          <w:color w:val="000000"/>
          <w:sz w:val="28"/>
        </w:rPr>
        <w:t>
      18) мүгедектігі бар адамдардың мамандандырылған ұйымдары – мүгедектігі бар адамдардың қоғамдық бірлестіктері, сондай-ақ ондағы қатысу үлестерінің жүз пайызы мүгедектігі бар адамдардың қоғамдық бірлестіктеріне тиесілі ұйымдар мына талаптарға сай келсе:</w:t>
      </w:r>
    </w:p>
    <w:bookmarkEnd w:id="603"/>
    <w:bookmarkStart w:name="z613" w:id="604"/>
    <w:p>
      <w:pPr>
        <w:spacing w:after="0"/>
        <w:ind w:left="0"/>
        <w:jc w:val="both"/>
      </w:pPr>
      <w:r>
        <w:rPr>
          <w:rFonts w:ascii="Times New Roman"/>
          <w:b w:val="false"/>
          <w:i w:val="false"/>
          <w:color w:val="000000"/>
          <w:sz w:val="28"/>
        </w:rPr>
        <w:t>
      мүгедектігі бар адамдардың орташа жылдық саны қызметкерлердің жалпы санының кемінде 51 пайызын құраса;</w:t>
      </w:r>
    </w:p>
    <w:bookmarkEnd w:id="604"/>
    <w:p>
      <w:pPr>
        <w:spacing w:after="0"/>
        <w:ind w:left="0"/>
        <w:jc w:val="both"/>
      </w:pPr>
      <w:bookmarkStart w:name="z614" w:id="605"/>
      <w:r>
        <w:rPr>
          <w:rFonts w:ascii="Times New Roman"/>
          <w:b w:val="false"/>
          <w:i w:val="false"/>
          <w:color w:val="000000"/>
          <w:sz w:val="28"/>
        </w:rPr>
        <w:t xml:space="preserve">
      бір жылда мүгедектігі бар адамдардың еңбегіне ақы төлеу жөніндегі шығыстар еңбекке ақы төлеу жөніндегі жалпы шығыстардың кемінде </w:t>
      </w:r>
    </w:p>
    <w:bookmarkEnd w:id="605"/>
    <w:p>
      <w:pPr>
        <w:spacing w:after="0"/>
        <w:ind w:left="0"/>
        <w:jc w:val="both"/>
      </w:pPr>
      <w:r>
        <w:rPr>
          <w:rFonts w:ascii="Times New Roman"/>
          <w:b w:val="false"/>
          <w:i w:val="false"/>
          <w:color w:val="000000"/>
          <w:sz w:val="28"/>
        </w:rPr>
        <w:t>35 пайызын құраса, осындай бірлестіктер мен ұйымдар;</w:t>
      </w:r>
    </w:p>
    <w:bookmarkStart w:name="z615" w:id="606"/>
    <w:p>
      <w:pPr>
        <w:spacing w:after="0"/>
        <w:ind w:left="0"/>
        <w:jc w:val="both"/>
      </w:pPr>
      <w:r>
        <w:rPr>
          <w:rFonts w:ascii="Times New Roman"/>
          <w:b w:val="false"/>
          <w:i w:val="false"/>
          <w:color w:val="000000"/>
          <w:sz w:val="28"/>
        </w:rPr>
        <w:t>
      19) мүгедектігі бар бала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bookmarkEnd w:id="606"/>
    <w:bookmarkStart w:name="z616" w:id="607"/>
    <w:p>
      <w:pPr>
        <w:spacing w:after="0"/>
        <w:ind w:left="0"/>
        <w:jc w:val="both"/>
      </w:pPr>
      <w:r>
        <w:rPr>
          <w:rFonts w:ascii="Times New Roman"/>
          <w:b w:val="false"/>
          <w:i w:val="false"/>
          <w:color w:val="000000"/>
          <w:sz w:val="28"/>
        </w:rPr>
        <w:t>
      20) мiндеттi гигиеналық құралдар – табиғи физиологиялық мұқтаждықтарды және қажеттiлiктердi қанағаттандыруға арналған құралдар;</w:t>
      </w:r>
    </w:p>
    <w:bookmarkEnd w:id="607"/>
    <w:p>
      <w:pPr>
        <w:spacing w:after="0"/>
        <w:ind w:left="0"/>
        <w:jc w:val="both"/>
      </w:pPr>
      <w:bookmarkStart w:name="z617" w:id="608"/>
      <w:r>
        <w:rPr>
          <w:rFonts w:ascii="Times New Roman"/>
          <w:b w:val="false"/>
          <w:i w:val="false"/>
          <w:color w:val="000000"/>
          <w:sz w:val="28"/>
        </w:rPr>
        <w:t xml:space="preserve">
      21) қайта жасау хирургиясы – организмнiң бұзылған </w:t>
      </w:r>
    </w:p>
    <w:bookmarkEnd w:id="608"/>
    <w:p>
      <w:pPr>
        <w:spacing w:after="0"/>
        <w:ind w:left="0"/>
        <w:jc w:val="both"/>
      </w:pPr>
      <w:r>
        <w:rPr>
          <w:rFonts w:ascii="Times New Roman"/>
          <w:b w:val="false"/>
          <w:i w:val="false"/>
          <w:color w:val="000000"/>
          <w:sz w:val="28"/>
        </w:rPr>
        <w:t>функцияларын қалпына келтiруге немесе олардың орнын толтыруға бағытталған хирургиялық емдеу әдiсi;</w:t>
      </w:r>
    </w:p>
    <w:bookmarkStart w:name="z618" w:id="609"/>
    <w:p>
      <w:pPr>
        <w:spacing w:after="0"/>
        <w:ind w:left="0"/>
        <w:jc w:val="both"/>
      </w:pPr>
      <w:r>
        <w:rPr>
          <w:rFonts w:ascii="Times New Roman"/>
          <w:b w:val="false"/>
          <w:i w:val="false"/>
          <w:color w:val="000000"/>
          <w:sz w:val="28"/>
        </w:rPr>
        <w:t>
      22) оңалту – мүгедектігі бар адамдардың тұрмыстық, қоғамдық және кәсіби және өзге де қызметке қабілетін толық немесе ішінара қалпына келтіруге бағытталған шаралар кешені;</w:t>
      </w:r>
    </w:p>
    <w:bookmarkEnd w:id="609"/>
    <w:bookmarkStart w:name="z619" w:id="610"/>
    <w:p>
      <w:pPr>
        <w:spacing w:after="0"/>
        <w:ind w:left="0"/>
        <w:jc w:val="both"/>
      </w:pPr>
      <w:r>
        <w:rPr>
          <w:rFonts w:ascii="Times New Roman"/>
          <w:b w:val="false"/>
          <w:i w:val="false"/>
          <w:color w:val="000000"/>
          <w:sz w:val="28"/>
        </w:rPr>
        <w:t xml:space="preserve">
      23) протездiк-ортопедиялық көмек – мүгедектігі бар адамдарды протездiк-ортопедиялық құралдармен қамтамасыз ету жөнiндегi медициналық-техникалық көмектiң мамандандырылған түрi және оларды пайдалануды үйрету; </w:t>
      </w:r>
    </w:p>
    <w:bookmarkEnd w:id="610"/>
    <w:bookmarkStart w:name="z620" w:id="611"/>
    <w:p>
      <w:pPr>
        <w:spacing w:after="0"/>
        <w:ind w:left="0"/>
        <w:jc w:val="both"/>
      </w:pPr>
      <w:r>
        <w:rPr>
          <w:rFonts w:ascii="Times New Roman"/>
          <w:b w:val="false"/>
          <w:i w:val="false"/>
          <w:color w:val="000000"/>
          <w:sz w:val="28"/>
        </w:rPr>
        <w:t>
      24) протездiк-ортопедиялық құралдар – кем аяқ-қолды немесе дененiң басқа да мүшелерiн алмастыратын, аурудың немесе денсаулыққа зақым келудiң салдарынан организмнiң бұзылған немесе жоғалтылған функцияларының орнын толтыратын құралдар;</w:t>
      </w:r>
    </w:p>
    <w:bookmarkEnd w:id="611"/>
    <w:bookmarkStart w:name="z621" w:id="612"/>
    <w:p>
      <w:pPr>
        <w:spacing w:after="0"/>
        <w:ind w:left="0"/>
        <w:jc w:val="both"/>
      </w:pPr>
      <w:r>
        <w:rPr>
          <w:rFonts w:ascii="Times New Roman"/>
          <w:b w:val="false"/>
          <w:i w:val="false"/>
          <w:color w:val="000000"/>
          <w:sz w:val="28"/>
        </w:rPr>
        <w:t>
      25) сурдоаударма – қандай да бір тілден дактильді әліпби және (немесе) ымдау тілі көмегімен аудару;</w:t>
      </w:r>
    </w:p>
    <w:bookmarkEnd w:id="612"/>
    <w:bookmarkStart w:name="z622" w:id="613"/>
    <w:p>
      <w:pPr>
        <w:spacing w:after="0"/>
        <w:ind w:left="0"/>
        <w:jc w:val="both"/>
      </w:pPr>
      <w:r>
        <w:rPr>
          <w:rFonts w:ascii="Times New Roman"/>
          <w:b w:val="false"/>
          <w:i w:val="false"/>
          <w:color w:val="000000"/>
          <w:sz w:val="28"/>
        </w:rPr>
        <w:t>
      26) сурдотехникалық құралдар – есту кемiстiктерiн түзеуге және олардың орнын толтыруға арналған, оның iшiнде байланыс құралдары мен ақпарат берудi күшейтетiн техникалық құралдар;</w:t>
      </w:r>
    </w:p>
    <w:bookmarkEnd w:id="613"/>
    <w:bookmarkStart w:name="z623" w:id="614"/>
    <w:p>
      <w:pPr>
        <w:spacing w:after="0"/>
        <w:ind w:left="0"/>
        <w:jc w:val="both"/>
      </w:pPr>
      <w:r>
        <w:rPr>
          <w:rFonts w:ascii="Times New Roman"/>
          <w:b w:val="false"/>
          <w:i w:val="false"/>
          <w:color w:val="000000"/>
          <w:sz w:val="28"/>
        </w:rPr>
        <w:t>
      27) техникалық көмекшi (орнын толтырушы) құралдар - протездiк-ортопедиялық және сурдо-тифлотехникалық құралдар мен мiндеттi гигиеналық құралдар;</w:t>
      </w:r>
    </w:p>
    <w:bookmarkEnd w:id="614"/>
    <w:bookmarkStart w:name="z624" w:id="615"/>
    <w:p>
      <w:pPr>
        <w:spacing w:after="0"/>
        <w:ind w:left="0"/>
        <w:jc w:val="both"/>
      </w:pPr>
      <w:r>
        <w:rPr>
          <w:rFonts w:ascii="Times New Roman"/>
          <w:b w:val="false"/>
          <w:i w:val="false"/>
          <w:color w:val="000000"/>
          <w:sz w:val="28"/>
        </w:rPr>
        <w:t xml:space="preserve">
      28) тифлотехникалық құралдар - мүгедектігі бар адамдардың көру кемiстiгi салдарынан жоғалтқан мүмкiндiктерiн түзеуге және олардың орнын толтыруға бағытталған құралдар; </w:t>
      </w:r>
    </w:p>
    <w:bookmarkEnd w:id="615"/>
    <w:bookmarkStart w:name="z625" w:id="616"/>
    <w:p>
      <w:pPr>
        <w:spacing w:after="0"/>
        <w:ind w:left="0"/>
        <w:jc w:val="both"/>
      </w:pPr>
      <w:r>
        <w:rPr>
          <w:rFonts w:ascii="Times New Roman"/>
          <w:b w:val="false"/>
          <w:i w:val="false"/>
          <w:color w:val="000000"/>
          <w:sz w:val="28"/>
        </w:rPr>
        <w:t>
      29) тiршiлiк-тынысының шектелуi – адамның өзiне-өзi қызмет көрсету, өздiгiнен жүрiп-тұру, бағдарлай алу, қарым-қатынас жасау, өзiнiң мiнез-құлқын бақылау, оқу және еңбекпен айналысу қабiлетiнен немесе мүмкiндiгінен толық немесе ішінapa айрылуы;</w:t>
      </w:r>
    </w:p>
    <w:bookmarkEnd w:id="616"/>
    <w:bookmarkStart w:name="z626" w:id="617"/>
    <w:p>
      <w:pPr>
        <w:spacing w:after="0"/>
        <w:ind w:left="0"/>
        <w:jc w:val="both"/>
      </w:pPr>
      <w:r>
        <w:rPr>
          <w:rFonts w:ascii="Times New Roman"/>
          <w:b w:val="false"/>
          <w:i w:val="false"/>
          <w:color w:val="000000"/>
          <w:sz w:val="28"/>
        </w:rPr>
        <w:t>
      30) халықты әлеуметтік қорғау саласындағы арнаулы әлеуметтік қызметтер көрсету стандарттары – мүгедектігі бар адамдарға және мүгедектігі бар балаларға арнаулы әлеуметтік қызметтер көрсету сапасын, көлемін және шарттарын белгілейтін нормативтік құқықтық актілер;</w:t>
      </w:r>
    </w:p>
    <w:bookmarkEnd w:id="617"/>
    <w:bookmarkStart w:name="z627" w:id="618"/>
    <w:p>
      <w:pPr>
        <w:spacing w:after="0"/>
        <w:ind w:left="0"/>
        <w:jc w:val="both"/>
      </w:pPr>
      <w:r>
        <w:rPr>
          <w:rFonts w:ascii="Times New Roman"/>
          <w:b w:val="false"/>
          <w:i w:val="false"/>
          <w:color w:val="000000"/>
          <w:sz w:val="28"/>
        </w:rPr>
        <w:t>
      31) ымдау тілі маманы – мүгедектігі бар адамдарға еститін және естімейтін адамдар арасында делдалдық қызмет көрсетумен байланысты әлеуметтік қызмет көрсететін маман.":</w:t>
      </w:r>
    </w:p>
    <w:bookmarkEnd w:id="618"/>
    <w:bookmarkStart w:name="z628" w:id="619"/>
    <w:p>
      <w:pPr>
        <w:spacing w:after="0"/>
        <w:ind w:left="0"/>
        <w:jc w:val="both"/>
      </w:pPr>
      <w:r>
        <w:rPr>
          <w:rFonts w:ascii="Times New Roman"/>
          <w:b w:val="false"/>
          <w:i w:val="false"/>
          <w:color w:val="000000"/>
          <w:sz w:val="28"/>
        </w:rPr>
        <w:t>
      4) 2-бапта тақырып мынадай редакцияда жазылсын:</w:t>
      </w:r>
    </w:p>
    <w:bookmarkEnd w:id="619"/>
    <w:bookmarkStart w:name="z629" w:id="620"/>
    <w:p>
      <w:pPr>
        <w:spacing w:after="0"/>
        <w:ind w:left="0"/>
        <w:jc w:val="both"/>
      </w:pPr>
      <w:r>
        <w:rPr>
          <w:rFonts w:ascii="Times New Roman"/>
          <w:b w:val="false"/>
          <w:i w:val="false"/>
          <w:color w:val="000000"/>
          <w:sz w:val="28"/>
        </w:rPr>
        <w:t>
      "2-бап. Қазақстан Республикасының мүгедектігі бар адамдарды әлеуметтік қорғау туралы заңнамасы"</w:t>
      </w:r>
    </w:p>
    <w:bookmarkEnd w:id="620"/>
    <w:bookmarkStart w:name="z630" w:id="621"/>
    <w:p>
      <w:pPr>
        <w:spacing w:after="0"/>
        <w:ind w:left="0"/>
        <w:jc w:val="both"/>
      </w:pPr>
      <w:r>
        <w:rPr>
          <w:rFonts w:ascii="Times New Roman"/>
          <w:b w:val="false"/>
          <w:i w:val="false"/>
          <w:color w:val="000000"/>
          <w:sz w:val="28"/>
        </w:rPr>
        <w:t>
      1-тармақ мынадай редакцияда жазылсын:</w:t>
      </w:r>
    </w:p>
    <w:bookmarkEnd w:id="621"/>
    <w:bookmarkStart w:name="z631" w:id="622"/>
    <w:p>
      <w:pPr>
        <w:spacing w:after="0"/>
        <w:ind w:left="0"/>
        <w:jc w:val="both"/>
      </w:pPr>
      <w:r>
        <w:rPr>
          <w:rFonts w:ascii="Times New Roman"/>
          <w:b w:val="false"/>
          <w:i w:val="false"/>
          <w:color w:val="000000"/>
          <w:sz w:val="28"/>
        </w:rPr>
        <w:t>
      "1. Қазақстан Республикасының мүгедектігі бар адамдарды әлеуметтiк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622"/>
    <w:bookmarkStart w:name="z632" w:id="623"/>
    <w:p>
      <w:pPr>
        <w:spacing w:after="0"/>
        <w:ind w:left="0"/>
        <w:jc w:val="both"/>
      </w:pPr>
      <w:r>
        <w:rPr>
          <w:rFonts w:ascii="Times New Roman"/>
          <w:b w:val="false"/>
          <w:i w:val="false"/>
          <w:color w:val="000000"/>
          <w:sz w:val="28"/>
        </w:rPr>
        <w:t>
      5) 3-баптың екінші бөлігі мынадай редакцияда жазылсын:</w:t>
      </w:r>
    </w:p>
    <w:bookmarkEnd w:id="623"/>
    <w:bookmarkStart w:name="z633" w:id="624"/>
    <w:p>
      <w:pPr>
        <w:spacing w:after="0"/>
        <w:ind w:left="0"/>
        <w:jc w:val="both"/>
      </w:pPr>
      <w:r>
        <w:rPr>
          <w:rFonts w:ascii="Times New Roman"/>
          <w:b w:val="false"/>
          <w:i w:val="false"/>
          <w:color w:val="000000"/>
          <w:sz w:val="28"/>
        </w:rPr>
        <w:t>
      "Жеке және заңды тұлғалар, сондай-ақ мемлекеттiк органдар мүгедектігі бар адамдарды әлеуметтiк қорғау саласындағы қатынастардың субъектiлерi болып табылады.";</w:t>
      </w:r>
    </w:p>
    <w:bookmarkEnd w:id="624"/>
    <w:bookmarkStart w:name="z634" w:id="625"/>
    <w:p>
      <w:pPr>
        <w:spacing w:after="0"/>
        <w:ind w:left="0"/>
        <w:jc w:val="both"/>
      </w:pPr>
      <w:r>
        <w:rPr>
          <w:rFonts w:ascii="Times New Roman"/>
          <w:b w:val="false"/>
          <w:i w:val="false"/>
          <w:color w:val="000000"/>
          <w:sz w:val="28"/>
        </w:rPr>
        <w:t>
      6) 2-тараудың тақырыбы мынадай редакцияда жазылсын:</w:t>
      </w:r>
    </w:p>
    <w:bookmarkEnd w:id="625"/>
    <w:bookmarkStart w:name="z635" w:id="626"/>
    <w:p>
      <w:pPr>
        <w:spacing w:after="0"/>
        <w:ind w:left="0"/>
        <w:jc w:val="both"/>
      </w:pPr>
      <w:r>
        <w:rPr>
          <w:rFonts w:ascii="Times New Roman"/>
          <w:b w:val="false"/>
          <w:i w:val="false"/>
          <w:color w:val="000000"/>
          <w:sz w:val="28"/>
        </w:rPr>
        <w:t>
      "2-тарау. Мүгедектігі бар адамдарды әлеуметтік қорғауды мемлекеттік реттеу"</w:t>
      </w:r>
    </w:p>
    <w:bookmarkEnd w:id="626"/>
    <w:bookmarkStart w:name="z636" w:id="627"/>
    <w:p>
      <w:pPr>
        <w:spacing w:after="0"/>
        <w:ind w:left="0"/>
        <w:jc w:val="both"/>
      </w:pPr>
      <w:r>
        <w:rPr>
          <w:rFonts w:ascii="Times New Roman"/>
          <w:b w:val="false"/>
          <w:i w:val="false"/>
          <w:color w:val="000000"/>
          <w:sz w:val="28"/>
        </w:rPr>
        <w:t>
      7) 4-бап мынадай редакцияда жазылсын:</w:t>
      </w:r>
    </w:p>
    <w:bookmarkEnd w:id="627"/>
    <w:bookmarkStart w:name="z637" w:id="628"/>
    <w:p>
      <w:pPr>
        <w:spacing w:after="0"/>
        <w:ind w:left="0"/>
        <w:jc w:val="both"/>
      </w:pPr>
      <w:r>
        <w:rPr>
          <w:rFonts w:ascii="Times New Roman"/>
          <w:b w:val="false"/>
          <w:i w:val="false"/>
          <w:color w:val="000000"/>
          <w:sz w:val="28"/>
        </w:rPr>
        <w:t>
      "4-бап. Қазақстан Республикасының мүгедектігі бар адамдарды әлеуметтiк қорғау саласындағы мемлекеттiк саясаты</w:t>
      </w:r>
    </w:p>
    <w:bookmarkEnd w:id="628"/>
    <w:bookmarkStart w:name="z638" w:id="629"/>
    <w:p>
      <w:pPr>
        <w:spacing w:after="0"/>
        <w:ind w:left="0"/>
        <w:jc w:val="both"/>
      </w:pPr>
      <w:r>
        <w:rPr>
          <w:rFonts w:ascii="Times New Roman"/>
          <w:b w:val="false"/>
          <w:i w:val="false"/>
          <w:color w:val="000000"/>
          <w:sz w:val="28"/>
        </w:rPr>
        <w:t>
      Қазақстан Республикасының мүгедектігі бар адамдарды әлеуметтiк қорғау саласындағы мемлекеттiк саясаты:</w:t>
      </w:r>
    </w:p>
    <w:bookmarkEnd w:id="629"/>
    <w:bookmarkStart w:name="z639" w:id="630"/>
    <w:p>
      <w:pPr>
        <w:spacing w:after="0"/>
        <w:ind w:left="0"/>
        <w:jc w:val="both"/>
      </w:pPr>
      <w:r>
        <w:rPr>
          <w:rFonts w:ascii="Times New Roman"/>
          <w:b w:val="false"/>
          <w:i w:val="false"/>
          <w:color w:val="000000"/>
          <w:sz w:val="28"/>
        </w:rPr>
        <w:t>
      1) мүгедектіктің профилактикасына;</w:t>
      </w:r>
    </w:p>
    <w:bookmarkEnd w:id="630"/>
    <w:bookmarkStart w:name="z640" w:id="631"/>
    <w:p>
      <w:pPr>
        <w:spacing w:after="0"/>
        <w:ind w:left="0"/>
        <w:jc w:val="both"/>
      </w:pPr>
      <w:r>
        <w:rPr>
          <w:rFonts w:ascii="Times New Roman"/>
          <w:b w:val="false"/>
          <w:i w:val="false"/>
          <w:color w:val="000000"/>
          <w:sz w:val="28"/>
        </w:rPr>
        <w:t>
      2) мүгедектігі бар адамдарды әлеуметтiк қорғауға, оның iшiнде оңалтуға;</w:t>
      </w:r>
    </w:p>
    <w:bookmarkEnd w:id="631"/>
    <w:bookmarkStart w:name="z641" w:id="632"/>
    <w:p>
      <w:pPr>
        <w:spacing w:after="0"/>
        <w:ind w:left="0"/>
        <w:jc w:val="both"/>
      </w:pPr>
      <w:r>
        <w:rPr>
          <w:rFonts w:ascii="Times New Roman"/>
          <w:b w:val="false"/>
          <w:i w:val="false"/>
          <w:color w:val="000000"/>
          <w:sz w:val="28"/>
        </w:rPr>
        <w:t>
      3) мүгедектігі бар адамдардың қоғамға интеграциялануына бағытталған.";</w:t>
      </w:r>
    </w:p>
    <w:bookmarkEnd w:id="632"/>
    <w:bookmarkStart w:name="z642" w:id="633"/>
    <w:p>
      <w:pPr>
        <w:spacing w:after="0"/>
        <w:ind w:left="0"/>
        <w:jc w:val="both"/>
      </w:pPr>
      <w:r>
        <w:rPr>
          <w:rFonts w:ascii="Times New Roman"/>
          <w:b w:val="false"/>
          <w:i w:val="false"/>
          <w:color w:val="000000"/>
          <w:sz w:val="28"/>
        </w:rPr>
        <w:t>
      8) 5-бап мынадай редакцияда жазылсын:</w:t>
      </w:r>
    </w:p>
    <w:bookmarkEnd w:id="633"/>
    <w:bookmarkStart w:name="z643" w:id="634"/>
    <w:p>
      <w:pPr>
        <w:spacing w:after="0"/>
        <w:ind w:left="0"/>
        <w:jc w:val="both"/>
      </w:pPr>
      <w:r>
        <w:rPr>
          <w:rFonts w:ascii="Times New Roman"/>
          <w:b w:val="false"/>
          <w:i w:val="false"/>
          <w:color w:val="000000"/>
          <w:sz w:val="28"/>
        </w:rPr>
        <w:t>
      "5-бап. Мүгедектігі бар адамдарды әлеуметтiк қорғау принциптерi</w:t>
      </w:r>
    </w:p>
    <w:bookmarkEnd w:id="634"/>
    <w:bookmarkStart w:name="z644" w:id="635"/>
    <w:p>
      <w:pPr>
        <w:spacing w:after="0"/>
        <w:ind w:left="0"/>
        <w:jc w:val="both"/>
      </w:pPr>
      <w:r>
        <w:rPr>
          <w:rFonts w:ascii="Times New Roman"/>
          <w:b w:val="false"/>
          <w:i w:val="false"/>
          <w:color w:val="000000"/>
          <w:sz w:val="28"/>
        </w:rPr>
        <w:t>
      Қазақстан Республикасының мүгедектігі бар адамдарды әлеуметтiк қорғау саласындағы мемлекеттiк саясаты:</w:t>
      </w:r>
    </w:p>
    <w:bookmarkEnd w:id="635"/>
    <w:bookmarkStart w:name="z645" w:id="636"/>
    <w:p>
      <w:pPr>
        <w:spacing w:after="0"/>
        <w:ind w:left="0"/>
        <w:jc w:val="both"/>
      </w:pPr>
      <w:r>
        <w:rPr>
          <w:rFonts w:ascii="Times New Roman"/>
          <w:b w:val="false"/>
          <w:i w:val="false"/>
          <w:color w:val="000000"/>
          <w:sz w:val="28"/>
        </w:rPr>
        <w:t>
      1) заңдылық, iзгiлiк, адам құқықтарының сақталуы;</w:t>
      </w:r>
    </w:p>
    <w:bookmarkEnd w:id="636"/>
    <w:bookmarkStart w:name="z646" w:id="637"/>
    <w:p>
      <w:pPr>
        <w:spacing w:after="0"/>
        <w:ind w:left="0"/>
        <w:jc w:val="both"/>
      </w:pPr>
      <w:r>
        <w:rPr>
          <w:rFonts w:ascii="Times New Roman"/>
          <w:b w:val="false"/>
          <w:i w:val="false"/>
          <w:color w:val="000000"/>
          <w:sz w:val="28"/>
        </w:rPr>
        <w:t>
      2) әлеуметтiк қорғауға кепiлдiк берiлу, медициналық, әлеуметтiк және кәсiптiк оңалтуға қолжетiмдiлiктi қамтамасыз ету;</w:t>
      </w:r>
    </w:p>
    <w:bookmarkEnd w:id="637"/>
    <w:bookmarkStart w:name="z647" w:id="638"/>
    <w:p>
      <w:pPr>
        <w:spacing w:after="0"/>
        <w:ind w:left="0"/>
        <w:jc w:val="both"/>
      </w:pPr>
      <w:r>
        <w:rPr>
          <w:rFonts w:ascii="Times New Roman"/>
          <w:b w:val="false"/>
          <w:i w:val="false"/>
          <w:color w:val="000000"/>
          <w:sz w:val="28"/>
        </w:rPr>
        <w:t>
      3) мүгедектігі бар адамдардың денсаулық сақтауға, бiлiм алуға және қызмет түрiн, оның iшiнде еңбек қызметi түрiн еркiн таңдауға басқа азаматтармен қатар қол жеткiзуi мен тең құқылы болуы;</w:t>
      </w:r>
    </w:p>
    <w:bookmarkEnd w:id="638"/>
    <w:bookmarkStart w:name="z648" w:id="639"/>
    <w:p>
      <w:pPr>
        <w:spacing w:after="0"/>
        <w:ind w:left="0"/>
        <w:jc w:val="both"/>
      </w:pPr>
      <w:r>
        <w:rPr>
          <w:rFonts w:ascii="Times New Roman"/>
          <w:b w:val="false"/>
          <w:i w:val="false"/>
          <w:color w:val="000000"/>
          <w:sz w:val="28"/>
        </w:rPr>
        <w:t>
      4) мемлекеттiк органдардың мүгедектігі бар адамдардың құқықтары мен заңды мүдделерiн қорғау жөнiндегi функцияларды жүзеге асыратын қоғамдық бiрлестiктермен және өзге де ұйымдармен өзара iс-қимыл жасауы;</w:t>
      </w:r>
    </w:p>
    <w:bookmarkEnd w:id="639"/>
    <w:bookmarkStart w:name="z649" w:id="640"/>
    <w:p>
      <w:pPr>
        <w:spacing w:after="0"/>
        <w:ind w:left="0"/>
        <w:jc w:val="both"/>
      </w:pPr>
      <w:r>
        <w:rPr>
          <w:rFonts w:ascii="Times New Roman"/>
          <w:b w:val="false"/>
          <w:i w:val="false"/>
          <w:color w:val="000000"/>
          <w:sz w:val="28"/>
        </w:rPr>
        <w:t>
      5) мүгедектiк белгiсi бойынша кемсiтуге тыйым салу принциптерi негiзiнде жүргiзiледi.";</w:t>
      </w:r>
    </w:p>
    <w:bookmarkEnd w:id="640"/>
    <w:bookmarkStart w:name="z650" w:id="641"/>
    <w:p>
      <w:pPr>
        <w:spacing w:after="0"/>
        <w:ind w:left="0"/>
        <w:jc w:val="both"/>
      </w:pPr>
      <w:r>
        <w:rPr>
          <w:rFonts w:ascii="Times New Roman"/>
          <w:b w:val="false"/>
          <w:i w:val="false"/>
          <w:color w:val="000000"/>
          <w:sz w:val="28"/>
        </w:rPr>
        <w:t>
      9) 6-бап мынадай редакцияда жазылсын:</w:t>
      </w:r>
    </w:p>
    <w:bookmarkEnd w:id="641"/>
    <w:bookmarkStart w:name="z651" w:id="642"/>
    <w:p>
      <w:pPr>
        <w:spacing w:after="0"/>
        <w:ind w:left="0"/>
        <w:jc w:val="both"/>
      </w:pPr>
      <w:r>
        <w:rPr>
          <w:rFonts w:ascii="Times New Roman"/>
          <w:b w:val="false"/>
          <w:i w:val="false"/>
          <w:color w:val="000000"/>
          <w:sz w:val="28"/>
        </w:rPr>
        <w:t>
      "6-бап. Қазақстан Республикасы Үкiметiнiң мүгедектігі бар адамдарды әлеуметтiк қорғау саласындағы құзыретi</w:t>
      </w:r>
    </w:p>
    <w:bookmarkEnd w:id="642"/>
    <w:bookmarkStart w:name="z652" w:id="643"/>
    <w:p>
      <w:pPr>
        <w:spacing w:after="0"/>
        <w:ind w:left="0"/>
        <w:jc w:val="both"/>
      </w:pPr>
      <w:r>
        <w:rPr>
          <w:rFonts w:ascii="Times New Roman"/>
          <w:b w:val="false"/>
          <w:i w:val="false"/>
          <w:color w:val="000000"/>
          <w:sz w:val="28"/>
        </w:rPr>
        <w:t>
      Қазақстан Республикасының Үкiметi:</w:t>
      </w:r>
    </w:p>
    <w:bookmarkEnd w:id="643"/>
    <w:bookmarkStart w:name="z653" w:id="644"/>
    <w:p>
      <w:pPr>
        <w:spacing w:after="0"/>
        <w:ind w:left="0"/>
        <w:jc w:val="both"/>
      </w:pPr>
      <w:r>
        <w:rPr>
          <w:rFonts w:ascii="Times New Roman"/>
          <w:b w:val="false"/>
          <w:i w:val="false"/>
          <w:color w:val="000000"/>
          <w:sz w:val="28"/>
        </w:rPr>
        <w:t>
      1) мүгедектігі бар адамдарды әлеуметтiк қорғау саласындағы мемлекеттiк саясаттың негiзгi бағыттарын әзiрлейдi;</w:t>
      </w:r>
    </w:p>
    <w:bookmarkEnd w:id="644"/>
    <w:bookmarkStart w:name="z654" w:id="645"/>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тұрмыс сапасын жақсарту жөніндегі ұлттық жоспарды бекітеді;</w:t>
      </w:r>
    </w:p>
    <w:bookmarkEnd w:id="645"/>
    <w:bookmarkStart w:name="z655" w:id="646"/>
    <w:p>
      <w:pPr>
        <w:spacing w:after="0"/>
        <w:ind w:left="0"/>
        <w:jc w:val="both"/>
      </w:pPr>
      <w:r>
        <w:rPr>
          <w:rFonts w:ascii="Times New Roman"/>
          <w:b w:val="false"/>
          <w:i w:val="false"/>
          <w:color w:val="000000"/>
          <w:sz w:val="28"/>
        </w:rPr>
        <w:t>
      3) мемлекеттік тапсырыс немесе грант бойынша оқитын мүгедектігі бар адамдарға Қазақстан Республикасының заңнамасына сәйкес стипендиялар тағайындау және төлеу тәртібін бекітеді;</w:t>
      </w:r>
    </w:p>
    <w:bookmarkEnd w:id="646"/>
    <w:bookmarkStart w:name="z656" w:id="647"/>
    <w:p>
      <w:pPr>
        <w:spacing w:after="0"/>
        <w:ind w:left="0"/>
        <w:jc w:val="both"/>
      </w:pPr>
      <w:r>
        <w:rPr>
          <w:rFonts w:ascii="Times New Roman"/>
          <w:b w:val="false"/>
          <w:i w:val="false"/>
          <w:color w:val="000000"/>
          <w:sz w:val="28"/>
        </w:rPr>
        <w:t>
      4) мүгедектігі бар адамдарды әлеуметтік қорғау саласындағы үйлестіру кеңесін құрады;</w:t>
      </w:r>
    </w:p>
    <w:bookmarkEnd w:id="647"/>
    <w:bookmarkStart w:name="z657" w:id="648"/>
    <w:p>
      <w:pPr>
        <w:spacing w:after="0"/>
        <w:ind w:left="0"/>
        <w:jc w:val="both"/>
      </w:pPr>
      <w:r>
        <w:rPr>
          <w:rFonts w:ascii="Times New Roman"/>
          <w:b w:val="false"/>
          <w:i w:val="false"/>
          <w:color w:val="000000"/>
          <w:sz w:val="28"/>
        </w:rPr>
        <w:t xml:space="preserve">
      5) мүгедектігі бар адамдарға ұсынылатын техникалық көмекші (компенсаторлық) құралдар мен арнаулы жүріп-тұру құралдарының тізбесін бекітеді; </w:t>
      </w:r>
    </w:p>
    <w:bookmarkEnd w:id="648"/>
    <w:bookmarkStart w:name="z658" w:id="649"/>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649"/>
    <w:bookmarkStart w:name="z659" w:id="650"/>
    <w:p>
      <w:pPr>
        <w:spacing w:after="0"/>
        <w:ind w:left="0"/>
        <w:jc w:val="both"/>
      </w:pPr>
      <w:r>
        <w:rPr>
          <w:rFonts w:ascii="Times New Roman"/>
          <w:b w:val="false"/>
          <w:i w:val="false"/>
          <w:color w:val="000000"/>
          <w:sz w:val="28"/>
        </w:rPr>
        <w:t>
      10) 7-бапта:</w:t>
      </w:r>
    </w:p>
    <w:bookmarkEnd w:id="650"/>
    <w:bookmarkStart w:name="z660" w:id="651"/>
    <w:p>
      <w:pPr>
        <w:spacing w:after="0"/>
        <w:ind w:left="0"/>
        <w:jc w:val="both"/>
      </w:pPr>
      <w:r>
        <w:rPr>
          <w:rFonts w:ascii="Times New Roman"/>
          <w:b w:val="false"/>
          <w:i w:val="false"/>
          <w:color w:val="000000"/>
          <w:sz w:val="28"/>
        </w:rPr>
        <w:t>
      1-тармақ мынадай редакцияда жазылсын:</w:t>
      </w:r>
    </w:p>
    <w:bookmarkEnd w:id="651"/>
    <w:bookmarkStart w:name="z661" w:id="652"/>
    <w:p>
      <w:pPr>
        <w:spacing w:after="0"/>
        <w:ind w:left="0"/>
        <w:jc w:val="both"/>
      </w:pPr>
      <w:r>
        <w:rPr>
          <w:rFonts w:ascii="Times New Roman"/>
          <w:b w:val="false"/>
          <w:i w:val="false"/>
          <w:color w:val="000000"/>
          <w:sz w:val="28"/>
        </w:rPr>
        <w:t>
      "1. Халықты әлеуметтiк қорғау саласындағы уәкiлеттi орган:</w:t>
      </w:r>
    </w:p>
    <w:bookmarkEnd w:id="652"/>
    <w:bookmarkStart w:name="z662" w:id="653"/>
    <w:p>
      <w:pPr>
        <w:spacing w:after="0"/>
        <w:ind w:left="0"/>
        <w:jc w:val="both"/>
      </w:pPr>
      <w:r>
        <w:rPr>
          <w:rFonts w:ascii="Times New Roman"/>
          <w:b w:val="false"/>
          <w:i w:val="false"/>
          <w:color w:val="000000"/>
          <w:sz w:val="28"/>
        </w:rPr>
        <w:t>
      1) Қазақстан Республикасының мүгедектігі бар адамдарды әлеуметтiк қорғау саласындағы, сондай-ақ медициналық-әлеуметтiк сараптама саласындағы нормативтiк құқықтық актiлерiн әзiрлейдi және бекiтедi;</w:t>
      </w:r>
    </w:p>
    <w:bookmarkEnd w:id="653"/>
    <w:bookmarkStart w:name="z663" w:id="654"/>
    <w:p>
      <w:pPr>
        <w:spacing w:after="0"/>
        <w:ind w:left="0"/>
        <w:jc w:val="both"/>
      </w:pPr>
      <w:r>
        <w:rPr>
          <w:rFonts w:ascii="Times New Roman"/>
          <w:b w:val="false"/>
          <w:i w:val="false"/>
          <w:color w:val="000000"/>
          <w:sz w:val="28"/>
        </w:rPr>
        <w:t>
      2) мүгедектігі бар адамдарды әлеуметтік қорғау саласындағы әдістемелік ұсынымдарды әзірлейді және бекітеді;</w:t>
      </w:r>
    </w:p>
    <w:bookmarkEnd w:id="654"/>
    <w:bookmarkStart w:name="z664" w:id="655"/>
    <w:p>
      <w:pPr>
        <w:spacing w:after="0"/>
        <w:ind w:left="0"/>
        <w:jc w:val="both"/>
      </w:pPr>
      <w:r>
        <w:rPr>
          <w:rFonts w:ascii="Times New Roman"/>
          <w:b w:val="false"/>
          <w:i w:val="false"/>
          <w:color w:val="000000"/>
          <w:sz w:val="28"/>
        </w:rPr>
        <w:t>
      3) медициналық-әлеуметтiк сараптаманы және мүгедектігі бар адамдарды оңалтуды ұйымдастыру мен жүзеге асырудың жалпы принциптерiн белгiлейдi;</w:t>
      </w:r>
    </w:p>
    <w:bookmarkEnd w:id="655"/>
    <w:bookmarkStart w:name="z665" w:id="656"/>
    <w:p>
      <w:pPr>
        <w:spacing w:after="0"/>
        <w:ind w:left="0"/>
        <w:jc w:val="both"/>
      </w:pPr>
      <w:r>
        <w:rPr>
          <w:rFonts w:ascii="Times New Roman"/>
          <w:b w:val="false"/>
          <w:i w:val="false"/>
          <w:color w:val="000000"/>
          <w:sz w:val="28"/>
        </w:rPr>
        <w:t>
      4) медициналық-әлеуметтік сараптама жүргізу қағидаларын әзiрлейдi және бекітеді;</w:t>
      </w:r>
    </w:p>
    <w:bookmarkEnd w:id="656"/>
    <w:bookmarkStart w:name="z666" w:id="657"/>
    <w:p>
      <w:pPr>
        <w:spacing w:after="0"/>
        <w:ind w:left="0"/>
        <w:jc w:val="both"/>
      </w:pPr>
      <w:r>
        <w:rPr>
          <w:rFonts w:ascii="Times New Roman"/>
          <w:b w:val="false"/>
          <w:i w:val="false"/>
          <w:color w:val="000000"/>
          <w:sz w:val="28"/>
        </w:rPr>
        <w:t>
      5) медициналық-әлеуметтік сараптама жүргізу кезінде қалыптастырылатын құжаттардың нысандарын әзірлейді және бекітеді;</w:t>
      </w:r>
    </w:p>
    <w:bookmarkEnd w:id="657"/>
    <w:bookmarkStart w:name="z667" w:id="658"/>
    <w:p>
      <w:pPr>
        <w:spacing w:after="0"/>
        <w:ind w:left="0"/>
        <w:jc w:val="both"/>
      </w:pPr>
      <w:r>
        <w:rPr>
          <w:rFonts w:ascii="Times New Roman"/>
          <w:b w:val="false"/>
          <w:i w:val="false"/>
          <w:color w:val="000000"/>
          <w:sz w:val="28"/>
        </w:rPr>
        <w:t>
      6) мүгедектігі бар адамдарды есепке алу жүйесiнiң орталықтандырылған деректер банкiн қалыптастырады, мүгедектiк себептерiнiң, құрылымының және жай-күйiнiң мониторингiн жүргiзедi;</w:t>
      </w:r>
    </w:p>
    <w:bookmarkEnd w:id="658"/>
    <w:bookmarkStart w:name="z668" w:id="659"/>
    <w:p>
      <w:pPr>
        <w:spacing w:after="0"/>
        <w:ind w:left="0"/>
        <w:jc w:val="both"/>
      </w:pPr>
      <w:r>
        <w:rPr>
          <w:rFonts w:ascii="Times New Roman"/>
          <w:b w:val="false"/>
          <w:i w:val="false"/>
          <w:color w:val="000000"/>
          <w:sz w:val="28"/>
        </w:rPr>
        <w:t>
      7) мүгедектігі бар адамдарды әлеуметтік қорғау саласындағы мемлекеттік бақылауды жүзеге асырады;</w:t>
      </w:r>
    </w:p>
    <w:bookmarkEnd w:id="659"/>
    <w:bookmarkStart w:name="z669" w:id="660"/>
    <w:p>
      <w:pPr>
        <w:spacing w:after="0"/>
        <w:ind w:left="0"/>
        <w:jc w:val="both"/>
      </w:pPr>
      <w:r>
        <w:rPr>
          <w:rFonts w:ascii="Times New Roman"/>
          <w:b w:val="false"/>
          <w:i w:val="false"/>
          <w:color w:val="000000"/>
          <w:sz w:val="28"/>
        </w:rPr>
        <w:t>
      8) мүгедектігі бар адамдарға әлеуметтік қызметтер порталы арқылы өткізу кезінде тауарлардың, жұмыстардың және көрсетілетін қызметтердің құнын мемлекеттік бюджет қаражатынан өтеу қағидаларын бекітеді;</w:t>
      </w:r>
    </w:p>
    <w:bookmarkEnd w:id="660"/>
    <w:bookmarkStart w:name="z670" w:id="661"/>
    <w:p>
      <w:pPr>
        <w:spacing w:after="0"/>
        <w:ind w:left="0"/>
        <w:jc w:val="both"/>
      </w:pPr>
      <w:r>
        <w:rPr>
          <w:rFonts w:ascii="Times New Roman"/>
          <w:b w:val="false"/>
          <w:i w:val="false"/>
          <w:color w:val="000000"/>
          <w:sz w:val="28"/>
        </w:rPr>
        <w:t>
      9) оңалту мен абилитациялаудың жеке бағдарламасына сәйкес жүріп-тұруы қиын бірінші топтағы мүгедектігі бар адамдарға жеке көмекшінің қызметтерін ұсыну қағидаларын әзірлейді және бекітеді;</w:t>
      </w:r>
    </w:p>
    <w:bookmarkEnd w:id="661"/>
    <w:bookmarkStart w:name="z671" w:id="662"/>
    <w:p>
      <w:pPr>
        <w:spacing w:after="0"/>
        <w:ind w:left="0"/>
        <w:jc w:val="both"/>
      </w:pPr>
      <w:r>
        <w:rPr>
          <w:rFonts w:ascii="Times New Roman"/>
          <w:b w:val="false"/>
          <w:i w:val="false"/>
          <w:color w:val="000000"/>
          <w:sz w:val="28"/>
        </w:rPr>
        <w:t>
      10) медициналық-әлеуметтік көрсеткіштердің негізінде қажеттілік дәрежесін ескере отырып жүріп-тұруы қиын бірінші топтағы мүгедектігі бар адамдарға жеке көмекшінің қызметтерін ұсыну уақытын айқындау қағидаларын әзірлейді және бекітеді;</w:t>
      </w:r>
    </w:p>
    <w:bookmarkEnd w:id="662"/>
    <w:bookmarkStart w:name="z672" w:id="663"/>
    <w:p>
      <w:pPr>
        <w:spacing w:after="0"/>
        <w:ind w:left="0"/>
        <w:jc w:val="both"/>
      </w:pPr>
      <w:r>
        <w:rPr>
          <w:rFonts w:ascii="Times New Roman"/>
          <w:b w:val="false"/>
          <w:i w:val="false"/>
          <w:color w:val="000000"/>
          <w:sz w:val="28"/>
        </w:rPr>
        <w:t>
      11) оңалту мен абилитациялаудың жеке бағдарламасына сәйкес мүгедектігі бар адамдарға ымдау тілі маманының қызметтерін ұсыну қағидаларын әзірлейді және бекітеді;</w:t>
      </w:r>
    </w:p>
    <w:bookmarkEnd w:id="663"/>
    <w:bookmarkStart w:name="z673" w:id="664"/>
    <w:p>
      <w:pPr>
        <w:spacing w:after="0"/>
        <w:ind w:left="0"/>
        <w:jc w:val="both"/>
      </w:pPr>
      <w:r>
        <w:rPr>
          <w:rFonts w:ascii="Times New Roman"/>
          <w:b w:val="false"/>
          <w:i w:val="false"/>
          <w:color w:val="000000"/>
          <w:sz w:val="28"/>
        </w:rPr>
        <w:t>
      12) оңалту мен абилитациялаудың жеке бағдарламасына сәйкес мүгедектігі бар адамдарға санаторий-курорттық емдеуді ұсыну қағидаларын әзірлейді және бекітеді;</w:t>
      </w:r>
    </w:p>
    <w:bookmarkEnd w:id="664"/>
    <w:bookmarkStart w:name="z674" w:id="665"/>
    <w:p>
      <w:pPr>
        <w:spacing w:after="0"/>
        <w:ind w:left="0"/>
        <w:jc w:val="both"/>
      </w:pPr>
      <w:r>
        <w:rPr>
          <w:rFonts w:ascii="Times New Roman"/>
          <w:b w:val="false"/>
          <w:i w:val="false"/>
          <w:color w:val="000000"/>
          <w:sz w:val="28"/>
        </w:rPr>
        <w:t>
      13) оңалту мен абилитациялаудың жеке бағдарламасына сәйкес естуі бойынша мүгедектігі бар адамдарды протездік-ортопедиялық көмекпен және техникалық көмекші (компенсаторлық) құралдармен қамтамасыз ету қағидаларын әзірлейді және бекітеді;</w:t>
      </w:r>
    </w:p>
    <w:bookmarkEnd w:id="665"/>
    <w:bookmarkStart w:name="z675" w:id="666"/>
    <w:p>
      <w:pPr>
        <w:spacing w:after="0"/>
        <w:ind w:left="0"/>
        <w:jc w:val="both"/>
      </w:pPr>
      <w:r>
        <w:rPr>
          <w:rFonts w:ascii="Times New Roman"/>
          <w:b w:val="false"/>
          <w:i w:val="false"/>
          <w:color w:val="000000"/>
          <w:sz w:val="28"/>
        </w:rPr>
        <w:t>
      14) оңалту және абилитациялаудың жеке бағдарламасына сәйкес мүгедектігі бар адамдарды арнаулы жүріп-тұру құралдарымен қамтамасыз ету қағидаларын әзірлейді және бекітеді;</w:t>
      </w:r>
    </w:p>
    <w:bookmarkEnd w:id="666"/>
    <w:bookmarkStart w:name="z676" w:id="667"/>
    <w:p>
      <w:pPr>
        <w:spacing w:after="0"/>
        <w:ind w:left="0"/>
        <w:jc w:val="both"/>
      </w:pPr>
      <w:r>
        <w:rPr>
          <w:rFonts w:ascii="Times New Roman"/>
          <w:b w:val="false"/>
          <w:i w:val="false"/>
          <w:color w:val="000000"/>
          <w:sz w:val="28"/>
        </w:rPr>
        <w:t>
      15) мүгедектігі бар адамдарды жұмысқа орналастыру сақталмағандығы үшін өтемақы төлемдерінің мөлшерін анықтау қағидаларын, сондай-ақ жұмыс берушінің оны төлеу тәртібін әзірлейді;</w:t>
      </w:r>
    </w:p>
    <w:bookmarkEnd w:id="667"/>
    <w:bookmarkStart w:name="z677" w:id="668"/>
    <w:p>
      <w:pPr>
        <w:spacing w:after="0"/>
        <w:ind w:left="0"/>
        <w:jc w:val="both"/>
      </w:pPr>
      <w:r>
        <w:rPr>
          <w:rFonts w:ascii="Times New Roman"/>
          <w:b w:val="false"/>
          <w:i w:val="false"/>
          <w:color w:val="000000"/>
          <w:sz w:val="28"/>
        </w:rPr>
        <w:t xml:space="preserve">
      16) оператордың мүгедектігі бар адамдарды жұмыспен қамту шараларын жүзеге асыруы қағидаларын әзірлейді және бекітеді; </w:t>
      </w:r>
    </w:p>
    <w:bookmarkEnd w:id="668"/>
    <w:bookmarkStart w:name="z678" w:id="669"/>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69"/>
    <w:bookmarkStart w:name="z679" w:id="670"/>
    <w:p>
      <w:pPr>
        <w:spacing w:after="0"/>
        <w:ind w:left="0"/>
        <w:jc w:val="both"/>
      </w:pPr>
      <w:r>
        <w:rPr>
          <w:rFonts w:ascii="Times New Roman"/>
          <w:b w:val="false"/>
          <w:i w:val="false"/>
          <w:color w:val="000000"/>
          <w:sz w:val="28"/>
        </w:rPr>
        <w:t>
      2-тармақтың 3), 5) және 7) тармақшалары мынадай редакцияда жазылсын:</w:t>
      </w:r>
    </w:p>
    <w:bookmarkEnd w:id="670"/>
    <w:bookmarkStart w:name="z680" w:id="671"/>
    <w:p>
      <w:pPr>
        <w:spacing w:after="0"/>
        <w:ind w:left="0"/>
        <w:jc w:val="both"/>
      </w:pPr>
      <w:r>
        <w:rPr>
          <w:rFonts w:ascii="Times New Roman"/>
          <w:b w:val="false"/>
          <w:i w:val="false"/>
          <w:color w:val="000000"/>
          <w:sz w:val="28"/>
        </w:rPr>
        <w:t xml:space="preserve">
      "3) мүгедектігі бар адамдарды оңалту мен абилитациялаудың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      </w:t>
      </w:r>
    </w:p>
    <w:bookmarkEnd w:id="671"/>
    <w:bookmarkStart w:name="z681" w:id="672"/>
    <w:p>
      <w:pPr>
        <w:spacing w:after="0"/>
        <w:ind w:left="0"/>
        <w:jc w:val="both"/>
      </w:pPr>
      <w:r>
        <w:rPr>
          <w:rFonts w:ascii="Times New Roman"/>
          <w:b w:val="false"/>
          <w:i w:val="false"/>
          <w:color w:val="000000"/>
          <w:sz w:val="28"/>
        </w:rPr>
        <w:t>
      "5) мүгедектігі бар адамдарды оңалту мен абилитациялаудың жеке бағдарламаларының iске асырылуын бақылау және мониторингтеу;";</w:t>
      </w:r>
    </w:p>
    <w:bookmarkEnd w:id="672"/>
    <w:bookmarkStart w:name="z682" w:id="673"/>
    <w:p>
      <w:pPr>
        <w:spacing w:after="0"/>
        <w:ind w:left="0"/>
        <w:jc w:val="both"/>
      </w:pPr>
      <w:r>
        <w:rPr>
          <w:rFonts w:ascii="Times New Roman"/>
          <w:b w:val="false"/>
          <w:i w:val="false"/>
          <w:color w:val="000000"/>
          <w:sz w:val="28"/>
        </w:rPr>
        <w:t>
      "7) өз құзыретi шегiнде мүгедектігі бар адамдарды әлеуметтік қорғау саласындағы мемлекеттік бақылау.";</w:t>
      </w:r>
    </w:p>
    <w:bookmarkEnd w:id="673"/>
    <w:bookmarkStart w:name="z683" w:id="674"/>
    <w:p>
      <w:pPr>
        <w:spacing w:after="0"/>
        <w:ind w:left="0"/>
        <w:jc w:val="both"/>
      </w:pPr>
      <w:r>
        <w:rPr>
          <w:rFonts w:ascii="Times New Roman"/>
          <w:b w:val="false"/>
          <w:i w:val="false"/>
          <w:color w:val="000000"/>
          <w:sz w:val="28"/>
        </w:rPr>
        <w:t>
      11) 8-баптың 3) тармақшасы мынадай редакцияда жазылсын:</w:t>
      </w:r>
    </w:p>
    <w:bookmarkEnd w:id="674"/>
    <w:bookmarkStart w:name="z684" w:id="675"/>
    <w:p>
      <w:pPr>
        <w:spacing w:after="0"/>
        <w:ind w:left="0"/>
        <w:jc w:val="both"/>
      </w:pPr>
      <w:r>
        <w:rPr>
          <w:rFonts w:ascii="Times New Roman"/>
          <w:b w:val="false"/>
          <w:i w:val="false"/>
          <w:color w:val="000000"/>
          <w:sz w:val="28"/>
        </w:rPr>
        <w:t>
      "3) мүгедектігі бар науқасты/адамды оңалтудың жеке бағдарламасының медициналық бөлігін әзірлейді және оны орындауды жүзеге асырады;";</w:t>
      </w:r>
    </w:p>
    <w:bookmarkEnd w:id="675"/>
    <w:bookmarkStart w:name="z685" w:id="676"/>
    <w:p>
      <w:pPr>
        <w:spacing w:after="0"/>
        <w:ind w:left="0"/>
        <w:jc w:val="both"/>
      </w:pPr>
      <w:r>
        <w:rPr>
          <w:rFonts w:ascii="Times New Roman"/>
          <w:b w:val="false"/>
          <w:i w:val="false"/>
          <w:color w:val="000000"/>
          <w:sz w:val="28"/>
        </w:rPr>
        <w:t>
      12) 9-бап мынадай редакцияда жазылсын:</w:t>
      </w:r>
    </w:p>
    <w:bookmarkEnd w:id="676"/>
    <w:bookmarkStart w:name="z686" w:id="677"/>
    <w:p>
      <w:pPr>
        <w:spacing w:after="0"/>
        <w:ind w:left="0"/>
        <w:jc w:val="both"/>
      </w:pPr>
      <w:r>
        <w:rPr>
          <w:rFonts w:ascii="Times New Roman"/>
          <w:b w:val="false"/>
          <w:i w:val="false"/>
          <w:color w:val="000000"/>
          <w:sz w:val="28"/>
        </w:rPr>
        <w:t>
      "9-бап. Бiлiм беру саласындағы уәкiлеттi органның құзыретi</w:t>
      </w:r>
    </w:p>
    <w:bookmarkEnd w:id="677"/>
    <w:bookmarkStart w:name="z687" w:id="678"/>
    <w:p>
      <w:pPr>
        <w:spacing w:after="0"/>
        <w:ind w:left="0"/>
        <w:jc w:val="both"/>
      </w:pPr>
      <w:r>
        <w:rPr>
          <w:rFonts w:ascii="Times New Roman"/>
          <w:b w:val="false"/>
          <w:i w:val="false"/>
          <w:color w:val="000000"/>
          <w:sz w:val="28"/>
        </w:rPr>
        <w:t>
      Бiлiм беру саласындағы уәкiлеттi орган:</w:t>
      </w:r>
    </w:p>
    <w:bookmarkEnd w:id="678"/>
    <w:bookmarkStart w:name="z688" w:id="679"/>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адамдардың бiлiм алуын қамтамасыз етедi;</w:t>
      </w:r>
    </w:p>
    <w:bookmarkEnd w:id="679"/>
    <w:bookmarkStart w:name="z689" w:id="680"/>
    <w:p>
      <w:pPr>
        <w:spacing w:after="0"/>
        <w:ind w:left="0"/>
        <w:jc w:val="both"/>
      </w:pPr>
      <w:r>
        <w:rPr>
          <w:rFonts w:ascii="Times New Roman"/>
          <w:b w:val="false"/>
          <w:i w:val="false"/>
          <w:color w:val="000000"/>
          <w:sz w:val="28"/>
        </w:rPr>
        <w:t>
      2) мемлекеттiк тапсырыс немесе грант бойынша оқып жүрген мүгедектігі бар адамдарға Қазақстан Республикасының заңнамасына сәйкес стипендиялар тағайындау мен төлеудiң тәртiбiн әзiрлейдi;</w:t>
      </w:r>
    </w:p>
    <w:bookmarkEnd w:id="680"/>
    <w:bookmarkStart w:name="z690" w:id="681"/>
    <w:p>
      <w:pPr>
        <w:spacing w:after="0"/>
        <w:ind w:left="0"/>
        <w:jc w:val="both"/>
      </w:pPr>
      <w:r>
        <w:rPr>
          <w:rFonts w:ascii="Times New Roman"/>
          <w:b w:val="false"/>
          <w:i w:val="false"/>
          <w:color w:val="000000"/>
          <w:sz w:val="28"/>
        </w:rPr>
        <w:t>
      3) мүгедектігі бар адамдарды оқытуды жүзеге асыратын арнаулы бiлiм беру ұйымдарының бiлiм беру қызметiн регламенттейтiн Қазақстан Республикасының нормативтiк құқықтық актiлерiн әзiрлейдi және бекiтедi;</w:t>
      </w:r>
    </w:p>
    <w:bookmarkEnd w:id="681"/>
    <w:bookmarkStart w:name="z691" w:id="682"/>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82"/>
    <w:bookmarkStart w:name="z692" w:id="683"/>
    <w:p>
      <w:pPr>
        <w:spacing w:after="0"/>
        <w:ind w:left="0"/>
        <w:jc w:val="both"/>
      </w:pPr>
      <w:r>
        <w:rPr>
          <w:rFonts w:ascii="Times New Roman"/>
          <w:b w:val="false"/>
          <w:i w:val="false"/>
          <w:color w:val="000000"/>
          <w:sz w:val="28"/>
        </w:rPr>
        <w:t>
      13) 10-баптың 2-тармағы мынадай редакцияда жазылсын:</w:t>
      </w:r>
    </w:p>
    <w:bookmarkEnd w:id="683"/>
    <w:bookmarkStart w:name="z693" w:id="684"/>
    <w:p>
      <w:pPr>
        <w:spacing w:after="0"/>
        <w:ind w:left="0"/>
        <w:jc w:val="both"/>
      </w:pPr>
      <w:r>
        <w:rPr>
          <w:rFonts w:ascii="Times New Roman"/>
          <w:b w:val="false"/>
          <w:i w:val="false"/>
          <w:color w:val="000000"/>
          <w:sz w:val="28"/>
        </w:rPr>
        <w:t>
      "2. Облыстың, республикалық маңызы бар қаланың және астананың жергiлiктi атқарушы органдары:</w:t>
      </w:r>
    </w:p>
    <w:bookmarkEnd w:id="684"/>
    <w:bookmarkStart w:name="z694" w:id="685"/>
    <w:p>
      <w:pPr>
        <w:spacing w:after="0"/>
        <w:ind w:left="0"/>
        <w:jc w:val="both"/>
      </w:pPr>
      <w:r>
        <w:rPr>
          <w:rFonts w:ascii="Times New Roman"/>
          <w:b w:val="false"/>
          <w:i w:val="false"/>
          <w:color w:val="000000"/>
          <w:sz w:val="28"/>
        </w:rPr>
        <w:t>
      1) мүгедектігі бар адамдарды оңалтуды жүзеге асыратын мемлекеттiк мекемелер мен кәсiпорындарды құрады;</w:t>
      </w:r>
    </w:p>
    <w:bookmarkEnd w:id="685"/>
    <w:bookmarkStart w:name="z695" w:id="686"/>
    <w:p>
      <w:pPr>
        <w:spacing w:after="0"/>
        <w:ind w:left="0"/>
        <w:jc w:val="both"/>
      </w:pPr>
      <w:r>
        <w:rPr>
          <w:rFonts w:ascii="Times New Roman"/>
          <w:b w:val="false"/>
          <w:i w:val="false"/>
          <w:color w:val="000000"/>
          <w:sz w:val="28"/>
        </w:rPr>
        <w:t>
      2) мүгедектігі бар адамдарға Қазақстан Республикасының заңнамасында көзделген қосымша әлеуметтік қолдау шараларын ұсынады;</w:t>
      </w:r>
    </w:p>
    <w:bookmarkEnd w:id="686"/>
    <w:bookmarkStart w:name="z696" w:id="687"/>
    <w:p>
      <w:pPr>
        <w:spacing w:after="0"/>
        <w:ind w:left="0"/>
        <w:jc w:val="both"/>
      </w:pPr>
      <w:r>
        <w:rPr>
          <w:rFonts w:ascii="Times New Roman"/>
          <w:b w:val="false"/>
          <w:i w:val="false"/>
          <w:color w:val="000000"/>
          <w:sz w:val="28"/>
        </w:rPr>
        <w:t>
      3) мүгедектігі бар адамдарды оңалтуды жүзеге асыратын ұйымдарды құруға ықпал етедi;</w:t>
      </w:r>
    </w:p>
    <w:bookmarkEnd w:id="687"/>
    <w:bookmarkStart w:name="z697" w:id="688"/>
    <w:p>
      <w:pPr>
        <w:spacing w:after="0"/>
        <w:ind w:left="0"/>
        <w:jc w:val="both"/>
      </w:pPr>
      <w:r>
        <w:rPr>
          <w:rFonts w:ascii="Times New Roman"/>
          <w:b w:val="false"/>
          <w:i w:val="false"/>
          <w:color w:val="000000"/>
          <w:sz w:val="28"/>
        </w:rPr>
        <w:t>
      4) Қазақстан Республикасының халықты жұмыспен қамту туралы заңнамасына сәйкес мүгедектігі бар адамдарды кәсiптiк оқытуды (қайта оқытуды) ұйымдастырады;</w:t>
      </w:r>
    </w:p>
    <w:bookmarkEnd w:id="688"/>
    <w:bookmarkStart w:name="z698" w:id="689"/>
    <w:p>
      <w:pPr>
        <w:spacing w:after="0"/>
        <w:ind w:left="0"/>
        <w:jc w:val="both"/>
      </w:pPr>
      <w:r>
        <w:rPr>
          <w:rFonts w:ascii="Times New Roman"/>
          <w:b w:val="false"/>
          <w:i w:val="false"/>
          <w:color w:val="000000"/>
          <w:sz w:val="28"/>
        </w:rPr>
        <w:t>
      5) мүгедектігі бар адамдарды оңалту жөнiндегi мамандарды, оның iшiнде ымдау тiлiнiң мамандарын, Брайльдiң бедерлi-нүктелiк қарпі бойынша оқу және жазу жөніндегі мамандарды даярлауды, қайта даярлауды және олардың бiлiктiлiгiн арттыруды ұйымдастырады;</w:t>
      </w:r>
    </w:p>
    <w:bookmarkEnd w:id="689"/>
    <w:bookmarkStart w:name="z699" w:id="690"/>
    <w:p>
      <w:pPr>
        <w:spacing w:after="0"/>
        <w:ind w:left="0"/>
        <w:jc w:val="both"/>
      </w:pPr>
      <w:r>
        <w:rPr>
          <w:rFonts w:ascii="Times New Roman"/>
          <w:b w:val="false"/>
          <w:i w:val="false"/>
          <w:color w:val="000000"/>
          <w:sz w:val="28"/>
        </w:rPr>
        <w:t>
      6) осы Заңға сәйкес тиiстi аумақта медициналық, әлеуметтiк, кәсiптiк оңалтудың және абилитацияның орындалуын ұйымдастырады;</w:t>
      </w:r>
    </w:p>
    <w:bookmarkEnd w:id="690"/>
    <w:bookmarkStart w:name="z700" w:id="691"/>
    <w:p>
      <w:pPr>
        <w:spacing w:after="0"/>
        <w:ind w:left="0"/>
        <w:jc w:val="both"/>
      </w:pPr>
      <w:r>
        <w:rPr>
          <w:rFonts w:ascii="Times New Roman"/>
          <w:b w:val="false"/>
          <w:i w:val="false"/>
          <w:color w:val="000000"/>
          <w:sz w:val="28"/>
        </w:rPr>
        <w:t>
      7) мүгедектiгі бар адамды оңалту мен абилитациялаудың жеке бағдарламасына сәйкес мүгедектігі бар адамдардың санаторий-курорттық емделуiн қамтамасыз етедi;</w:t>
      </w:r>
    </w:p>
    <w:bookmarkEnd w:id="691"/>
    <w:bookmarkStart w:name="z701" w:id="692"/>
    <w:p>
      <w:pPr>
        <w:spacing w:after="0"/>
        <w:ind w:left="0"/>
        <w:jc w:val="both"/>
      </w:pPr>
      <w:r>
        <w:rPr>
          <w:rFonts w:ascii="Times New Roman"/>
          <w:b w:val="false"/>
          <w:i w:val="false"/>
          <w:color w:val="000000"/>
          <w:sz w:val="28"/>
        </w:rPr>
        <w:t>
      8) мүгедектiгі бар адамды оңалту мен абилитациялаудың жеке бағдарламасына сәйкес мүгедектiгі бар адамдарды техникалық көмекшi (компенсаторлық) құралдармен және (немесе) арнаулы жүрiп-тұру құралдарымен қамтамасыз етуді ұйымдастырады;</w:t>
      </w:r>
    </w:p>
    <w:bookmarkEnd w:id="692"/>
    <w:p>
      <w:pPr>
        <w:spacing w:after="0"/>
        <w:ind w:left="0"/>
        <w:jc w:val="both"/>
      </w:pPr>
      <w:bookmarkStart w:name="z702" w:id="693"/>
      <w:r>
        <w:rPr>
          <w:rFonts w:ascii="Times New Roman"/>
          <w:b w:val="false"/>
          <w:i w:val="false"/>
          <w:color w:val="000000"/>
          <w:sz w:val="28"/>
        </w:rPr>
        <w:t>
      9) дене шынықтыру және спорт саласындағы уәкiлеттi органмен және мүгедектігі бар адамдардың қоғамдық бiрлестiктерiмен бiрлесiп</w:t>
      </w:r>
    </w:p>
    <w:bookmarkEnd w:id="693"/>
    <w:p>
      <w:pPr>
        <w:spacing w:after="0"/>
        <w:ind w:left="0"/>
        <w:jc w:val="both"/>
      </w:pPr>
      <w:r>
        <w:rPr>
          <w:rFonts w:ascii="Times New Roman"/>
          <w:b w:val="false"/>
          <w:i w:val="false"/>
          <w:color w:val="000000"/>
          <w:sz w:val="28"/>
        </w:rPr>
        <w:t>мүгедектігі бар адамдар арасында сауықтыру және спорттық iс-шараларды өткiзудi ұйымдастырады;</w:t>
      </w:r>
    </w:p>
    <w:bookmarkStart w:name="z703" w:id="694"/>
    <w:p>
      <w:pPr>
        <w:spacing w:after="0"/>
        <w:ind w:left="0"/>
        <w:jc w:val="both"/>
      </w:pPr>
      <w:r>
        <w:rPr>
          <w:rFonts w:ascii="Times New Roman"/>
          <w:b w:val="false"/>
          <w:i w:val="false"/>
          <w:color w:val="000000"/>
          <w:sz w:val="28"/>
        </w:rPr>
        <w:t>
      10) мүгедектігі бар адамдардың қоғамдық бiрлестiктерiмен бiрлесiп мәдени-көпшілік және ағарту iс-шараларын ұйымдастырады;</w:t>
      </w:r>
    </w:p>
    <w:bookmarkEnd w:id="694"/>
    <w:bookmarkStart w:name="z704" w:id="695"/>
    <w:p>
      <w:pPr>
        <w:spacing w:after="0"/>
        <w:ind w:left="0"/>
        <w:jc w:val="both"/>
      </w:pPr>
      <w:r>
        <w:rPr>
          <w:rFonts w:ascii="Times New Roman"/>
          <w:b w:val="false"/>
          <w:i w:val="false"/>
          <w:color w:val="000000"/>
          <w:sz w:val="28"/>
        </w:rPr>
        <w:t>
      11) мүгедектігі бар адамдарға қайырымдылық және әлеуметтiк көмектiң көрсетiлуiн үйлестiредi;</w:t>
      </w:r>
    </w:p>
    <w:bookmarkEnd w:id="695"/>
    <w:bookmarkStart w:name="z705" w:id="696"/>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96"/>
    <w:bookmarkStart w:name="z706" w:id="697"/>
    <w:p>
      <w:pPr>
        <w:spacing w:after="0"/>
        <w:ind w:left="0"/>
        <w:jc w:val="both"/>
      </w:pPr>
      <w:r>
        <w:rPr>
          <w:rFonts w:ascii="Times New Roman"/>
          <w:b w:val="false"/>
          <w:i w:val="false"/>
          <w:color w:val="000000"/>
          <w:sz w:val="28"/>
        </w:rPr>
        <w:t>
      14) 11-баптың 2-тармағы мынадай редакцияда жазылсын:</w:t>
      </w:r>
    </w:p>
    <w:bookmarkEnd w:id="697"/>
    <w:bookmarkStart w:name="z707" w:id="698"/>
    <w:p>
      <w:pPr>
        <w:spacing w:after="0"/>
        <w:ind w:left="0"/>
        <w:jc w:val="both"/>
      </w:pPr>
      <w:r>
        <w:rPr>
          <w:rFonts w:ascii="Times New Roman"/>
          <w:b w:val="false"/>
          <w:i w:val="false"/>
          <w:color w:val="000000"/>
          <w:sz w:val="28"/>
        </w:rPr>
        <w:t>
      "2. Ауданның (облыстық маңызы бар қаланың) жергілікті атқарушы органдары:</w:t>
      </w:r>
    </w:p>
    <w:bookmarkEnd w:id="698"/>
    <w:bookmarkStart w:name="z708" w:id="699"/>
    <w:p>
      <w:pPr>
        <w:spacing w:after="0"/>
        <w:ind w:left="0"/>
        <w:jc w:val="both"/>
      </w:pPr>
      <w:r>
        <w:rPr>
          <w:rFonts w:ascii="Times New Roman"/>
          <w:b w:val="false"/>
          <w:i w:val="false"/>
          <w:color w:val="000000"/>
          <w:sz w:val="28"/>
        </w:rPr>
        <w:t>
      1) мүгедектігі бар адамдарға әлеуметтiк көмек көрсетудi ұйымдастырады және қайырымдылық көмек көрсетуді үйлестіреді;</w:t>
      </w:r>
    </w:p>
    <w:bookmarkEnd w:id="699"/>
    <w:bookmarkStart w:name="z709" w:id="700"/>
    <w:p>
      <w:pPr>
        <w:spacing w:after="0"/>
        <w:ind w:left="0"/>
        <w:jc w:val="both"/>
      </w:pPr>
      <w:r>
        <w:rPr>
          <w:rFonts w:ascii="Times New Roman"/>
          <w:b w:val="false"/>
          <w:i w:val="false"/>
          <w:color w:val="000000"/>
          <w:sz w:val="28"/>
        </w:rPr>
        <w:t>
      2) мүгедектігі бар адамдарға Қазақстан Республикасының заңнамасында көзделген қосымша әлеуметтік қолдау шараларын ұсынады;</w:t>
      </w:r>
    </w:p>
    <w:bookmarkEnd w:id="700"/>
    <w:bookmarkStart w:name="z710" w:id="701"/>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01"/>
    <w:bookmarkStart w:name="z711" w:id="702"/>
    <w:p>
      <w:pPr>
        <w:spacing w:after="0"/>
        <w:ind w:left="0"/>
        <w:jc w:val="both"/>
      </w:pPr>
      <w:r>
        <w:rPr>
          <w:rFonts w:ascii="Times New Roman"/>
          <w:b w:val="false"/>
          <w:i w:val="false"/>
          <w:color w:val="000000"/>
          <w:sz w:val="28"/>
        </w:rPr>
        <w:t>
      15) 3-тараудың тақырыбы мынадай редакцияда жазылсын:</w:t>
      </w:r>
    </w:p>
    <w:bookmarkEnd w:id="702"/>
    <w:bookmarkStart w:name="z712" w:id="703"/>
    <w:p>
      <w:pPr>
        <w:spacing w:after="0"/>
        <w:ind w:left="0"/>
        <w:jc w:val="both"/>
      </w:pPr>
      <w:r>
        <w:rPr>
          <w:rFonts w:ascii="Times New Roman"/>
          <w:b w:val="false"/>
          <w:i w:val="false"/>
          <w:color w:val="000000"/>
          <w:sz w:val="28"/>
        </w:rPr>
        <w:t>
      "3-тарау. Мүгедектігі бар адамдардың құқықтары және оларды әлеуметтік қорғау";</w:t>
      </w:r>
    </w:p>
    <w:bookmarkEnd w:id="703"/>
    <w:bookmarkStart w:name="z713" w:id="704"/>
    <w:p>
      <w:pPr>
        <w:spacing w:after="0"/>
        <w:ind w:left="0"/>
        <w:jc w:val="both"/>
      </w:pPr>
      <w:r>
        <w:rPr>
          <w:rFonts w:ascii="Times New Roman"/>
          <w:b w:val="false"/>
          <w:i w:val="false"/>
          <w:color w:val="000000"/>
          <w:sz w:val="28"/>
        </w:rPr>
        <w:t>
      16) 13-баптың 3 және 4-тармақтары мынадай редакцияда жазылсын:</w:t>
      </w:r>
    </w:p>
    <w:bookmarkEnd w:id="704"/>
    <w:bookmarkStart w:name="z714" w:id="705"/>
    <w:p>
      <w:pPr>
        <w:spacing w:after="0"/>
        <w:ind w:left="0"/>
        <w:jc w:val="both"/>
      </w:pPr>
      <w:r>
        <w:rPr>
          <w:rFonts w:ascii="Times New Roman"/>
          <w:b w:val="false"/>
          <w:i w:val="false"/>
          <w:color w:val="000000"/>
          <w:sz w:val="28"/>
        </w:rPr>
        <w:t>
      "3. Адамға мүгедектік белгіленген және (немесе) еңбек ету қабілетінен айырылу дәрежесі белгіленген кезде әлеуметтік қорғау шараларының себептері, мерзімдері, қажеттіліктері айқындалады, сондай-ақ мүгедектігі бар адамды оңалту мен абилитациялаудың жеке бағдарламасының әлеуметтік және кәсіптік бөліктері әзірленеді.</w:t>
      </w:r>
    </w:p>
    <w:bookmarkEnd w:id="705"/>
    <w:bookmarkStart w:name="z715" w:id="706"/>
    <w:p>
      <w:pPr>
        <w:spacing w:after="0"/>
        <w:ind w:left="0"/>
        <w:jc w:val="both"/>
      </w:pPr>
      <w:r>
        <w:rPr>
          <w:rFonts w:ascii="Times New Roman"/>
          <w:b w:val="false"/>
          <w:i w:val="false"/>
          <w:color w:val="000000"/>
          <w:sz w:val="28"/>
        </w:rPr>
        <w:t>
      4. Мүгедектік тобы жеті жастан бастап белгіленеді.";</w:t>
      </w:r>
    </w:p>
    <w:bookmarkEnd w:id="706"/>
    <w:bookmarkStart w:name="z716" w:id="707"/>
    <w:p>
      <w:pPr>
        <w:spacing w:after="0"/>
        <w:ind w:left="0"/>
        <w:jc w:val="both"/>
      </w:pPr>
      <w:r>
        <w:rPr>
          <w:rFonts w:ascii="Times New Roman"/>
          <w:b w:val="false"/>
          <w:i w:val="false"/>
          <w:color w:val="000000"/>
          <w:sz w:val="28"/>
        </w:rPr>
        <w:t>
      17) 14-бапта:</w:t>
      </w:r>
    </w:p>
    <w:bookmarkEnd w:id="707"/>
    <w:bookmarkStart w:name="z717" w:id="708"/>
    <w:p>
      <w:pPr>
        <w:spacing w:after="0"/>
        <w:ind w:left="0"/>
        <w:jc w:val="both"/>
      </w:pPr>
      <w:r>
        <w:rPr>
          <w:rFonts w:ascii="Times New Roman"/>
          <w:b w:val="false"/>
          <w:i w:val="false"/>
          <w:color w:val="000000"/>
          <w:sz w:val="28"/>
        </w:rPr>
        <w:t>
      тақырып мынадай редакцияда жазылсын:</w:t>
      </w:r>
    </w:p>
    <w:bookmarkEnd w:id="708"/>
    <w:bookmarkStart w:name="z718" w:id="709"/>
    <w:p>
      <w:pPr>
        <w:spacing w:after="0"/>
        <w:ind w:left="0"/>
        <w:jc w:val="both"/>
      </w:pPr>
      <w:r>
        <w:rPr>
          <w:rFonts w:ascii="Times New Roman"/>
          <w:b w:val="false"/>
          <w:i w:val="false"/>
          <w:color w:val="000000"/>
          <w:sz w:val="28"/>
        </w:rPr>
        <w:t>
      "14-бап. Мүгедектігі бар адамдардың құқықтары";</w:t>
      </w:r>
    </w:p>
    <w:bookmarkEnd w:id="709"/>
    <w:bookmarkStart w:name="z719" w:id="710"/>
    <w:p>
      <w:pPr>
        <w:spacing w:after="0"/>
        <w:ind w:left="0"/>
        <w:jc w:val="both"/>
      </w:pPr>
      <w:r>
        <w:rPr>
          <w:rFonts w:ascii="Times New Roman"/>
          <w:b w:val="false"/>
          <w:i w:val="false"/>
          <w:color w:val="000000"/>
          <w:sz w:val="28"/>
        </w:rPr>
        <w:t>
      бірінші, екінші, алтыншы және оныншы абзацтар мынадай редакцияда жазылсын:</w:t>
      </w:r>
    </w:p>
    <w:bookmarkEnd w:id="710"/>
    <w:bookmarkStart w:name="z720" w:id="711"/>
    <w:p>
      <w:pPr>
        <w:spacing w:after="0"/>
        <w:ind w:left="0"/>
        <w:jc w:val="both"/>
      </w:pPr>
      <w:r>
        <w:rPr>
          <w:rFonts w:ascii="Times New Roman"/>
          <w:b w:val="false"/>
          <w:i w:val="false"/>
          <w:color w:val="000000"/>
          <w:sz w:val="28"/>
        </w:rPr>
        <w:t>
      "Қазақстан Республикасында мүгедектігі бар адамдар:</w:t>
      </w:r>
    </w:p>
    <w:bookmarkEnd w:id="711"/>
    <w:bookmarkStart w:name="z721" w:id="712"/>
    <w:p>
      <w:pPr>
        <w:spacing w:after="0"/>
        <w:ind w:left="0"/>
        <w:jc w:val="both"/>
      </w:pPr>
      <w:r>
        <w:rPr>
          <w:rFonts w:ascii="Times New Roman"/>
          <w:b w:val="false"/>
          <w:i w:val="false"/>
          <w:color w:val="000000"/>
          <w:sz w:val="28"/>
        </w:rPr>
        <w:t>
      1) әлеуметтік қорғауға, оның ішінде оңалтуға және абилитациялауға, қоғамға етене араласуға;";</w:t>
      </w:r>
    </w:p>
    <w:bookmarkEnd w:id="712"/>
    <w:bookmarkStart w:name="z722" w:id="713"/>
    <w:p>
      <w:pPr>
        <w:spacing w:after="0"/>
        <w:ind w:left="0"/>
        <w:jc w:val="both"/>
      </w:pPr>
      <w:r>
        <w:rPr>
          <w:rFonts w:ascii="Times New Roman"/>
          <w:b w:val="false"/>
          <w:i w:val="false"/>
          <w:color w:val="000000"/>
          <w:sz w:val="28"/>
        </w:rPr>
        <w:t>
      "5) Қазақстан Республикасының заңнамасында белгіленген тәртіппен тегін медициналық көмектің кепілдік берілген көмегін алуға;";</w:t>
      </w:r>
    </w:p>
    <w:bookmarkEnd w:id="713"/>
    <w:bookmarkStart w:name="z723" w:id="714"/>
    <w:p>
      <w:pPr>
        <w:spacing w:after="0"/>
        <w:ind w:left="0"/>
        <w:jc w:val="both"/>
      </w:pPr>
      <w:r>
        <w:rPr>
          <w:rFonts w:ascii="Times New Roman"/>
          <w:b w:val="false"/>
          <w:i w:val="false"/>
          <w:color w:val="000000"/>
          <w:sz w:val="28"/>
        </w:rPr>
        <w:t>
      "9) мүгедектігі бар адамдардың шығармашылық қабілеттерін қолдауға арналған құқықтарын қоспағанда, Қазақстан Республикасының Конституциясымен, Қазақстан Республикасының басқа да заңнамалық актiлерiмен бекiтiлген әлеуметтiк-экономикалық және жеке басының құқықтары мен бостандықтарына толығымен ие болады.";</w:t>
      </w:r>
    </w:p>
    <w:bookmarkEnd w:id="714"/>
    <w:bookmarkStart w:name="z724" w:id="715"/>
    <w:p>
      <w:pPr>
        <w:spacing w:after="0"/>
        <w:ind w:left="0"/>
        <w:jc w:val="both"/>
      </w:pPr>
      <w:r>
        <w:rPr>
          <w:rFonts w:ascii="Times New Roman"/>
          <w:b w:val="false"/>
          <w:i w:val="false"/>
          <w:color w:val="000000"/>
          <w:sz w:val="28"/>
        </w:rPr>
        <w:t>
      18) 15-бап мынадай редакцияда жазылсын:</w:t>
      </w:r>
    </w:p>
    <w:bookmarkEnd w:id="715"/>
    <w:bookmarkStart w:name="z725" w:id="716"/>
    <w:p>
      <w:pPr>
        <w:spacing w:after="0"/>
        <w:ind w:left="0"/>
        <w:jc w:val="both"/>
      </w:pPr>
      <w:r>
        <w:rPr>
          <w:rFonts w:ascii="Times New Roman"/>
          <w:b w:val="false"/>
          <w:i w:val="false"/>
          <w:color w:val="000000"/>
          <w:sz w:val="28"/>
        </w:rPr>
        <w:t>
      "15-бап. Мүгедектігі бар адамдарды әлеуметтiк қорғау</w:t>
      </w:r>
    </w:p>
    <w:bookmarkEnd w:id="716"/>
    <w:bookmarkStart w:name="z726" w:id="717"/>
    <w:p>
      <w:pPr>
        <w:spacing w:after="0"/>
        <w:ind w:left="0"/>
        <w:jc w:val="both"/>
      </w:pPr>
      <w:r>
        <w:rPr>
          <w:rFonts w:ascii="Times New Roman"/>
          <w:b w:val="false"/>
          <w:i w:val="false"/>
          <w:color w:val="000000"/>
          <w:sz w:val="28"/>
        </w:rPr>
        <w:t>
      Мүгедектігі бар адамдарды әлеуметтiк қорғау әлеуметтiк, қайырымдылық көмекті, медициналық, әлеуметтiк және кәсiптiк оңалтуды және абилитацияны, бiлiм алуға қолжетімділікті және мүгедектігі бар адамдардың қоғам өмiрiне басқа азаматтармен бірдей қатысуына мүмкiндiктер жасауға бағытталған өзге де шараларды ұсыну арқылы қамтамасыз етiледi.";</w:t>
      </w:r>
    </w:p>
    <w:bookmarkEnd w:id="717"/>
    <w:bookmarkStart w:name="z727" w:id="718"/>
    <w:p>
      <w:pPr>
        <w:spacing w:after="0"/>
        <w:ind w:left="0"/>
        <w:jc w:val="both"/>
      </w:pPr>
      <w:r>
        <w:rPr>
          <w:rFonts w:ascii="Times New Roman"/>
          <w:b w:val="false"/>
          <w:i w:val="false"/>
          <w:color w:val="000000"/>
          <w:sz w:val="28"/>
        </w:rPr>
        <w:t>
      19) 16-бап мынадай редакцияда жазылсын:</w:t>
      </w:r>
    </w:p>
    <w:bookmarkEnd w:id="718"/>
    <w:bookmarkStart w:name="z728" w:id="719"/>
    <w:p>
      <w:pPr>
        <w:spacing w:after="0"/>
        <w:ind w:left="0"/>
        <w:jc w:val="both"/>
      </w:pPr>
      <w:r>
        <w:rPr>
          <w:rFonts w:ascii="Times New Roman"/>
          <w:b w:val="false"/>
          <w:i w:val="false"/>
          <w:color w:val="000000"/>
          <w:sz w:val="28"/>
        </w:rPr>
        <w:t>
      "16-бап. Мүгедектігі бар адамдарға көрсетiлетiн әлеуметтiк көмек</w:t>
      </w:r>
    </w:p>
    <w:bookmarkEnd w:id="719"/>
    <w:bookmarkStart w:name="z729" w:id="720"/>
    <w:p>
      <w:pPr>
        <w:spacing w:after="0"/>
        <w:ind w:left="0"/>
        <w:jc w:val="both"/>
      </w:pPr>
      <w:r>
        <w:rPr>
          <w:rFonts w:ascii="Times New Roman"/>
          <w:b w:val="false"/>
          <w:i w:val="false"/>
          <w:color w:val="000000"/>
          <w:sz w:val="28"/>
        </w:rPr>
        <w:t>
      Мүгедектігі бар адамдарға көрсетiлетiн әлеуметтiк көмек мемлекеттiк жәрдемақылар, өтемақылар түрiндегi төлемдерді және Қазақстан Республикасының заңнамасында көзделген өзге де, оның ішінде қайырымдылық есебінен берілетін төлемдердi де қамтиды.</w:t>
      </w:r>
    </w:p>
    <w:bookmarkEnd w:id="720"/>
    <w:bookmarkStart w:name="z730" w:id="721"/>
    <w:p>
      <w:pPr>
        <w:spacing w:after="0"/>
        <w:ind w:left="0"/>
        <w:jc w:val="both"/>
      </w:pPr>
      <w:r>
        <w:rPr>
          <w:rFonts w:ascii="Times New Roman"/>
          <w:b w:val="false"/>
          <w:i w:val="false"/>
          <w:color w:val="000000"/>
          <w:sz w:val="28"/>
        </w:rPr>
        <w:t>
      Әлеуметтік көмектің қосымша түрлерін жергілікті атқарушы органдар, жұмыс беруші және өзге де ұйымдар көрсетуге құқылы.";</w:t>
      </w:r>
    </w:p>
    <w:bookmarkEnd w:id="721"/>
    <w:bookmarkStart w:name="z731" w:id="722"/>
    <w:p>
      <w:pPr>
        <w:spacing w:after="0"/>
        <w:ind w:left="0"/>
        <w:jc w:val="both"/>
      </w:pPr>
      <w:r>
        <w:rPr>
          <w:rFonts w:ascii="Times New Roman"/>
          <w:b w:val="false"/>
          <w:i w:val="false"/>
          <w:color w:val="000000"/>
          <w:sz w:val="28"/>
        </w:rPr>
        <w:t>
      20) 16-1-бап мынадай редакцияда жазылсын:</w:t>
      </w:r>
    </w:p>
    <w:bookmarkEnd w:id="722"/>
    <w:bookmarkStart w:name="z732" w:id="723"/>
    <w:p>
      <w:pPr>
        <w:spacing w:after="0"/>
        <w:ind w:left="0"/>
        <w:jc w:val="both"/>
      </w:pPr>
      <w:r>
        <w:rPr>
          <w:rFonts w:ascii="Times New Roman"/>
          <w:b w:val="false"/>
          <w:i w:val="false"/>
          <w:color w:val="000000"/>
          <w:sz w:val="28"/>
        </w:rPr>
        <w:t>
      "16-1-бап. Мемлекеттік медициналық-әлеуметтік мекемелерде тұратын психоневрологиялық аурулар қатарындағы мүгедектігі бар адамдарға және мүгедектігі бар балаларға әлеуметтік көмек</w:t>
      </w:r>
    </w:p>
    <w:bookmarkEnd w:id="723"/>
    <w:bookmarkStart w:name="z733" w:id="724"/>
    <w:p>
      <w:pPr>
        <w:spacing w:after="0"/>
        <w:ind w:left="0"/>
        <w:jc w:val="both"/>
      </w:pPr>
      <w:r>
        <w:rPr>
          <w:rFonts w:ascii="Times New Roman"/>
          <w:b w:val="false"/>
          <w:i w:val="false"/>
          <w:color w:val="000000"/>
          <w:sz w:val="28"/>
        </w:rPr>
        <w:t>
      1. Мемлекеттік медициналық-әлеуметтік мекемелерде тұрып жатқан, сот шешімімен әрекетке қабілетсіз және қамқорлыққа мұқтаж деп танылған мүгедектігі бар адамдардың (бұдан әрі – қамқорлыққа алынғандар) зейнетақы төлемдері және мемлекеттік әлеуметтік жәрдемақылары "Қазақстан Республикасында мүгедектігі бойынша және асыраушысынан айырылу жағдайы бойынша берілетін мемлекеттік әлеуметтік жәрдемақылар туралы" және "Қазақстан Республикасында зейнетақымен қамсыздандыру туралы" Қазақстан Республикасының заңдарында көзделген тәртіппен есепке жазылады.</w:t>
      </w:r>
    </w:p>
    <w:bookmarkEnd w:id="724"/>
    <w:bookmarkStart w:name="z734" w:id="725"/>
    <w:p>
      <w:pPr>
        <w:spacing w:after="0"/>
        <w:ind w:left="0"/>
        <w:jc w:val="both"/>
      </w:pPr>
      <w:r>
        <w:rPr>
          <w:rFonts w:ascii="Times New Roman"/>
          <w:b w:val="false"/>
          <w:i w:val="false"/>
          <w:color w:val="000000"/>
          <w:sz w:val="28"/>
        </w:rPr>
        <w:t>
      2. Медициналық-әлеуметтік мекеменің әкімшілігі қамқорлыққа алынғандар алған жасына байланысты зейнетақы төлемдерінің және еңбек сіңірген жылдары үшін зейнетақы төлемдерінің және мемлекеттік әлеуметтік жәрдемақыларының пайдаланылуы туралы есепті облыстың (республикалық маңызы бар қаланың, астананың) жергілікті атқарушы органына тоқсан сайын ұсынуға міндетті.</w:t>
      </w:r>
    </w:p>
    <w:bookmarkEnd w:id="725"/>
    <w:bookmarkStart w:name="z735" w:id="726"/>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қамқорлыққа алынғандардың жасына байланысты зейнетақы төлемдерін және еңбек сіңірген жылдары үшін зейнетақы төлемдерін және мемлекеттік әлеуметтік жәрдемақыларын медициналық-әлеуметтік мекеме әкімшілігінің дұрыс жұмсауын бақылауды жүзеге асырады.";</w:t>
      </w:r>
    </w:p>
    <w:bookmarkEnd w:id="726"/>
    <w:bookmarkStart w:name="z736" w:id="727"/>
    <w:p>
      <w:pPr>
        <w:spacing w:after="0"/>
        <w:ind w:left="0"/>
        <w:jc w:val="both"/>
      </w:pPr>
      <w:r>
        <w:rPr>
          <w:rFonts w:ascii="Times New Roman"/>
          <w:b w:val="false"/>
          <w:i w:val="false"/>
          <w:color w:val="000000"/>
          <w:sz w:val="28"/>
        </w:rPr>
        <w:t>
      21) 17-бап мынадай редакцияда жазылсын:</w:t>
      </w:r>
    </w:p>
    <w:bookmarkEnd w:id="727"/>
    <w:bookmarkStart w:name="z737" w:id="728"/>
    <w:p>
      <w:pPr>
        <w:spacing w:after="0"/>
        <w:ind w:left="0"/>
        <w:jc w:val="both"/>
      </w:pPr>
      <w:r>
        <w:rPr>
          <w:rFonts w:ascii="Times New Roman"/>
          <w:b w:val="false"/>
          <w:i w:val="false"/>
          <w:color w:val="000000"/>
          <w:sz w:val="28"/>
        </w:rPr>
        <w:t>
      "17-бап. Мүгедектігі бар адамдарды оңалту және абилитациялау</w:t>
      </w:r>
    </w:p>
    <w:bookmarkEnd w:id="728"/>
    <w:bookmarkStart w:name="z738" w:id="729"/>
    <w:p>
      <w:pPr>
        <w:spacing w:after="0"/>
        <w:ind w:left="0"/>
        <w:jc w:val="both"/>
      </w:pPr>
      <w:r>
        <w:rPr>
          <w:rFonts w:ascii="Times New Roman"/>
          <w:b w:val="false"/>
          <w:i w:val="false"/>
          <w:color w:val="000000"/>
          <w:sz w:val="28"/>
        </w:rPr>
        <w:t xml:space="preserve">
      "1. Мүгедектігі бар адамдарды оңалту және абилитациялау организм функциялары тұрақты бұзылып, денсаулықтың бұзылуынан тiршiлiк әрекетінің шектелуiн жоюға немесе оның орнын мүмкiндiгiнше толықтай толтыруға, сондай-ақ қалыптастырылмаған функциялар мен дағдыларды алуға және дамытуға бағытталған медициналық, әлеуметтiк және кәсiптiк iс-шаралар кешенiн қамтиды. </w:t>
      </w:r>
    </w:p>
    <w:bookmarkEnd w:id="729"/>
    <w:bookmarkStart w:name="z739" w:id="730"/>
    <w:p>
      <w:pPr>
        <w:spacing w:after="0"/>
        <w:ind w:left="0"/>
        <w:jc w:val="both"/>
      </w:pPr>
      <w:r>
        <w:rPr>
          <w:rFonts w:ascii="Times New Roman"/>
          <w:b w:val="false"/>
          <w:i w:val="false"/>
          <w:color w:val="000000"/>
          <w:sz w:val="28"/>
        </w:rPr>
        <w:t>
      2. Мүгедектігі бар адамдарды оңалту және абилитациялау мүгедектігі бар адамды оңалту мен абилитациялаудың жеке бағдарламасына сәйкес жүзеге асырылады.";</w:t>
      </w:r>
    </w:p>
    <w:bookmarkEnd w:id="730"/>
    <w:bookmarkStart w:name="z740" w:id="731"/>
    <w:p>
      <w:pPr>
        <w:spacing w:after="0"/>
        <w:ind w:left="0"/>
        <w:jc w:val="both"/>
      </w:pPr>
      <w:r>
        <w:rPr>
          <w:rFonts w:ascii="Times New Roman"/>
          <w:b w:val="false"/>
          <w:i w:val="false"/>
          <w:color w:val="000000"/>
          <w:sz w:val="28"/>
        </w:rPr>
        <w:t>
      22) 19-бап мынадай редакцияда жазылсын:</w:t>
      </w:r>
    </w:p>
    <w:bookmarkEnd w:id="731"/>
    <w:bookmarkStart w:name="z741" w:id="732"/>
    <w:p>
      <w:pPr>
        <w:spacing w:after="0"/>
        <w:ind w:left="0"/>
        <w:jc w:val="both"/>
      </w:pPr>
      <w:r>
        <w:rPr>
          <w:rFonts w:ascii="Times New Roman"/>
          <w:b w:val="false"/>
          <w:i w:val="false"/>
          <w:color w:val="000000"/>
          <w:sz w:val="28"/>
        </w:rPr>
        <w:t>
      "19-бап. Мүгедектігі бар адамдарды оңалту мен абилитациялаудың жеке бағдарламасы</w:t>
      </w:r>
    </w:p>
    <w:bookmarkEnd w:id="732"/>
    <w:bookmarkStart w:name="z742" w:id="733"/>
    <w:p>
      <w:pPr>
        <w:spacing w:after="0"/>
        <w:ind w:left="0"/>
        <w:jc w:val="both"/>
      </w:pPr>
      <w:r>
        <w:rPr>
          <w:rFonts w:ascii="Times New Roman"/>
          <w:b w:val="false"/>
          <w:i w:val="false"/>
          <w:color w:val="000000"/>
          <w:sz w:val="28"/>
        </w:rPr>
        <w:t>
      1. Оңалту мен абилитациялаудың жеке бағдарламасы организмнің бұзылған және жоғалтқан функцияларын қалпына келтіруге және (немесе) олардың орнын толтыруға, сондай-ақ қалыптастырылмаған функциялар мен дағдыларға ие болуға және дамытуға бағытталған медициналық, әлеуметтік, кәсіптік оңалту шараларын қамтитын оңалту іс-шараларының кешенін айқындайды.</w:t>
      </w:r>
    </w:p>
    <w:bookmarkEnd w:id="733"/>
    <w:bookmarkStart w:name="z743" w:id="734"/>
    <w:p>
      <w:pPr>
        <w:spacing w:after="0"/>
        <w:ind w:left="0"/>
        <w:jc w:val="both"/>
      </w:pPr>
      <w:r>
        <w:rPr>
          <w:rFonts w:ascii="Times New Roman"/>
          <w:b w:val="false"/>
          <w:i w:val="false"/>
          <w:color w:val="000000"/>
          <w:sz w:val="28"/>
        </w:rPr>
        <w:t>
      2. Оңалту мен абилитациялаудың жеке бағдарламасы Қазақстан Республикасының заңнамасына сәйкес мүгедектігі бар адамға тегiн көрсетiлетiн оңалту мен абилитациялау iс-шараларын, сол сияқты ақысын төлеуге мүгедектiгі бар адамның өзi немесе оның жұмыста мертiгуiне немесе кәсiптiк ауруға шалдығуына кiнәлi жұмыс берушi қатысатын оңалту мен абилитациялау iс-шараларын да қамтиды.";</w:t>
      </w:r>
    </w:p>
    <w:bookmarkEnd w:id="734"/>
    <w:bookmarkStart w:name="z744" w:id="735"/>
    <w:p>
      <w:pPr>
        <w:spacing w:after="0"/>
        <w:ind w:left="0"/>
        <w:jc w:val="both"/>
      </w:pPr>
      <w:r>
        <w:rPr>
          <w:rFonts w:ascii="Times New Roman"/>
          <w:b w:val="false"/>
          <w:i w:val="false"/>
          <w:color w:val="000000"/>
          <w:sz w:val="28"/>
        </w:rPr>
        <w:t>
      23) 20-бап мынадай редакцияда жазылсын:</w:t>
      </w:r>
    </w:p>
    <w:bookmarkEnd w:id="735"/>
    <w:bookmarkStart w:name="z745" w:id="736"/>
    <w:p>
      <w:pPr>
        <w:spacing w:after="0"/>
        <w:ind w:left="0"/>
        <w:jc w:val="both"/>
      </w:pPr>
      <w:r>
        <w:rPr>
          <w:rFonts w:ascii="Times New Roman"/>
          <w:b w:val="false"/>
          <w:i w:val="false"/>
          <w:color w:val="000000"/>
          <w:sz w:val="28"/>
        </w:rPr>
        <w:t>
      "20-бап. Мүгедектігі бар адамдарды медициналық оңалту</w:t>
      </w:r>
    </w:p>
    <w:bookmarkEnd w:id="736"/>
    <w:bookmarkStart w:name="z746" w:id="737"/>
    <w:p>
      <w:pPr>
        <w:spacing w:after="0"/>
        <w:ind w:left="0"/>
        <w:jc w:val="both"/>
      </w:pPr>
      <w:r>
        <w:rPr>
          <w:rFonts w:ascii="Times New Roman"/>
          <w:b w:val="false"/>
          <w:i w:val="false"/>
          <w:color w:val="000000"/>
          <w:sz w:val="28"/>
        </w:rPr>
        <w:t>
      1. Мүгедектігі бар адамдарды медициналық оңалту:</w:t>
      </w:r>
    </w:p>
    <w:bookmarkEnd w:id="737"/>
    <w:bookmarkStart w:name="z747" w:id="738"/>
    <w:p>
      <w:pPr>
        <w:spacing w:after="0"/>
        <w:ind w:left="0"/>
        <w:jc w:val="both"/>
      </w:pPr>
      <w:r>
        <w:rPr>
          <w:rFonts w:ascii="Times New Roman"/>
          <w:b w:val="false"/>
          <w:i w:val="false"/>
          <w:color w:val="000000"/>
          <w:sz w:val="28"/>
        </w:rPr>
        <w:t>
      1) қалпына келтiру терапиясын (дәрi-дәрмекпен, физикалық, санаторийлік-курорттық емдеудi және организмнiң бұзылған немесе жоғалтқан функциялары мен денсаулықты қалпына келтiруге бағытталған басқа да емдеу әдiстерiн);</w:t>
      </w:r>
    </w:p>
    <w:bookmarkEnd w:id="738"/>
    <w:bookmarkStart w:name="z748" w:id="739"/>
    <w:p>
      <w:pPr>
        <w:spacing w:after="0"/>
        <w:ind w:left="0"/>
        <w:jc w:val="both"/>
      </w:pPr>
      <w:r>
        <w:rPr>
          <w:rFonts w:ascii="Times New Roman"/>
          <w:b w:val="false"/>
          <w:i w:val="false"/>
          <w:color w:val="000000"/>
          <w:sz w:val="28"/>
        </w:rPr>
        <w:t>
      2) қайта жасау хирургиясын;</w:t>
      </w:r>
    </w:p>
    <w:bookmarkEnd w:id="739"/>
    <w:bookmarkStart w:name="z749" w:id="740"/>
    <w:p>
      <w:pPr>
        <w:spacing w:after="0"/>
        <w:ind w:left="0"/>
        <w:jc w:val="both"/>
      </w:pPr>
      <w:r>
        <w:rPr>
          <w:rFonts w:ascii="Times New Roman"/>
          <w:b w:val="false"/>
          <w:i w:val="false"/>
          <w:color w:val="000000"/>
          <w:sz w:val="28"/>
        </w:rPr>
        <w:t>
      3) протездiк-ортопедиялық көмектi қамтиды.</w:t>
      </w:r>
    </w:p>
    <w:bookmarkEnd w:id="740"/>
    <w:bookmarkStart w:name="z750" w:id="741"/>
    <w:p>
      <w:pPr>
        <w:spacing w:after="0"/>
        <w:ind w:left="0"/>
        <w:jc w:val="both"/>
      </w:pPr>
      <w:r>
        <w:rPr>
          <w:rFonts w:ascii="Times New Roman"/>
          <w:b w:val="false"/>
          <w:i w:val="false"/>
          <w:color w:val="000000"/>
          <w:sz w:val="28"/>
        </w:rPr>
        <w:t>
      2. Медициналық оңалту жөнiндегi iс-шараларды денсаулық сақтау ұйымдары мен меншiк нысанына қарамастан басқа да мамандандырылған ұйымдар жүргiзедi.</w:t>
      </w:r>
    </w:p>
    <w:bookmarkEnd w:id="741"/>
    <w:bookmarkStart w:name="z751" w:id="742"/>
    <w:p>
      <w:pPr>
        <w:spacing w:after="0"/>
        <w:ind w:left="0"/>
        <w:jc w:val="both"/>
      </w:pPr>
      <w:r>
        <w:rPr>
          <w:rFonts w:ascii="Times New Roman"/>
          <w:b w:val="false"/>
          <w:i w:val="false"/>
          <w:color w:val="000000"/>
          <w:sz w:val="28"/>
        </w:rPr>
        <w:t xml:space="preserve">
      Мүгедектігі бар адамдарды жеке оңалтудың бағдарламаларына сәйкес санаторийлік-курорттық емдеумен қамтамасыз ету осы Заңның 32-1-бабына сәйкес оның құнын жергілікті атқарушы органдардың толық немесе ішінара өтеуі жолымен жүзеге асырылады. </w:t>
      </w:r>
    </w:p>
    <w:bookmarkEnd w:id="742"/>
    <w:bookmarkStart w:name="z752" w:id="743"/>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жұмыс берушінің кінәсінен еңбек үстінде мертіккен немесе кәсіптік ауруға шалдыққан мүгедектігі бар адамға санаторийлік-курорттық емделуге жолдама Қазақстан Республикасының заңнамасына сәйкес жұмыс берушінің есебінен беріледі.</w:t>
      </w:r>
    </w:p>
    <w:bookmarkEnd w:id="743"/>
    <w:bookmarkStart w:name="z753" w:id="744"/>
    <w:p>
      <w:pPr>
        <w:spacing w:after="0"/>
        <w:ind w:left="0"/>
        <w:jc w:val="both"/>
      </w:pPr>
      <w:r>
        <w:rPr>
          <w:rFonts w:ascii="Times New Roman"/>
          <w:b w:val="false"/>
          <w:i w:val="false"/>
          <w:color w:val="000000"/>
          <w:sz w:val="28"/>
        </w:rPr>
        <w:t xml:space="preserve">
      4. Жұмыс берушіге қатысты соттың оны банкрот деп тану туралы шешімі заңды күшіне енген жағдайда жұмыс берушiнiң кiнәсiнен еңбек үстінде мертіккен немесе кәсiптiк ауруға шалдыққан мүгедектігі бар адамға санаторийлік-курорттық емдеу осы баптың 3-тармағына сәйкес беріледі. </w:t>
      </w:r>
    </w:p>
    <w:bookmarkEnd w:id="744"/>
    <w:bookmarkStart w:name="z754" w:id="745"/>
    <w:p>
      <w:pPr>
        <w:spacing w:after="0"/>
        <w:ind w:left="0"/>
        <w:jc w:val="both"/>
      </w:pPr>
      <w:r>
        <w:rPr>
          <w:rFonts w:ascii="Times New Roman"/>
          <w:b w:val="false"/>
          <w:i w:val="false"/>
          <w:color w:val="000000"/>
          <w:sz w:val="28"/>
        </w:rPr>
        <w:t>
      5. Жұмыс берушi - дара кәсiпкердiң қызметi тоқтатылған немесе заңды тұлға таратылған жағдайда жұмыс берушiнiң кiнәсiнен еңбек үстінде мертіккен немесе кәсiптiк ауруға шалдыққан мүгедектігі бар адамға санаторийлік-курорттық емдеу осы баптың 3-тармағына сәйкес берiледi.";</w:t>
      </w:r>
    </w:p>
    <w:bookmarkEnd w:id="745"/>
    <w:bookmarkStart w:name="z755" w:id="746"/>
    <w:p>
      <w:pPr>
        <w:spacing w:after="0"/>
        <w:ind w:left="0"/>
        <w:jc w:val="both"/>
      </w:pPr>
      <w:r>
        <w:rPr>
          <w:rFonts w:ascii="Times New Roman"/>
          <w:b w:val="false"/>
          <w:i w:val="false"/>
          <w:color w:val="000000"/>
          <w:sz w:val="28"/>
        </w:rPr>
        <w:t>
      24) 21-бап мынадай редакцияда жазылсын:</w:t>
      </w:r>
    </w:p>
    <w:bookmarkEnd w:id="746"/>
    <w:bookmarkStart w:name="z756" w:id="747"/>
    <w:p>
      <w:pPr>
        <w:spacing w:after="0"/>
        <w:ind w:left="0"/>
        <w:jc w:val="both"/>
      </w:pPr>
      <w:r>
        <w:rPr>
          <w:rFonts w:ascii="Times New Roman"/>
          <w:b w:val="false"/>
          <w:i w:val="false"/>
          <w:color w:val="000000"/>
          <w:sz w:val="28"/>
        </w:rPr>
        <w:t>
      "21-бап. Мүгедектігі бар адамдарды әлеуметтiк оңалту және абилитациялау</w:t>
      </w:r>
    </w:p>
    <w:bookmarkEnd w:id="747"/>
    <w:bookmarkStart w:name="z757" w:id="748"/>
    <w:p>
      <w:pPr>
        <w:spacing w:after="0"/>
        <w:ind w:left="0"/>
        <w:jc w:val="both"/>
      </w:pPr>
      <w:r>
        <w:rPr>
          <w:rFonts w:ascii="Times New Roman"/>
          <w:b w:val="false"/>
          <w:i w:val="false"/>
          <w:color w:val="000000"/>
          <w:sz w:val="28"/>
        </w:rPr>
        <w:t>
      1. Мүгедектігі бар адамдарды әлеуметтiк оңалту және абилитациялау:</w:t>
      </w:r>
    </w:p>
    <w:bookmarkEnd w:id="748"/>
    <w:bookmarkStart w:name="z758" w:id="749"/>
    <w:p>
      <w:pPr>
        <w:spacing w:after="0"/>
        <w:ind w:left="0"/>
        <w:jc w:val="both"/>
      </w:pPr>
      <w:r>
        <w:rPr>
          <w:rFonts w:ascii="Times New Roman"/>
          <w:b w:val="false"/>
          <w:i w:val="false"/>
          <w:color w:val="000000"/>
          <w:sz w:val="28"/>
        </w:rPr>
        <w:t>
      1) мүгедектігі бар адамдарды жеке басы гигиенасының, өзiн-өзi қарап-күтудің, жүріп-тұрудың, қарым-қатынастың негiзгі әлеуметтік дағдыларына үйретудi;</w:t>
      </w:r>
    </w:p>
    <w:bookmarkEnd w:id="749"/>
    <w:bookmarkStart w:name="z759" w:id="750"/>
    <w:p>
      <w:pPr>
        <w:spacing w:after="0"/>
        <w:ind w:left="0"/>
        <w:jc w:val="both"/>
      </w:pPr>
      <w:r>
        <w:rPr>
          <w:rFonts w:ascii="Times New Roman"/>
          <w:b w:val="false"/>
          <w:i w:val="false"/>
          <w:color w:val="000000"/>
          <w:sz w:val="28"/>
        </w:rPr>
        <w:t>
      2) мүгедектігі бар адамдарды техникалық көмекшi (компенсаторлық) құралдармен және арнаулы жүрiп-тұру құралдарымен қамтамасыз етудi;</w:t>
      </w:r>
    </w:p>
    <w:bookmarkEnd w:id="750"/>
    <w:bookmarkStart w:name="z760" w:id="751"/>
    <w:p>
      <w:pPr>
        <w:spacing w:after="0"/>
        <w:ind w:left="0"/>
        <w:jc w:val="both"/>
      </w:pPr>
      <w:r>
        <w:rPr>
          <w:rFonts w:ascii="Times New Roman"/>
          <w:b w:val="false"/>
          <w:i w:val="false"/>
          <w:color w:val="000000"/>
          <w:sz w:val="28"/>
        </w:rPr>
        <w:t>
      3) басқа адамның күтiмi мен көмегiне мұқтаж мүгедектігі бар адамдарға, оның iшiнде мүгедектігі бар балаларға үйде көрсетілетін арнаулы әлеуметтiк қызметтер ұсынуды;</w:t>
      </w:r>
    </w:p>
    <w:bookmarkEnd w:id="751"/>
    <w:bookmarkStart w:name="z761" w:id="752"/>
    <w:p>
      <w:pPr>
        <w:spacing w:after="0"/>
        <w:ind w:left="0"/>
        <w:jc w:val="both"/>
      </w:pPr>
      <w:r>
        <w:rPr>
          <w:rFonts w:ascii="Times New Roman"/>
          <w:b w:val="false"/>
          <w:i w:val="false"/>
          <w:color w:val="000000"/>
          <w:sz w:val="28"/>
        </w:rPr>
        <w:t>
      4) жүріп-тұруы қиын бірінші топтағы мүгедектігі бар адамдар үшін оңалту мен абилитациялаудың жеке бағдарламасына сәйкес жеке көмекшінің көрсететін әлеуметтік қызметтерін ұсыну осы Заңның 32-1-бабына сәйкес олардың құнын жергілікті атқарушы органдардың толық өтеуі немесе ішінара өтеуі жолымен әлеуметтік көрсетілетін қызметтер порталы арқылы ұсынуды қамтиды.</w:t>
      </w:r>
    </w:p>
    <w:bookmarkEnd w:id="752"/>
    <w:bookmarkStart w:name="z762" w:id="753"/>
    <w:p>
      <w:pPr>
        <w:spacing w:after="0"/>
        <w:ind w:left="0"/>
        <w:jc w:val="both"/>
      </w:pPr>
      <w:r>
        <w:rPr>
          <w:rFonts w:ascii="Times New Roman"/>
          <w:b w:val="false"/>
          <w:i w:val="false"/>
          <w:color w:val="000000"/>
          <w:sz w:val="28"/>
        </w:rPr>
        <w:t>
      Жүріп-тұруы қиын бірінші топтағы мүгедектігі бар адам үшін оған күтімді жүзеге асыратын адамға "Қазақстан Республикасындағы арнаулы мемлекеттік жәрдемақы туралы" Қазақстан Республикасы Заңының 6-бабында көзделген тәртіппен арнаулы мемлекеттік жәрдемақы тағайындалған және төленген кезде жеке көмекшінің әлеуметтік қызметтер көрсетуі ұсынылмайды.";</w:t>
      </w:r>
    </w:p>
    <w:bookmarkEnd w:id="753"/>
    <w:bookmarkStart w:name="z763" w:id="754"/>
    <w:p>
      <w:pPr>
        <w:spacing w:after="0"/>
        <w:ind w:left="0"/>
        <w:jc w:val="both"/>
      </w:pPr>
      <w:r>
        <w:rPr>
          <w:rFonts w:ascii="Times New Roman"/>
          <w:b w:val="false"/>
          <w:i w:val="false"/>
          <w:color w:val="000000"/>
          <w:sz w:val="28"/>
        </w:rPr>
        <w:t>
      5) есту кемістігі бар мүгедектігі бар адамдар үшін оңалту мен абилитациялаудың жеке бағдарламасына сәйкес ымдау тiлi маманының әлеуметтік көрсетілетін қызметтерін осы Заңның 32-1-бабына сәйкес олардың құнын жергілікті атқарушы органдардың толық немесе ішінара өтеуі жолымен жылына алпыс сағат ұсынуды;</w:t>
      </w:r>
    </w:p>
    <w:bookmarkEnd w:id="754"/>
    <w:bookmarkStart w:name="z764" w:id="755"/>
    <w:p>
      <w:pPr>
        <w:spacing w:after="0"/>
        <w:ind w:left="0"/>
        <w:jc w:val="both"/>
      </w:pPr>
      <w:r>
        <w:rPr>
          <w:rFonts w:ascii="Times New Roman"/>
          <w:b w:val="false"/>
          <w:i w:val="false"/>
          <w:color w:val="000000"/>
          <w:sz w:val="28"/>
        </w:rPr>
        <w:t>
      6) медициналық-әлеуметтік мекемелерде (ұйымдарда) арнаулы әлеуметтік көрсетілетін қызметтер ұсынуды;</w:t>
      </w:r>
    </w:p>
    <w:bookmarkEnd w:id="755"/>
    <w:bookmarkStart w:name="z765" w:id="756"/>
    <w:p>
      <w:pPr>
        <w:spacing w:after="0"/>
        <w:ind w:left="0"/>
        <w:jc w:val="both"/>
      </w:pPr>
      <w:r>
        <w:rPr>
          <w:rFonts w:ascii="Times New Roman"/>
          <w:b w:val="false"/>
          <w:i w:val="false"/>
          <w:color w:val="000000"/>
          <w:sz w:val="28"/>
        </w:rPr>
        <w:t>
      7) Қазақстан Республикасының заңнамасына сәйкес құқықтық көмек көрсетуді;</w:t>
      </w:r>
    </w:p>
    <w:bookmarkEnd w:id="756"/>
    <w:bookmarkStart w:name="z766" w:id="757"/>
    <w:p>
      <w:pPr>
        <w:spacing w:after="0"/>
        <w:ind w:left="0"/>
        <w:jc w:val="both"/>
      </w:pPr>
      <w:r>
        <w:rPr>
          <w:rFonts w:ascii="Times New Roman"/>
          <w:b w:val="false"/>
          <w:i w:val="false"/>
          <w:color w:val="000000"/>
          <w:sz w:val="28"/>
        </w:rPr>
        <w:t>
      8) оңалту мен абилитациялаудың жеке бағдарламасына сәйкес әлеуметтік оңалту мен абилитацияның өзге де түрлерін қамтиды.</w:t>
      </w:r>
    </w:p>
    <w:bookmarkEnd w:id="757"/>
    <w:bookmarkStart w:name="z767" w:id="758"/>
    <w:p>
      <w:pPr>
        <w:spacing w:after="0"/>
        <w:ind w:left="0"/>
        <w:jc w:val="both"/>
      </w:pPr>
      <w:r>
        <w:rPr>
          <w:rFonts w:ascii="Times New Roman"/>
          <w:b w:val="false"/>
          <w:i w:val="false"/>
          <w:color w:val="000000"/>
          <w:sz w:val="28"/>
        </w:rPr>
        <w:t>
      2. Мүгедектігі бар адамдарды әлеуметтік оңалту мен абилитациялауды медициналық-әлеуметтік мекемелер (ұйымдар), әлеуметтік көмекті үйде көрсететін бөлімшелер, арнаулы білім беру ұйымдары (психологиялық-медициналық-педагогикалық консультациялар, оңалту орталықтары, психологиялық-педагогикалық түзету кабинеттері), денсаулық сақтау ұйымдары және басқа да мамандандырылған ұйымдар жүзеге асырады.";</w:t>
      </w:r>
    </w:p>
    <w:bookmarkEnd w:id="758"/>
    <w:bookmarkStart w:name="z768" w:id="759"/>
    <w:p>
      <w:pPr>
        <w:spacing w:after="0"/>
        <w:ind w:left="0"/>
        <w:jc w:val="both"/>
      </w:pPr>
      <w:r>
        <w:rPr>
          <w:rFonts w:ascii="Times New Roman"/>
          <w:b w:val="false"/>
          <w:i w:val="false"/>
          <w:color w:val="000000"/>
          <w:sz w:val="28"/>
        </w:rPr>
        <w:t>
      25) 22-бап мынадай редакцияда жазылсын:</w:t>
      </w:r>
    </w:p>
    <w:bookmarkEnd w:id="759"/>
    <w:bookmarkStart w:name="z769" w:id="760"/>
    <w:p>
      <w:pPr>
        <w:spacing w:after="0"/>
        <w:ind w:left="0"/>
        <w:jc w:val="both"/>
      </w:pPr>
      <w:r>
        <w:rPr>
          <w:rFonts w:ascii="Times New Roman"/>
          <w:b w:val="false"/>
          <w:i w:val="false"/>
          <w:color w:val="000000"/>
          <w:sz w:val="28"/>
        </w:rPr>
        <w:t>
      "22-бап. Мүгедектігі бар адамдарға техникалық көмекшi (компенсаторлық) құралдар мен арнаулы жүрiп-тұру құралдарын беру</w:t>
      </w:r>
    </w:p>
    <w:bookmarkEnd w:id="760"/>
    <w:bookmarkStart w:name="z770" w:id="761"/>
    <w:p>
      <w:pPr>
        <w:spacing w:after="0"/>
        <w:ind w:left="0"/>
        <w:jc w:val="both"/>
      </w:pPr>
      <w:r>
        <w:rPr>
          <w:rFonts w:ascii="Times New Roman"/>
          <w:b w:val="false"/>
          <w:i w:val="false"/>
          <w:color w:val="000000"/>
          <w:sz w:val="28"/>
        </w:rPr>
        <w:t>
      1. Оңалту мен абилитациялаудың жеке бағдарламасына сәйкес мүгедектігі бар адамдар протездiк-ортопедиялық көмекпен, техникалық көмекшi (компенсаторлық) құралдармен, арнаулы жүрiп-тұру құралдарымен қамтамасыз етiледi.</w:t>
      </w:r>
    </w:p>
    <w:bookmarkEnd w:id="761"/>
    <w:bookmarkStart w:name="z771" w:id="762"/>
    <w:p>
      <w:pPr>
        <w:spacing w:after="0"/>
        <w:ind w:left="0"/>
        <w:jc w:val="both"/>
      </w:pPr>
      <w:r>
        <w:rPr>
          <w:rFonts w:ascii="Times New Roman"/>
          <w:b w:val="false"/>
          <w:i w:val="false"/>
          <w:color w:val="000000"/>
          <w:sz w:val="28"/>
        </w:rPr>
        <w:t xml:space="preserve">
      Протездік-ортопедиялық көмекпен, техникалық көмекші (компенсаторлық) құралдармен, арнаулы жүріп-тұру құралдарымен қамтамасыз ету осы Заңның 32-1-бабына сәйкес олардың құнын жергілікті атқарушы органдардың толық немесе ішінара өтеуі жолымен жүзеге асырылады. </w:t>
      </w:r>
    </w:p>
    <w:bookmarkEnd w:id="762"/>
    <w:bookmarkStart w:name="z772" w:id="763"/>
    <w:p>
      <w:pPr>
        <w:spacing w:after="0"/>
        <w:ind w:left="0"/>
        <w:jc w:val="both"/>
      </w:pPr>
      <w:r>
        <w:rPr>
          <w:rFonts w:ascii="Times New Roman"/>
          <w:b w:val="false"/>
          <w:i w:val="false"/>
          <w:color w:val="000000"/>
          <w:sz w:val="28"/>
        </w:rPr>
        <w:t>
      2. Жұмыс берушiнiң кiнәсiнен еңбек үстінде мертіккен немесе кәсiптiк ауруға шалдыққан мүгедектігі бар адамдар оңалту мен абилитациялау жеке бағдарламасына сәйкес техникалық көмекшi (компенсаторлық) және арнаулы жүрiп-тұру құралдарымен Қазақстан Республикасының заңнамасына сәйкес жұмыс берушiнiң қаражаты есебiнен қамтамасыз етiледi.</w:t>
      </w:r>
    </w:p>
    <w:bookmarkEnd w:id="763"/>
    <w:bookmarkStart w:name="z773" w:id="764"/>
    <w:p>
      <w:pPr>
        <w:spacing w:after="0"/>
        <w:ind w:left="0"/>
        <w:jc w:val="both"/>
      </w:pPr>
      <w:r>
        <w:rPr>
          <w:rFonts w:ascii="Times New Roman"/>
          <w:b w:val="false"/>
          <w:i w:val="false"/>
          <w:color w:val="000000"/>
          <w:sz w:val="28"/>
        </w:rPr>
        <w:t>
      3. Жұмыс берушi - дара кәсiпкердiң қызметi тоқтатылған немесе заңды тұлға таратылған, сондай-ақ оған қатысты соттың банкрот деп тану туралы шешімі заңды күшіне енген жағдайда жұмыс берушiнiң кiнәсiнен еңбек үстінде мертіккен немесе кәсiптiк ауруға шалдыққан мүгедектігі бар адамға протездiк-ортопедиялық көмек, техникалық көмекшi (компенсаторлық) құралдар, арнаулы жүрiп-тұру құралдары осы баптың 1-тармағына сәйкес берiледi.</w:t>
      </w:r>
    </w:p>
    <w:bookmarkEnd w:id="764"/>
    <w:bookmarkStart w:name="z774" w:id="765"/>
    <w:p>
      <w:pPr>
        <w:spacing w:after="0"/>
        <w:ind w:left="0"/>
        <w:jc w:val="both"/>
      </w:pPr>
      <w:r>
        <w:rPr>
          <w:rFonts w:ascii="Times New Roman"/>
          <w:b w:val="false"/>
          <w:i w:val="false"/>
          <w:color w:val="000000"/>
          <w:sz w:val="28"/>
        </w:rPr>
        <w:t>
      4. Техникалық көмекшi (компенсаторлық) құралдар Қазақстан Республикасы мемлекеттiк сертификаттау жүйесiнiң талаптарына сәйкес мiндеттi түрде сертификатталуға жатады.";</w:t>
      </w:r>
    </w:p>
    <w:bookmarkEnd w:id="765"/>
    <w:bookmarkStart w:name="z775" w:id="766"/>
    <w:p>
      <w:pPr>
        <w:spacing w:after="0"/>
        <w:ind w:left="0"/>
        <w:jc w:val="both"/>
      </w:pPr>
      <w:r>
        <w:rPr>
          <w:rFonts w:ascii="Times New Roman"/>
          <w:b w:val="false"/>
          <w:i w:val="false"/>
          <w:color w:val="000000"/>
          <w:sz w:val="28"/>
        </w:rPr>
        <w:t>
      26) 23-бап мынадай редакцияда жазылсын:</w:t>
      </w:r>
    </w:p>
    <w:bookmarkEnd w:id="766"/>
    <w:bookmarkStart w:name="z776" w:id="767"/>
    <w:p>
      <w:pPr>
        <w:spacing w:after="0"/>
        <w:ind w:left="0"/>
        <w:jc w:val="both"/>
      </w:pPr>
      <w:r>
        <w:rPr>
          <w:rFonts w:ascii="Times New Roman"/>
          <w:b w:val="false"/>
          <w:i w:val="false"/>
          <w:color w:val="000000"/>
          <w:sz w:val="28"/>
        </w:rPr>
        <w:t>
      "23-бап. Үйде және аумақтық әлеуметтiк қызмет көрсету орталықтарында арнаулы әлеуметтік көрсетілетін қызметтерді ұсыну</w:t>
      </w:r>
    </w:p>
    <w:bookmarkEnd w:id="767"/>
    <w:p>
      <w:pPr>
        <w:spacing w:after="0"/>
        <w:ind w:left="0"/>
        <w:jc w:val="both"/>
      </w:pPr>
      <w:bookmarkStart w:name="z777" w:id="768"/>
      <w:r>
        <w:rPr>
          <w:rFonts w:ascii="Times New Roman"/>
          <w:b w:val="false"/>
          <w:i w:val="false"/>
          <w:color w:val="000000"/>
          <w:sz w:val="28"/>
        </w:rPr>
        <w:t xml:space="preserve">
      1. Өзiнiң негiзгi өмiрлiк қажеттiлiктерiн өз бетiнше қанағаттандыру мүмкiндiгiн, өзiн-өзi қарап-күту және (немесе) жүрiп-тұру қабiлетiн iшiнара немесе толық жоғалтуына байланысты басқа адамның </w:t>
      </w:r>
    </w:p>
    <w:bookmarkEnd w:id="768"/>
    <w:p>
      <w:pPr>
        <w:spacing w:after="0"/>
        <w:ind w:left="0"/>
        <w:jc w:val="both"/>
      </w:pPr>
      <w:r>
        <w:rPr>
          <w:rFonts w:ascii="Times New Roman"/>
          <w:b w:val="false"/>
          <w:i w:val="false"/>
          <w:color w:val="000000"/>
          <w:sz w:val="28"/>
        </w:rPr>
        <w:t>күтiмi мен көмегiне мұқтаж бірінші және екінші топтардағы жалғызбасты мүгедектігі бар адамдарға арнаулы әлеуметтік көрсетілетін қызметтер ұсынуды халықты әлеуметтік қорғау саласындағы арнаулы әлеуметтiк қызметтер көрсету стандарттарына сәйкес әлеуметтiк көмекті үйде көрсететін бөлiмшелер және қарттар мен мүгедектігі бар адамдарға әлеуметтiк қызмет көрсететін аумақтық орталықтар жүзеге асырады.</w:t>
      </w:r>
    </w:p>
    <w:bookmarkStart w:name="z778" w:id="769"/>
    <w:p>
      <w:pPr>
        <w:spacing w:after="0"/>
        <w:ind w:left="0"/>
        <w:jc w:val="both"/>
      </w:pPr>
      <w:r>
        <w:rPr>
          <w:rFonts w:ascii="Times New Roman"/>
          <w:b w:val="false"/>
          <w:i w:val="false"/>
          <w:color w:val="000000"/>
          <w:sz w:val="28"/>
        </w:rPr>
        <w:t>
      2. Өзiнiң негiзгi өмiрлiк қажеттіліктерін өз бетiнше қанағаттандыру мүмкiндiгiн, өзiн-өзi қарап-күту және (немесе) жүрiп-тұру қабiлетiн iшiнара немесе толық жоғалтуына байланысты басқа адамның күтiмi мен көмегiне мұқтаж мүгедектігі бар балаларға арнаулы әлеуметтік көрсетілетін қызметтер ұсынуды халықты әлеуметтік қорғау саласындағы арнаулы әлеуметтiк қызметтер көрсету стандарттарына сәйкес әлеуметтiк көмекті үйде көрсететін бөлiмшелер және қарттар мен мүгедектігі бар адамдарға әлеуметтiк қызмет көрсететін аумақтық орталықтар жүзеге асырады.</w:t>
      </w:r>
    </w:p>
    <w:bookmarkEnd w:id="769"/>
    <w:bookmarkStart w:name="z779" w:id="770"/>
    <w:p>
      <w:pPr>
        <w:spacing w:after="0"/>
        <w:ind w:left="0"/>
        <w:jc w:val="both"/>
      </w:pPr>
      <w:r>
        <w:rPr>
          <w:rFonts w:ascii="Times New Roman"/>
          <w:b w:val="false"/>
          <w:i w:val="false"/>
          <w:color w:val="000000"/>
          <w:sz w:val="28"/>
        </w:rPr>
        <w:t>
      3. Үйде және қарттар мен мүгедектігі бар адамдарға әлеуметтiк қызметтер көрсететiн аумақтық орталықтарда арнаулы әлеуметтік көрсетілетін қызметтер ұсыну бюджет қаражаты есебiнен жүзеге асырылады.";</w:t>
      </w:r>
    </w:p>
    <w:bookmarkEnd w:id="770"/>
    <w:bookmarkStart w:name="z780" w:id="771"/>
    <w:p>
      <w:pPr>
        <w:spacing w:after="0"/>
        <w:ind w:left="0"/>
        <w:jc w:val="both"/>
      </w:pPr>
      <w:r>
        <w:rPr>
          <w:rFonts w:ascii="Times New Roman"/>
          <w:b w:val="false"/>
          <w:i w:val="false"/>
          <w:color w:val="000000"/>
          <w:sz w:val="28"/>
        </w:rPr>
        <w:t>
      27) 24-баптың 1-тармағы мынадай редакцияда жазылсын:</w:t>
      </w:r>
    </w:p>
    <w:bookmarkEnd w:id="771"/>
    <w:bookmarkStart w:name="z781" w:id="772"/>
    <w:p>
      <w:pPr>
        <w:spacing w:after="0"/>
        <w:ind w:left="0"/>
        <w:jc w:val="both"/>
      </w:pPr>
      <w:r>
        <w:rPr>
          <w:rFonts w:ascii="Times New Roman"/>
          <w:b w:val="false"/>
          <w:i w:val="false"/>
          <w:color w:val="000000"/>
          <w:sz w:val="28"/>
        </w:rPr>
        <w:t>
      "1. Денсаулық жағдайына байланысты басқа адамның тұрақты күтiміне және медициналық қызмет көрсетуге мұқтаж бірінші және екінші топтардағы жалғызбасты мүгедектігі бар адамдарға, психоневрологиялық науқастар қатарындағы бірінші және екінші топтардағы мүгедектігі бар адамдарға, мүгедектігі бар балаларға арнаулы әлеуметтік көрсетілетін қызметтер ұсыну мүгедектігі бар адамдардың жасына, денсаулық жағдайына сәйкес бейiнделген қарттар мен мүгедектігі бар адамдарға арналған интернат-үйлерде жүзеге асырылады және тіршілік әрекеті жағдайларын жасауды, күтiммен қамтамасыз етудi, медициналық қызмет көрсетудi, оңалтуды, әлеуметтiк-еңбектiк бейiмдеудi, демалыс пен бос уақытты ұйымдастыруды қамтиды.";</w:t>
      </w:r>
    </w:p>
    <w:bookmarkEnd w:id="772"/>
    <w:bookmarkStart w:name="z782" w:id="773"/>
    <w:p>
      <w:pPr>
        <w:spacing w:after="0"/>
        <w:ind w:left="0"/>
        <w:jc w:val="both"/>
      </w:pPr>
      <w:r>
        <w:rPr>
          <w:rFonts w:ascii="Times New Roman"/>
          <w:b w:val="false"/>
          <w:i w:val="false"/>
          <w:color w:val="000000"/>
          <w:sz w:val="28"/>
        </w:rPr>
        <w:t>
      28) 25-бап мынадай редакцияда жазылсын:</w:t>
      </w:r>
    </w:p>
    <w:bookmarkEnd w:id="773"/>
    <w:bookmarkStart w:name="z783" w:id="774"/>
    <w:p>
      <w:pPr>
        <w:spacing w:after="0"/>
        <w:ind w:left="0"/>
        <w:jc w:val="both"/>
      </w:pPr>
      <w:r>
        <w:rPr>
          <w:rFonts w:ascii="Times New Roman"/>
          <w:b w:val="false"/>
          <w:i w:val="false"/>
          <w:color w:val="000000"/>
          <w:sz w:val="28"/>
        </w:rPr>
        <w:t>
      "25-бап. Мүгедектігі бар адамдардың әлеуметтiк инфрақұрылым объектiлерiне кiрiп-шығуын қамтамасыз ету</w:t>
      </w:r>
    </w:p>
    <w:bookmarkEnd w:id="774"/>
    <w:bookmarkStart w:name="z784" w:id="775"/>
    <w:p>
      <w:pPr>
        <w:spacing w:after="0"/>
        <w:ind w:left="0"/>
        <w:jc w:val="both"/>
      </w:pPr>
      <w:r>
        <w:rPr>
          <w:rFonts w:ascii="Times New Roman"/>
          <w:b w:val="false"/>
          <w:i w:val="false"/>
          <w:color w:val="000000"/>
          <w:sz w:val="28"/>
        </w:rPr>
        <w:t>
      1. Жергiлiктi атқарушы органдар:</w:t>
      </w:r>
    </w:p>
    <w:bookmarkEnd w:id="775"/>
    <w:bookmarkStart w:name="z785" w:id="776"/>
    <w:p>
      <w:pPr>
        <w:spacing w:after="0"/>
        <w:ind w:left="0"/>
        <w:jc w:val="both"/>
      </w:pPr>
      <w:r>
        <w:rPr>
          <w:rFonts w:ascii="Times New Roman"/>
          <w:b w:val="false"/>
          <w:i w:val="false"/>
          <w:color w:val="000000"/>
          <w:sz w:val="28"/>
        </w:rPr>
        <w:t>
      1) ұлттық стандарттарға сәйкес елдi мекендердi жобалау, салу және оларда құрылыс жүргізу, тұрғын аудандарды қалыптастыру, жаңадан игерiлетiн және реконструкцияланатын аумақтар мен басқа да елдi мекендердi абаттандыру кезiнде мүгедектігі бар адамдардың тұрғын, қоғамдық және өндiрiстiк ғимараттарға, құрылыстарға және үй-жайларға кiрiп-шығуын;</w:t>
      </w:r>
    </w:p>
    <w:bookmarkEnd w:id="776"/>
    <w:bookmarkStart w:name="z786" w:id="777"/>
    <w:p>
      <w:pPr>
        <w:spacing w:after="0"/>
        <w:ind w:left="0"/>
        <w:jc w:val="both"/>
      </w:pPr>
      <w:r>
        <w:rPr>
          <w:rFonts w:ascii="Times New Roman"/>
          <w:b w:val="false"/>
          <w:i w:val="false"/>
          <w:color w:val="000000"/>
          <w:sz w:val="28"/>
        </w:rPr>
        <w:t>
      2) тұрғын үй құрылыстары шегiнде, сондай-ақ қызмет көрсету мекемелерi мен еңбек ету объектiлерi жанында орналасатын жеңiл автомобильдердi уақытша сақтауға арналған ашық тұрақтарды жобалау және салу кезiнде мүгедектігі бар адамдардың жеке автокөлiк құралдарына арналған орындарды;</w:t>
      </w:r>
    </w:p>
    <w:bookmarkEnd w:id="777"/>
    <w:bookmarkStart w:name="z787" w:id="778"/>
    <w:p>
      <w:pPr>
        <w:spacing w:after="0"/>
        <w:ind w:left="0"/>
        <w:jc w:val="both"/>
      </w:pPr>
      <w:r>
        <w:rPr>
          <w:rFonts w:ascii="Times New Roman"/>
          <w:b w:val="false"/>
          <w:i w:val="false"/>
          <w:color w:val="000000"/>
          <w:sz w:val="28"/>
        </w:rPr>
        <w:t>
      3) сәулет, қала құрылысы және құрылыс саласындағы мемлекеттiк нормативтердi ескере отырып, автомобильдердi қоса алғанда, арнаулы жүрiп-тұру құралдарына apналған гараждар немесе тұрақтар салу үшiн мүгедектігі бар адамдарға кезектен тыс орын берудi;</w:t>
      </w:r>
    </w:p>
    <w:bookmarkEnd w:id="778"/>
    <w:bookmarkStart w:name="z788" w:id="779"/>
    <w:p>
      <w:pPr>
        <w:spacing w:after="0"/>
        <w:ind w:left="0"/>
        <w:jc w:val="both"/>
      </w:pPr>
      <w:r>
        <w:rPr>
          <w:rFonts w:ascii="Times New Roman"/>
          <w:b w:val="false"/>
          <w:i w:val="false"/>
          <w:color w:val="000000"/>
          <w:sz w:val="28"/>
        </w:rPr>
        <w:t>
      4) мүгедектігі бар адамдарға қызмет көрсетуге бағдарланған мекемелер орналасқан жерлерде, сондай-ақ халық көп жүретiн жерлерде iлесе дыбыстайтын және жарық беретiн арнаулы бағдаршамдар, жол белгiлерiн және көрсеткiштер орнатуды, дыбыстайтын және жарық түсiретiн құрылғылармен жарақталған жаяу жүргiншiлер өтетiн жерлердi белгiлеудi қамтамасыз етуге тиiс.</w:t>
      </w:r>
    </w:p>
    <w:bookmarkEnd w:id="779"/>
    <w:bookmarkStart w:name="z789" w:id="780"/>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 істері жөніндегі жергілікті атқарушы органдар салынып жатқан (салынуы болжанып отырған) объектілер мен кешендердің мониторингіне қатысуға мүгедектігі бар адамдар қоғамдық бірлестіктерінің өкілдерін тартуға тиіс.</w:t>
      </w:r>
    </w:p>
    <w:bookmarkEnd w:id="780"/>
    <w:bookmarkStart w:name="z790" w:id="781"/>
    <w:p>
      <w:pPr>
        <w:spacing w:after="0"/>
        <w:ind w:left="0"/>
        <w:jc w:val="both"/>
      </w:pPr>
      <w:r>
        <w:rPr>
          <w:rFonts w:ascii="Times New Roman"/>
          <w:b w:val="false"/>
          <w:i w:val="false"/>
          <w:color w:val="000000"/>
          <w:sz w:val="28"/>
        </w:rPr>
        <w:t>
      3. Кәсiпкерлiк қызметтi жүзеге асыратын жеке тұлғалар, сондай-ақ заңды тұлғалар мүгедектігі бар адамдарға ортақ пайдаланылатын көлiк құралдарына, тұрғын, қоғамдық және өндірістiк ғимараттарға, құрылыстар мен үй-жайларға кедергiсiз кiрiп-шығуына, әуежайларда, темiржол вокзалдарында, автовокзалдарда, автостанцияларда, теңiз және өзен порттарында еркiн бағдар ұстануы мен жүрiп-тұруына ұлттық стандарттарға сәйкес жағдай жасауға мiндеттi.</w:t>
      </w:r>
    </w:p>
    <w:bookmarkEnd w:id="781"/>
    <w:p>
      <w:pPr>
        <w:spacing w:after="0"/>
        <w:ind w:left="0"/>
        <w:jc w:val="both"/>
      </w:pPr>
      <w:bookmarkStart w:name="z791" w:id="782"/>
      <w:r>
        <w:rPr>
          <w:rFonts w:ascii="Times New Roman"/>
          <w:b w:val="false"/>
          <w:i w:val="false"/>
          <w:color w:val="000000"/>
          <w:sz w:val="28"/>
        </w:rPr>
        <w:t>
      Аталған объектiлердi мүгедектігі бар адамдардың кiрiп-шығуына бейiмдеу мүмкiн болмаған жағдайларда, тиiстi жеке және заңды тұлғалар мүгедектігі бар адамдардың қажеттiлiктерiн барынша ескеретiн қажеттi шараларды</w:t>
      </w:r>
    </w:p>
    <w:bookmarkEnd w:id="782"/>
    <w:p>
      <w:pPr>
        <w:spacing w:after="0"/>
        <w:ind w:left="0"/>
        <w:jc w:val="both"/>
      </w:pPr>
      <w:r>
        <w:rPr>
          <w:rFonts w:ascii="Times New Roman"/>
          <w:b w:val="false"/>
          <w:i w:val="false"/>
          <w:color w:val="000000"/>
          <w:sz w:val="28"/>
        </w:rPr>
        <w:t>әзірленуге және мүгедектігі бар адамдардың қоғамдық бірлестіктерінің бірімен келісуге және жүзеге асыруға тиiс.</w:t>
      </w:r>
    </w:p>
    <w:bookmarkStart w:name="z792" w:id="783"/>
    <w:p>
      <w:pPr>
        <w:spacing w:after="0"/>
        <w:ind w:left="0"/>
        <w:jc w:val="both"/>
      </w:pPr>
      <w:r>
        <w:rPr>
          <w:rFonts w:ascii="Times New Roman"/>
          <w:b w:val="false"/>
          <w:i w:val="false"/>
          <w:color w:val="000000"/>
          <w:sz w:val="28"/>
        </w:rPr>
        <w:t>
      Мемлекеттiк органдар жолаушыларды тасымалдау бағыттарына қызмет көрсету құқығына конкурстар өткiзген кезде мүгедектігі бар адамдардың пайдалануына бейiмделген көлiк құралдары бар тұлғалар артықшылыққа ие болады.</w:t>
      </w:r>
    </w:p>
    <w:bookmarkEnd w:id="783"/>
    <w:bookmarkStart w:name="z793" w:id="784"/>
    <w:p>
      <w:pPr>
        <w:spacing w:after="0"/>
        <w:ind w:left="0"/>
        <w:jc w:val="both"/>
      </w:pPr>
      <w:r>
        <w:rPr>
          <w:rFonts w:ascii="Times New Roman"/>
          <w:b w:val="false"/>
          <w:i w:val="false"/>
          <w:color w:val="000000"/>
          <w:sz w:val="28"/>
        </w:rPr>
        <w:t>
      4. Лауазымды адамдардың, сондай-ақ кәсіпкерлік қызметті жүзеге асыратын жеке тұлғалардың және заңды тұлғалардың мүгедектігі бар адамдардың әлеуметтік, инженерлік және көлік инфрақұрылымына кедергісіз қол жеткізуі үшін жағдайларды қамтамасыз етпеуі Қазақстан Республикасының Әкімшілік құқық бұзушылық туралы кодексіне сәйкес әкімшілік жауаптылыққа тартуға әкеп соғады.";</w:t>
      </w:r>
    </w:p>
    <w:bookmarkEnd w:id="784"/>
    <w:bookmarkStart w:name="z794" w:id="785"/>
    <w:p>
      <w:pPr>
        <w:spacing w:after="0"/>
        <w:ind w:left="0"/>
        <w:jc w:val="both"/>
      </w:pPr>
      <w:r>
        <w:rPr>
          <w:rFonts w:ascii="Times New Roman"/>
          <w:b w:val="false"/>
          <w:i w:val="false"/>
          <w:color w:val="000000"/>
          <w:sz w:val="28"/>
        </w:rPr>
        <w:t>
      29) мынадай мазмұндағы 25-1-баппен толықтырылсын:</w:t>
      </w:r>
    </w:p>
    <w:bookmarkEnd w:id="785"/>
    <w:bookmarkStart w:name="z795" w:id="786"/>
    <w:p>
      <w:pPr>
        <w:spacing w:after="0"/>
        <w:ind w:left="0"/>
        <w:jc w:val="both"/>
      </w:pPr>
      <w:r>
        <w:rPr>
          <w:rFonts w:ascii="Times New Roman"/>
          <w:b w:val="false"/>
          <w:i w:val="false"/>
          <w:color w:val="000000"/>
          <w:sz w:val="28"/>
        </w:rPr>
        <w:t>
      "25-1-бап. Автомобиль көлігімен тасымалдау бойынша қызметтер көрсету кезінде мүгедектігі бар адамдар үшін қолжетімді көлік ортасын қамтамасыз ету</w:t>
      </w:r>
    </w:p>
    <w:bookmarkEnd w:id="786"/>
    <w:bookmarkStart w:name="z796" w:id="787"/>
    <w:p>
      <w:pPr>
        <w:spacing w:after="0"/>
        <w:ind w:left="0"/>
        <w:jc w:val="both"/>
      </w:pPr>
      <w:r>
        <w:rPr>
          <w:rFonts w:ascii="Times New Roman"/>
          <w:b w:val="false"/>
          <w:i w:val="false"/>
          <w:color w:val="000000"/>
          <w:sz w:val="28"/>
        </w:rPr>
        <w:t>
      1. Автомобиль көлігімен тасымалдау бойынша қызметтер көрсету кезінде мүгедектігі бар адамдар үшін қолжетімді көлік ортасын қамтамасыз ету Қазақстан Республикасының автомобиль көлігі туралы заңнамасына сәйкес жүзеге асырылады.</w:t>
      </w:r>
    </w:p>
    <w:bookmarkEnd w:id="787"/>
    <w:bookmarkStart w:name="z797" w:id="788"/>
    <w:p>
      <w:pPr>
        <w:spacing w:after="0"/>
        <w:ind w:left="0"/>
        <w:jc w:val="both"/>
      </w:pPr>
      <w:r>
        <w:rPr>
          <w:rFonts w:ascii="Times New Roman"/>
          <w:b w:val="false"/>
          <w:i w:val="false"/>
          <w:color w:val="000000"/>
          <w:sz w:val="28"/>
        </w:rPr>
        <w:t>
      2. Мүгедектігі бар адамдарды инватакси қызметтерін көрсетумен қамтамасыз ету Қазақстан Республикасының мемлекеттік әлеуметтік тапсырыс туралы заңнамасына сәйкес немесе әлеуметтік көрсетілетін қызметтер порталы арқылы осы Заңның 32-1-бабына сәйкес олардың құнын толық немесе ішінара өтеу арқылы жүзеге асырылады.";</w:t>
      </w:r>
    </w:p>
    <w:bookmarkEnd w:id="788"/>
    <w:bookmarkStart w:name="z798" w:id="789"/>
    <w:p>
      <w:pPr>
        <w:spacing w:after="0"/>
        <w:ind w:left="0"/>
        <w:jc w:val="both"/>
      </w:pPr>
      <w:r>
        <w:rPr>
          <w:rFonts w:ascii="Times New Roman"/>
          <w:b w:val="false"/>
          <w:i w:val="false"/>
          <w:color w:val="000000"/>
          <w:sz w:val="28"/>
        </w:rPr>
        <w:t>
      30) 26-бап мынадай редакцияда жазылсын:</w:t>
      </w:r>
    </w:p>
    <w:bookmarkEnd w:id="789"/>
    <w:bookmarkStart w:name="z799" w:id="790"/>
    <w:p>
      <w:pPr>
        <w:spacing w:after="0"/>
        <w:ind w:left="0"/>
        <w:jc w:val="both"/>
      </w:pPr>
      <w:r>
        <w:rPr>
          <w:rFonts w:ascii="Times New Roman"/>
          <w:b w:val="false"/>
          <w:i w:val="false"/>
          <w:color w:val="000000"/>
          <w:sz w:val="28"/>
        </w:rPr>
        <w:t>
      "26-бап. Мүгедектігі бар адамдарды тұрғын үймен қамтамасыз ету</w:t>
      </w:r>
    </w:p>
    <w:bookmarkEnd w:id="790"/>
    <w:bookmarkStart w:name="z800" w:id="791"/>
    <w:p>
      <w:pPr>
        <w:spacing w:after="0"/>
        <w:ind w:left="0"/>
        <w:jc w:val="both"/>
      </w:pPr>
      <w:r>
        <w:rPr>
          <w:rFonts w:ascii="Times New Roman"/>
          <w:b w:val="false"/>
          <w:i w:val="false"/>
          <w:color w:val="000000"/>
          <w:sz w:val="28"/>
        </w:rPr>
        <w:t>
      1. Жергiлiктi атқарушы органдар Қазақстан Республикасының заңнамасында белгiленген тәртiппен:</w:t>
      </w:r>
    </w:p>
    <w:bookmarkEnd w:id="791"/>
    <w:bookmarkStart w:name="z801" w:id="792"/>
    <w:p>
      <w:pPr>
        <w:spacing w:after="0"/>
        <w:ind w:left="0"/>
        <w:jc w:val="both"/>
      </w:pPr>
      <w:r>
        <w:rPr>
          <w:rFonts w:ascii="Times New Roman"/>
          <w:b w:val="false"/>
          <w:i w:val="false"/>
          <w:color w:val="000000"/>
          <w:sz w:val="28"/>
        </w:rPr>
        <w:t>
      1) тұрғын үйге мұқтаж мүгедектігі бар адамдарды есепке қояды және олардың пайдалануына тұрғынжай бередi;</w:t>
      </w:r>
    </w:p>
    <w:bookmarkEnd w:id="792"/>
    <w:bookmarkStart w:name="z802" w:id="793"/>
    <w:p>
      <w:pPr>
        <w:spacing w:after="0"/>
        <w:ind w:left="0"/>
        <w:jc w:val="both"/>
      </w:pPr>
      <w:r>
        <w:rPr>
          <w:rFonts w:ascii="Times New Roman"/>
          <w:b w:val="false"/>
          <w:i w:val="false"/>
          <w:color w:val="000000"/>
          <w:sz w:val="28"/>
        </w:rPr>
        <w:t>
      2) мүгедектігі бар адамдарға немесе құрамында мүгедектігі бар адамдар бар отбасыларға берiлетiн тұрғын үй-жайларды арнайы құралдармен және жабдықпен жабдықтауды қамтамасыз етедi.</w:t>
      </w:r>
    </w:p>
    <w:bookmarkEnd w:id="793"/>
    <w:bookmarkStart w:name="z803" w:id="794"/>
    <w:p>
      <w:pPr>
        <w:spacing w:after="0"/>
        <w:ind w:left="0"/>
        <w:jc w:val="both"/>
      </w:pPr>
      <w:r>
        <w:rPr>
          <w:rFonts w:ascii="Times New Roman"/>
          <w:b w:val="false"/>
          <w:i w:val="false"/>
          <w:color w:val="000000"/>
          <w:sz w:val="28"/>
        </w:rPr>
        <w:t>
      2. Мүгедектігі бар адамдарға ғимараттың қабаты, тұрпаты, абаттандырылу дәрежесі және тұруға қажеттi басқа да жағдайлар ескеріле отырып, тұрғын үй-жайды таңдау құқығы берiледi.";</w:t>
      </w:r>
    </w:p>
    <w:bookmarkEnd w:id="794"/>
    <w:bookmarkStart w:name="z804" w:id="795"/>
    <w:p>
      <w:pPr>
        <w:spacing w:after="0"/>
        <w:ind w:left="0"/>
        <w:jc w:val="both"/>
      </w:pPr>
      <w:r>
        <w:rPr>
          <w:rFonts w:ascii="Times New Roman"/>
          <w:b w:val="false"/>
          <w:i w:val="false"/>
          <w:color w:val="000000"/>
          <w:sz w:val="28"/>
        </w:rPr>
        <w:t>
      31) 27-бап мынадай редакцияда жазылсын:</w:t>
      </w:r>
    </w:p>
    <w:bookmarkEnd w:id="795"/>
    <w:bookmarkStart w:name="z805" w:id="796"/>
    <w:p>
      <w:pPr>
        <w:spacing w:after="0"/>
        <w:ind w:left="0"/>
        <w:jc w:val="both"/>
      </w:pPr>
      <w:r>
        <w:rPr>
          <w:rFonts w:ascii="Times New Roman"/>
          <w:b w:val="false"/>
          <w:i w:val="false"/>
          <w:color w:val="000000"/>
          <w:sz w:val="28"/>
        </w:rPr>
        <w:t>
      "27-бап. Мүгедектігі бар адамдардың мәдени-ойын-сауық ұйымдарына және спорт ғимараттарына бара алуын қамтамасыз ету</w:t>
      </w:r>
    </w:p>
    <w:bookmarkEnd w:id="796"/>
    <w:bookmarkStart w:name="z806" w:id="797"/>
    <w:p>
      <w:pPr>
        <w:spacing w:after="0"/>
        <w:ind w:left="0"/>
        <w:jc w:val="both"/>
      </w:pPr>
      <w:r>
        <w:rPr>
          <w:rFonts w:ascii="Times New Roman"/>
          <w:b w:val="false"/>
          <w:i w:val="false"/>
          <w:color w:val="000000"/>
          <w:sz w:val="28"/>
        </w:rPr>
        <w:t>
      Жергiлiктi атқарушы органдар мүгедектігі бар адамдарға мәдени-ойын-сауық iс-шараларына, сондай-ақ дене шынықтырумен және спортпен шұғылдану үшiн спорт ғимараттарына бара алатын жағдайларды, арнаулы спорт жабдықтарын берудi қамтамасыз етедi.</w:t>
      </w:r>
    </w:p>
    <w:bookmarkEnd w:id="797"/>
    <w:bookmarkStart w:name="z807" w:id="798"/>
    <w:p>
      <w:pPr>
        <w:spacing w:after="0"/>
        <w:ind w:left="0"/>
        <w:jc w:val="both"/>
      </w:pPr>
      <w:r>
        <w:rPr>
          <w:rFonts w:ascii="Times New Roman"/>
          <w:b w:val="false"/>
          <w:i w:val="false"/>
          <w:color w:val="000000"/>
          <w:sz w:val="28"/>
        </w:rPr>
        <w:t>
      Бiрiншi және екiншi топтардағы мүгедектігі бар адамдар мен он сегiз жасқа дейiнгi мүгедектігі бар балалар санамалап көрсетiлген қызметтердi бюджет қаражаты есебiнен, ал үшiншi топтағы мүгедектігі бар адамдар аталған көрсетілетін қызметтер құнының елу процентін төлеп пайдаланады.";</w:t>
      </w:r>
    </w:p>
    <w:bookmarkEnd w:id="798"/>
    <w:bookmarkStart w:name="z808" w:id="799"/>
    <w:p>
      <w:pPr>
        <w:spacing w:after="0"/>
        <w:ind w:left="0"/>
        <w:jc w:val="both"/>
      </w:pPr>
      <w:r>
        <w:rPr>
          <w:rFonts w:ascii="Times New Roman"/>
          <w:b w:val="false"/>
          <w:i w:val="false"/>
          <w:color w:val="000000"/>
          <w:sz w:val="28"/>
        </w:rPr>
        <w:t>
      32) 28-бап мынадай редакцияда жазылсын:</w:t>
      </w:r>
    </w:p>
    <w:bookmarkEnd w:id="799"/>
    <w:bookmarkStart w:name="z809" w:id="800"/>
    <w:p>
      <w:pPr>
        <w:spacing w:after="0"/>
        <w:ind w:left="0"/>
        <w:jc w:val="both"/>
      </w:pPr>
      <w:r>
        <w:rPr>
          <w:rFonts w:ascii="Times New Roman"/>
          <w:b w:val="false"/>
          <w:i w:val="false"/>
          <w:color w:val="000000"/>
          <w:sz w:val="28"/>
        </w:rPr>
        <w:t>
      "28-бап. Мүгедектігі бар адамдардың ақпаратқа қол жеткізуін қамтамасыз ету</w:t>
      </w:r>
    </w:p>
    <w:bookmarkEnd w:id="800"/>
    <w:p>
      <w:pPr>
        <w:spacing w:after="0"/>
        <w:ind w:left="0"/>
        <w:jc w:val="both"/>
      </w:pPr>
      <w:bookmarkStart w:name="z810" w:id="801"/>
      <w:r>
        <w:rPr>
          <w:rFonts w:ascii="Times New Roman"/>
          <w:b w:val="false"/>
          <w:i w:val="false"/>
          <w:color w:val="000000"/>
          <w:sz w:val="28"/>
        </w:rPr>
        <w:t xml:space="preserve">
      1. Мемлекет мүгедектігі бар адамдар үшiн Қазақстан Республикасының заңнамасына сәйкес мерзiмдi, ғылыми, оқу-әдiстемелiк, </w:t>
      </w:r>
    </w:p>
    <w:bookmarkEnd w:id="801"/>
    <w:p>
      <w:pPr>
        <w:spacing w:after="0"/>
        <w:ind w:left="0"/>
        <w:jc w:val="both"/>
      </w:pPr>
      <w:r>
        <w:rPr>
          <w:rFonts w:ascii="Times New Roman"/>
          <w:b w:val="false"/>
          <w:i w:val="false"/>
          <w:color w:val="000000"/>
          <w:sz w:val="28"/>
        </w:rPr>
        <w:t>анықтамалық-ақпараттық және көркем әдебиет, оның iшiнде аудиотаспаларды, дискiлерді, бедерлi-нүктелi Брайль қарпiмен және сурдоаудармасы бар бейнетаспаларды шығару арқылы мүгедектігі бар адамдардың ақпаратқа қол жеткізуін қамтамасыз етеді.</w:t>
      </w:r>
    </w:p>
    <w:bookmarkStart w:name="z811" w:id="802"/>
    <w:p>
      <w:pPr>
        <w:spacing w:after="0"/>
        <w:ind w:left="0"/>
        <w:jc w:val="both"/>
      </w:pPr>
      <w:r>
        <w:rPr>
          <w:rFonts w:ascii="Times New Roman"/>
          <w:b w:val="false"/>
          <w:i w:val="false"/>
          <w:color w:val="000000"/>
          <w:sz w:val="28"/>
        </w:rPr>
        <w:t>
      2. Қазақстан Республикасының телерадио хабарларын тарату туралы заңнамасына сәйкес жаңалық сипатындағы кемінде бір телебағдарлама сурдоаудармамен немесе субтитрлер түріндегі аудармамен қамтамасыз етіледі.</w:t>
      </w:r>
    </w:p>
    <w:bookmarkEnd w:id="802"/>
    <w:bookmarkStart w:name="z812" w:id="803"/>
    <w:p>
      <w:pPr>
        <w:spacing w:after="0"/>
        <w:ind w:left="0"/>
        <w:jc w:val="both"/>
      </w:pPr>
      <w:r>
        <w:rPr>
          <w:rFonts w:ascii="Times New Roman"/>
          <w:b w:val="false"/>
          <w:i w:val="false"/>
          <w:color w:val="000000"/>
          <w:sz w:val="28"/>
        </w:rPr>
        <w:t>
      3. Тұлғааралық қатынас құралы ретінде ымдау тілі пайдаланылады, ол есту қабілеті бұзылған балаларға арналған білім беру ұйымының оқу бағдарламаларында да қолданылады.";</w:t>
      </w:r>
    </w:p>
    <w:bookmarkEnd w:id="803"/>
    <w:bookmarkStart w:name="z813" w:id="804"/>
    <w:p>
      <w:pPr>
        <w:spacing w:after="0"/>
        <w:ind w:left="0"/>
        <w:jc w:val="both"/>
      </w:pPr>
      <w:r>
        <w:rPr>
          <w:rFonts w:ascii="Times New Roman"/>
          <w:b w:val="false"/>
          <w:i w:val="false"/>
          <w:color w:val="000000"/>
          <w:sz w:val="28"/>
        </w:rPr>
        <w:t>
      33) 29-бап мынадай редакцияда жазылсын:</w:t>
      </w:r>
    </w:p>
    <w:bookmarkEnd w:id="804"/>
    <w:bookmarkStart w:name="z814" w:id="805"/>
    <w:p>
      <w:pPr>
        <w:spacing w:after="0"/>
        <w:ind w:left="0"/>
        <w:jc w:val="both"/>
      </w:pPr>
      <w:r>
        <w:rPr>
          <w:rFonts w:ascii="Times New Roman"/>
          <w:b w:val="false"/>
          <w:i w:val="false"/>
          <w:color w:val="000000"/>
          <w:sz w:val="28"/>
        </w:rPr>
        <w:t>
      "29-бап. Мүгедектігі бар адамдарға бiлiм алуы және мектепке дейiнгi тәрбие алуы үшiн жағдайларды қамтамасыз ету</w:t>
      </w:r>
    </w:p>
    <w:bookmarkEnd w:id="805"/>
    <w:bookmarkStart w:name="z815" w:id="806"/>
    <w:p>
      <w:pPr>
        <w:spacing w:after="0"/>
        <w:ind w:left="0"/>
        <w:jc w:val="both"/>
      </w:pPr>
      <w:r>
        <w:rPr>
          <w:rFonts w:ascii="Times New Roman"/>
          <w:b w:val="false"/>
          <w:i w:val="false"/>
          <w:color w:val="000000"/>
          <w:sz w:val="28"/>
        </w:rPr>
        <w:t>
      1. Мүгедектігі бар адамдарға тегiн бастауыш, негізгі орта, жалпы орта бiлiм алуға кепiлдiк берiледi.</w:t>
      </w:r>
    </w:p>
    <w:bookmarkEnd w:id="806"/>
    <w:bookmarkStart w:name="z816" w:id="807"/>
    <w:p>
      <w:pPr>
        <w:spacing w:after="0"/>
        <w:ind w:left="0"/>
        <w:jc w:val="both"/>
      </w:pPr>
      <w:r>
        <w:rPr>
          <w:rFonts w:ascii="Times New Roman"/>
          <w:b w:val="false"/>
          <w:i w:val="false"/>
          <w:color w:val="000000"/>
          <w:sz w:val="28"/>
        </w:rPr>
        <w:t>
      2. Бiрiншi және екiншi топтардағы мүгедектігі бар адамдар мен мүгедектігі бар балалар үшiн техникалық және кәсіптік, орта білімнен кейінгі және жоғары білім берудің кәсіптік оқу бағдарламаларын іске асыратын ұйымдарға оқуға түсу кезiнде Қазақстан Республикасының Үкiметi белгiлейтiн мөлшерде қабылдау квотасы көзделедi.</w:t>
      </w:r>
    </w:p>
    <w:bookmarkEnd w:id="807"/>
    <w:bookmarkStart w:name="z817" w:id="808"/>
    <w:p>
      <w:pPr>
        <w:spacing w:after="0"/>
        <w:ind w:left="0"/>
        <w:jc w:val="both"/>
      </w:pPr>
      <w:r>
        <w:rPr>
          <w:rFonts w:ascii="Times New Roman"/>
          <w:b w:val="false"/>
          <w:i w:val="false"/>
          <w:color w:val="000000"/>
          <w:sz w:val="28"/>
        </w:rPr>
        <w:t>
      3. Бiлiм беру гранттарын алуға арналған конкурсқа қатысу кезінде көрсеткiштері бiрдей болған жағдайда медициналық қорытындыға сәйкес тиiстi бiлiм беру ұйымдарында оқуға қарсы көрсетілімдері жоқ бiрiншi және екiншi топтардағы мүгедектігі бар адамдардың, бала кезiнен мүгедектігі бар адамдардың, мүгедектігі бар балалардың басым құқығы бар.</w:t>
      </w:r>
    </w:p>
    <w:bookmarkEnd w:id="808"/>
    <w:bookmarkStart w:name="z818" w:id="809"/>
    <w:p>
      <w:pPr>
        <w:spacing w:after="0"/>
        <w:ind w:left="0"/>
        <w:jc w:val="both"/>
      </w:pPr>
      <w:r>
        <w:rPr>
          <w:rFonts w:ascii="Times New Roman"/>
          <w:b w:val="false"/>
          <w:i w:val="false"/>
          <w:color w:val="000000"/>
          <w:sz w:val="28"/>
        </w:rPr>
        <w:t>
      4. Мемлекеттiк тапсырыс немесе грант бойынша техникалық және кәсіптік, орта білімнен кейінгі және жоғары білім берудің кәсіптік оқу бағдарламаларын іске асыратын білім беру ұйымдарында оқитын мүгедектігі бар адамдарға стипендиямен қамтамасыз ету жөнiндегi жеңiлдiктер Қазақстан Республикасының заңнамасына сәйкес берiледi.</w:t>
      </w:r>
    </w:p>
    <w:bookmarkEnd w:id="809"/>
    <w:bookmarkStart w:name="z819" w:id="810"/>
    <w:p>
      <w:pPr>
        <w:spacing w:after="0"/>
        <w:ind w:left="0"/>
        <w:jc w:val="both"/>
      </w:pPr>
      <w:r>
        <w:rPr>
          <w:rFonts w:ascii="Times New Roman"/>
          <w:b w:val="false"/>
          <w:i w:val="false"/>
          <w:color w:val="000000"/>
          <w:sz w:val="28"/>
        </w:rPr>
        <w:t>
      5. Жалпы үлгiдегi мектепке дейiнгi ұйымдарда және орта бiлiм беру ұйымдарында болуына денсаулық жағдайы мүмкiндiк бермейтiн мүгедектігі бар балалар үшiн Қазақстан Республикасының заңнамасында белгiленген тәртiппен балалар бақшалары мен басқа да арнаулы түзеу ұйымдары құрылады.</w:t>
      </w:r>
    </w:p>
    <w:bookmarkEnd w:id="810"/>
    <w:bookmarkStart w:name="z820" w:id="811"/>
    <w:p>
      <w:pPr>
        <w:spacing w:after="0"/>
        <w:ind w:left="0"/>
        <w:jc w:val="both"/>
      </w:pPr>
      <w:r>
        <w:rPr>
          <w:rFonts w:ascii="Times New Roman"/>
          <w:b w:val="false"/>
          <w:i w:val="false"/>
          <w:color w:val="000000"/>
          <w:sz w:val="28"/>
        </w:rPr>
        <w:t>
      6. Мүгедектігі бар балаларды жалпы немесе арнаулы мектепке дейiнгi ұйымдарда және басқа оқу орындарында тәрбиелеу мен оқыту мүмкiн болмаған жағдайда, оларды тәрбиелеу мен оқыту ата-анасының немесе заңды өкiлдерiнiң тiлегi ескерiле отырып, Қазақстан Республикасының заңнамасында белгiленген тәртiппен үйде жүргiзiледi.</w:t>
      </w:r>
    </w:p>
    <w:bookmarkEnd w:id="811"/>
    <w:bookmarkStart w:name="z821" w:id="812"/>
    <w:p>
      <w:pPr>
        <w:spacing w:after="0"/>
        <w:ind w:left="0"/>
        <w:jc w:val="both"/>
      </w:pPr>
      <w:r>
        <w:rPr>
          <w:rFonts w:ascii="Times New Roman"/>
          <w:b w:val="false"/>
          <w:i w:val="false"/>
          <w:color w:val="000000"/>
          <w:sz w:val="28"/>
        </w:rPr>
        <w:t>
      7. Мемлекет мүгедектігі бар адамдардың, бала кезiнен мүгедектігі бар адамдардың және мүгедектігі бар балалардың бiлiм алуы кезеңiнде оларды күтiп-бағуға жұмсалған шығыстарды Қазақстан Республикасының заңнамасында белгiленген тәртiппен толық немесе iшiнара көтередi.":</w:t>
      </w:r>
    </w:p>
    <w:bookmarkEnd w:id="812"/>
    <w:bookmarkStart w:name="z822" w:id="813"/>
    <w:p>
      <w:pPr>
        <w:spacing w:after="0"/>
        <w:ind w:left="0"/>
        <w:jc w:val="both"/>
      </w:pPr>
      <w:r>
        <w:rPr>
          <w:rFonts w:ascii="Times New Roman"/>
          <w:b w:val="false"/>
          <w:i w:val="false"/>
          <w:color w:val="000000"/>
          <w:sz w:val="28"/>
        </w:rPr>
        <w:t>
      34) 30-бап мынадай редакцияда жазылсын:</w:t>
      </w:r>
    </w:p>
    <w:bookmarkEnd w:id="813"/>
    <w:bookmarkStart w:name="z823" w:id="814"/>
    <w:p>
      <w:pPr>
        <w:spacing w:after="0"/>
        <w:ind w:left="0"/>
        <w:jc w:val="both"/>
      </w:pPr>
      <w:r>
        <w:rPr>
          <w:rFonts w:ascii="Times New Roman"/>
          <w:b w:val="false"/>
          <w:i w:val="false"/>
          <w:color w:val="000000"/>
          <w:sz w:val="28"/>
        </w:rPr>
        <w:t>
      "30-бап. Мүгедектігі бар адамдарды кәсiптiк оңалту</w:t>
      </w:r>
    </w:p>
    <w:bookmarkEnd w:id="814"/>
    <w:bookmarkStart w:name="z824" w:id="815"/>
    <w:p>
      <w:pPr>
        <w:spacing w:after="0"/>
        <w:ind w:left="0"/>
        <w:jc w:val="both"/>
      </w:pPr>
      <w:r>
        <w:rPr>
          <w:rFonts w:ascii="Times New Roman"/>
          <w:b w:val="false"/>
          <w:i w:val="false"/>
          <w:color w:val="000000"/>
          <w:sz w:val="28"/>
        </w:rPr>
        <w:t>
      1. Мүгедектігі бар адамдарды кәсiптiк оңалту:</w:t>
      </w:r>
    </w:p>
    <w:bookmarkEnd w:id="815"/>
    <w:bookmarkStart w:name="z825" w:id="816"/>
    <w:p>
      <w:pPr>
        <w:spacing w:after="0"/>
        <w:ind w:left="0"/>
        <w:jc w:val="both"/>
      </w:pPr>
      <w:r>
        <w:rPr>
          <w:rFonts w:ascii="Times New Roman"/>
          <w:b w:val="false"/>
          <w:i w:val="false"/>
          <w:color w:val="000000"/>
          <w:sz w:val="28"/>
        </w:rPr>
        <w:t>
      1) кәсiптiк бағдар берудi;</w:t>
      </w:r>
    </w:p>
    <w:bookmarkEnd w:id="816"/>
    <w:bookmarkStart w:name="z826" w:id="817"/>
    <w:p>
      <w:pPr>
        <w:spacing w:after="0"/>
        <w:ind w:left="0"/>
        <w:jc w:val="both"/>
      </w:pPr>
      <w:r>
        <w:rPr>
          <w:rFonts w:ascii="Times New Roman"/>
          <w:b w:val="false"/>
          <w:i w:val="false"/>
          <w:color w:val="000000"/>
          <w:sz w:val="28"/>
        </w:rPr>
        <w:t>
      2) кәсiптiк оқытуды (қайта оқытуды);</w:t>
      </w:r>
    </w:p>
    <w:bookmarkEnd w:id="817"/>
    <w:bookmarkStart w:name="z827" w:id="818"/>
    <w:p>
      <w:pPr>
        <w:spacing w:after="0"/>
        <w:ind w:left="0"/>
        <w:jc w:val="both"/>
      </w:pPr>
      <w:r>
        <w:rPr>
          <w:rFonts w:ascii="Times New Roman"/>
          <w:b w:val="false"/>
          <w:i w:val="false"/>
          <w:color w:val="000000"/>
          <w:sz w:val="28"/>
        </w:rPr>
        <w:t xml:space="preserve">
      3) жұмысқа орналастыруды қамтиды. </w:t>
      </w:r>
    </w:p>
    <w:bookmarkEnd w:id="818"/>
    <w:bookmarkStart w:name="z828" w:id="819"/>
    <w:p>
      <w:pPr>
        <w:spacing w:after="0"/>
        <w:ind w:left="0"/>
        <w:jc w:val="both"/>
      </w:pPr>
      <w:r>
        <w:rPr>
          <w:rFonts w:ascii="Times New Roman"/>
          <w:b w:val="false"/>
          <w:i w:val="false"/>
          <w:color w:val="000000"/>
          <w:sz w:val="28"/>
        </w:rPr>
        <w:t>
      2. Кәсiптiк бағдар беруді білім беру, халықты әлеуметтік қорғау ұйымдары жүзеге асырады.</w:t>
      </w:r>
    </w:p>
    <w:bookmarkEnd w:id="819"/>
    <w:bookmarkStart w:name="z829" w:id="820"/>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ашатын жұмыс берушілер мүгедектігі бар адамдарды кәсіптік бағдарлауға қатысады.</w:t>
      </w:r>
    </w:p>
    <w:bookmarkEnd w:id="820"/>
    <w:bookmarkStart w:name="z830" w:id="821"/>
    <w:p>
      <w:pPr>
        <w:spacing w:after="0"/>
        <w:ind w:left="0"/>
        <w:jc w:val="both"/>
      </w:pPr>
      <w:r>
        <w:rPr>
          <w:rFonts w:ascii="Times New Roman"/>
          <w:b w:val="false"/>
          <w:i w:val="false"/>
          <w:color w:val="000000"/>
          <w:sz w:val="28"/>
        </w:rPr>
        <w:t>
      4. Мүгедектігі бар адамдарды кәсiптiк оқытуды (қайта оқытуды) Қазақстан Республикасының заңнамасында белгiленген тәртiппен алынған лицензия негiзiнде бiлiм беру қызметiн жүргiзетiн ұйымдар жүзеге асырады.";</w:t>
      </w:r>
    </w:p>
    <w:bookmarkEnd w:id="821"/>
    <w:bookmarkStart w:name="z831" w:id="822"/>
    <w:p>
      <w:pPr>
        <w:spacing w:after="0"/>
        <w:ind w:left="0"/>
        <w:jc w:val="both"/>
      </w:pPr>
      <w:r>
        <w:rPr>
          <w:rFonts w:ascii="Times New Roman"/>
          <w:b w:val="false"/>
          <w:i w:val="false"/>
          <w:color w:val="000000"/>
          <w:sz w:val="28"/>
        </w:rPr>
        <w:t xml:space="preserve">
      35) 31-бап мынадай редакцияда жазылсын: </w:t>
      </w:r>
    </w:p>
    <w:bookmarkEnd w:id="822"/>
    <w:bookmarkStart w:name="z832" w:id="823"/>
    <w:p>
      <w:pPr>
        <w:spacing w:after="0"/>
        <w:ind w:left="0"/>
        <w:jc w:val="both"/>
      </w:pPr>
      <w:r>
        <w:rPr>
          <w:rFonts w:ascii="Times New Roman"/>
          <w:b w:val="false"/>
          <w:i w:val="false"/>
          <w:color w:val="000000"/>
          <w:sz w:val="28"/>
        </w:rPr>
        <w:t>
      "31-бап. Мүгедектігі бар адамдарды жұмыспен қамтуды қамтамасыз ету</w:t>
      </w:r>
    </w:p>
    <w:bookmarkEnd w:id="823"/>
    <w:bookmarkStart w:name="z833" w:id="824"/>
    <w:p>
      <w:pPr>
        <w:spacing w:after="0"/>
        <w:ind w:left="0"/>
        <w:jc w:val="both"/>
      </w:pPr>
      <w:r>
        <w:rPr>
          <w:rFonts w:ascii="Times New Roman"/>
          <w:b w:val="false"/>
          <w:i w:val="false"/>
          <w:color w:val="000000"/>
          <w:sz w:val="28"/>
        </w:rPr>
        <w:t xml:space="preserve">
      Жергiлiктi атқарушы органдар мүгедектігі бар адамдарды жұмыспен қамтуды: </w:t>
      </w:r>
    </w:p>
    <w:bookmarkEnd w:id="824"/>
    <w:bookmarkStart w:name="z834" w:id="825"/>
    <w:p>
      <w:pPr>
        <w:spacing w:after="0"/>
        <w:ind w:left="0"/>
        <w:jc w:val="both"/>
      </w:pPr>
      <w:r>
        <w:rPr>
          <w:rFonts w:ascii="Times New Roman"/>
          <w:b w:val="false"/>
          <w:i w:val="false"/>
          <w:color w:val="000000"/>
          <w:sz w:val="28"/>
        </w:rPr>
        <w:t>
      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мүгедектігі бар адамдар үшін жұмыс орындарының квотасын белгілеу;</w:t>
      </w:r>
    </w:p>
    <w:bookmarkEnd w:id="825"/>
    <w:bookmarkStart w:name="z835" w:id="826"/>
    <w:p>
      <w:pPr>
        <w:spacing w:after="0"/>
        <w:ind w:left="0"/>
        <w:jc w:val="both"/>
      </w:pPr>
      <w:r>
        <w:rPr>
          <w:rFonts w:ascii="Times New Roman"/>
          <w:b w:val="false"/>
          <w:i w:val="false"/>
          <w:color w:val="000000"/>
          <w:sz w:val="28"/>
        </w:rPr>
        <w:t>
      2) дара кәсiпкерлiктi, шағын және орта кәсіпкерлікті дамыту арқылы мүгедектігі бар адамдар үшiн қосымша жұмыс орындарын құру;</w:t>
      </w:r>
    </w:p>
    <w:bookmarkEnd w:id="826"/>
    <w:bookmarkStart w:name="z836" w:id="827"/>
    <w:p>
      <w:pPr>
        <w:spacing w:after="0"/>
        <w:ind w:left="0"/>
        <w:jc w:val="both"/>
      </w:pPr>
      <w:r>
        <w:rPr>
          <w:rFonts w:ascii="Times New Roman"/>
          <w:b w:val="false"/>
          <w:i w:val="false"/>
          <w:color w:val="000000"/>
          <w:sz w:val="28"/>
        </w:rPr>
        <w:t>
      3) мүгедектігі бар адамдарды Қазақстан Республикасының заңнамасына сәйкес жұмысқа орналастыру үшiн арнайы, сондай-ақ әлеуметтiк жұмыс орындарын құру;</w:t>
      </w:r>
    </w:p>
    <w:bookmarkEnd w:id="827"/>
    <w:bookmarkStart w:name="z837" w:id="828"/>
    <w:p>
      <w:pPr>
        <w:spacing w:after="0"/>
        <w:ind w:left="0"/>
        <w:jc w:val="both"/>
      </w:pPr>
      <w:r>
        <w:rPr>
          <w:rFonts w:ascii="Times New Roman"/>
          <w:b w:val="false"/>
          <w:i w:val="false"/>
          <w:color w:val="000000"/>
          <w:sz w:val="28"/>
        </w:rPr>
        <w:t>
      4) мүгедектігі бар адамдарға кәсiптiк оқуды ұйымдастыру арқылы қамтамасыз етедi.";</w:t>
      </w:r>
    </w:p>
    <w:bookmarkEnd w:id="828"/>
    <w:bookmarkStart w:name="z838" w:id="829"/>
    <w:p>
      <w:pPr>
        <w:spacing w:after="0"/>
        <w:ind w:left="0"/>
        <w:jc w:val="both"/>
      </w:pPr>
      <w:r>
        <w:rPr>
          <w:rFonts w:ascii="Times New Roman"/>
          <w:b w:val="false"/>
          <w:i w:val="false"/>
          <w:color w:val="000000"/>
          <w:sz w:val="28"/>
        </w:rPr>
        <w:t>
      36) 32-бап мынадай редакцияда жазылсын:</w:t>
      </w:r>
    </w:p>
    <w:bookmarkEnd w:id="829"/>
    <w:bookmarkStart w:name="z839" w:id="830"/>
    <w:p>
      <w:pPr>
        <w:spacing w:after="0"/>
        <w:ind w:left="0"/>
        <w:jc w:val="both"/>
      </w:pPr>
      <w:r>
        <w:rPr>
          <w:rFonts w:ascii="Times New Roman"/>
          <w:b w:val="false"/>
          <w:i w:val="false"/>
          <w:color w:val="000000"/>
          <w:sz w:val="28"/>
        </w:rPr>
        <w:t>
      "32-бап. Мүгедектігі бар адамдардың еңбек қатынастары саласындағы құқықтары</w:t>
      </w:r>
    </w:p>
    <w:bookmarkEnd w:id="830"/>
    <w:bookmarkStart w:name="z840" w:id="831"/>
    <w:p>
      <w:pPr>
        <w:spacing w:after="0"/>
        <w:ind w:left="0"/>
        <w:jc w:val="both"/>
      </w:pPr>
      <w:r>
        <w:rPr>
          <w:rFonts w:ascii="Times New Roman"/>
          <w:b w:val="false"/>
          <w:i w:val="false"/>
          <w:color w:val="000000"/>
          <w:sz w:val="28"/>
        </w:rPr>
        <w:t>
      1. Бiрiншi және екiншi топтардағы мүгедектігі бар адамдар үшiн аптасына отыз алты сағаттан аспайтын жұмыс уақытының қысқартылған ұзақтығы белгiленедi, ұзақтығы кемінде күнтізбелік алты күн болатын жыл сайынғы ақы төленетін қосымша еңбек демалысы берiледi.</w:t>
      </w:r>
    </w:p>
    <w:bookmarkEnd w:id="831"/>
    <w:bookmarkStart w:name="z841" w:id="832"/>
    <w:p>
      <w:pPr>
        <w:spacing w:after="0"/>
        <w:ind w:left="0"/>
        <w:jc w:val="both"/>
      </w:pPr>
      <w:r>
        <w:rPr>
          <w:rFonts w:ascii="Times New Roman"/>
          <w:b w:val="false"/>
          <w:i w:val="false"/>
          <w:color w:val="000000"/>
          <w:sz w:val="28"/>
        </w:rPr>
        <w:t>
      2. Түнгi уақыттағы жұмысқа мүгедектігі бар адамның келiсiмiмен және егер оның мұндай жұмыс iстеуiне денсаулық жағдайы бойынша тыйым салынбаған болса, рұқсат етiледi.</w:t>
      </w:r>
    </w:p>
    <w:bookmarkEnd w:id="832"/>
    <w:bookmarkStart w:name="z842" w:id="833"/>
    <w:p>
      <w:pPr>
        <w:spacing w:after="0"/>
        <w:ind w:left="0"/>
        <w:jc w:val="both"/>
      </w:pPr>
      <w:r>
        <w:rPr>
          <w:rFonts w:ascii="Times New Roman"/>
          <w:b w:val="false"/>
          <w:i w:val="false"/>
          <w:color w:val="000000"/>
          <w:sz w:val="28"/>
        </w:rPr>
        <w:t>
      3. Медициналық қорытынды бойынша мүгедектігі бар адамның денсаулық жағдайы кәсiптiк мiндеттерiн орындауға кедергi келтiретiн не басқа адамдардың денсаулығына және еңбек қауiпсiздiгiне қауіп төндiретiн жағдайларды қоспағанда, мүгедектiк уәждері бойынша еңбек шартын жасасудан не қызмет бабында жоғарылатудан бас тартуға, жұмыс берушiнiң бастамасы бойынша жұмыстан босатуға, мүгедектігі бар адамды оның келiсiмiнсiз басқа жұмысқа ауыстыруға жол берiлмейдi.";</w:t>
      </w:r>
    </w:p>
    <w:bookmarkEnd w:id="833"/>
    <w:bookmarkStart w:name="z843" w:id="834"/>
    <w:p>
      <w:pPr>
        <w:spacing w:after="0"/>
        <w:ind w:left="0"/>
        <w:jc w:val="both"/>
      </w:pPr>
      <w:r>
        <w:rPr>
          <w:rFonts w:ascii="Times New Roman"/>
          <w:b w:val="false"/>
          <w:i w:val="false"/>
          <w:color w:val="000000"/>
          <w:sz w:val="28"/>
        </w:rPr>
        <w:t>
      37) 32-1-бап мынадай редакцияда жазылсын:</w:t>
      </w:r>
    </w:p>
    <w:bookmarkEnd w:id="834"/>
    <w:bookmarkStart w:name="z844" w:id="835"/>
    <w:p>
      <w:pPr>
        <w:spacing w:after="0"/>
        <w:ind w:left="0"/>
        <w:jc w:val="both"/>
      </w:pPr>
      <w:r>
        <w:rPr>
          <w:rFonts w:ascii="Times New Roman"/>
          <w:b w:val="false"/>
          <w:i w:val="false"/>
          <w:color w:val="000000"/>
          <w:sz w:val="28"/>
        </w:rPr>
        <w:t>
      "32-1-бап. Құнын өтеу</w:t>
      </w:r>
    </w:p>
    <w:bookmarkEnd w:id="835"/>
    <w:bookmarkStart w:name="z845" w:id="836"/>
    <w:p>
      <w:pPr>
        <w:spacing w:after="0"/>
        <w:ind w:left="0"/>
        <w:jc w:val="both"/>
      </w:pPr>
      <w:r>
        <w:rPr>
          <w:rFonts w:ascii="Times New Roman"/>
          <w:b w:val="false"/>
          <w:i w:val="false"/>
          <w:color w:val="000000"/>
          <w:sz w:val="28"/>
        </w:rPr>
        <w:t>
      1. Оңалту мен абилитациялаудың жеке бағдарламаларына сәйкес әлеуметтік көрсетілетін қызметтер порталы арқылы санаторийлік-курорттық емдеуді, протездік-ортопедиялық көмекті, техникалық көмекші (компенсаторлық) құралдарды, арнаулы жүріп-тұру құралдарын, жеке көмекшінің және ымдау тілі маманының әлеуметтік көрсетілетін қызметтерін, сондай-ақ инватакси қызметтерін көрсетуді сатып алу кезінде мүгедектігі бар адамның олардың құнын, бірақ осы баптың 2-тармағында көзделген кепілдік берілген сома мөлшерінен асырмай жергілікті атқарушы органдарға өтетуге құқығы бар.</w:t>
      </w:r>
    </w:p>
    <w:bookmarkEnd w:id="836"/>
    <w:bookmarkStart w:name="z846" w:id="837"/>
    <w:p>
      <w:pPr>
        <w:spacing w:after="0"/>
        <w:ind w:left="0"/>
        <w:jc w:val="both"/>
      </w:pPr>
      <w:r>
        <w:rPr>
          <w:rFonts w:ascii="Times New Roman"/>
          <w:b w:val="false"/>
          <w:i w:val="false"/>
          <w:color w:val="000000"/>
          <w:sz w:val="28"/>
        </w:rPr>
        <w:t>
      Мүгедектігі бар адамдар оңалту мен абилитациялаудың жеке бағдарламаларына сәйкес әлеуметтік көрсетілетін қызметтер порталы арқылы санаторийлік-курорттық емдеуді, протездік-ортопедиялық көмекті, техникалық көмекші (компенсаторлық) құралдарды, арнаулы жүріп-тұру құралдарын, жеке көмекшінің және ымдау тілі маманының әлеуметтік көрсетілетін қызметтерін, сондай-ақ инватакси қызметтерін көрсетуді кепілдік берілген сомадан асатын бағамен сатып алған кезде кепілдік берілген сома мен сатып алынған тауарлар мен көрсетілетін қызметтердің іс жүзіндегі құны арасындағы айырманы мүгедектігі бар адам меншікті қаражаты есебінен дербес өздері төлейді.</w:t>
      </w:r>
    </w:p>
    <w:bookmarkEnd w:id="837"/>
    <w:bookmarkStart w:name="z847" w:id="838"/>
    <w:p>
      <w:pPr>
        <w:spacing w:after="0"/>
        <w:ind w:left="0"/>
        <w:jc w:val="both"/>
      </w:pPr>
      <w:r>
        <w:rPr>
          <w:rFonts w:ascii="Times New Roman"/>
          <w:b w:val="false"/>
          <w:i w:val="false"/>
          <w:color w:val="000000"/>
          <w:sz w:val="28"/>
        </w:rPr>
        <w:t>
      2. Әлеуметтік көрсетілетін қызметтер порталы арқылы сатып алынатын тауарлар мен көрсетілетін қызметтердің құнын өтеу ретінде берілетін кепілдік берілген сома мынадай мөлшерде:</w:t>
      </w:r>
    </w:p>
    <w:bookmarkEnd w:id="838"/>
    <w:bookmarkStart w:name="z848" w:id="839"/>
    <w:p>
      <w:pPr>
        <w:spacing w:after="0"/>
        <w:ind w:left="0"/>
        <w:jc w:val="both"/>
      </w:pPr>
      <w:r>
        <w:rPr>
          <w:rFonts w:ascii="Times New Roman"/>
          <w:b w:val="false"/>
          <w:i w:val="false"/>
          <w:color w:val="000000"/>
          <w:sz w:val="28"/>
        </w:rPr>
        <w:t>
      санаторийлік-курорттық емдеуге, протездік-ортопедиялық көмекке, техникалық көмекші (компенсаторлық) құралдарға, арнаулы жүріп-тұру құралдарына – халықты әлеуметтік қорғау саласындағы уәкілетті орган белгіленген мөлшерде төленеді.</w:t>
      </w:r>
    </w:p>
    <w:bookmarkEnd w:id="839"/>
    <w:bookmarkStart w:name="z849" w:id="840"/>
    <w:p>
      <w:pPr>
        <w:spacing w:after="0"/>
        <w:ind w:left="0"/>
        <w:jc w:val="both"/>
      </w:pPr>
      <w:r>
        <w:rPr>
          <w:rFonts w:ascii="Times New Roman"/>
          <w:b w:val="false"/>
          <w:i w:val="false"/>
          <w:color w:val="000000"/>
          <w:sz w:val="28"/>
        </w:rPr>
        <w:t>
      Санаторийлік-курорттық емдеудің, протездік-ортопедиялық көмектің, техникалық көмекші (компенсаторлық) құралдардың, арнаулы жүріп-тұру құралдарының құнын өтеу ретінде берілетін кепілдік берілген соманың мөлшерін есептеу тәртібін халықты әлеуметтік қорғау саласындағы уәкілетті орган айқындайды;</w:t>
      </w:r>
    </w:p>
    <w:bookmarkEnd w:id="840"/>
    <w:bookmarkStart w:name="z850" w:id="841"/>
    <w:p>
      <w:pPr>
        <w:spacing w:after="0"/>
        <w:ind w:left="0"/>
        <w:jc w:val="both"/>
      </w:pPr>
      <w:r>
        <w:rPr>
          <w:rFonts w:ascii="Times New Roman"/>
          <w:b w:val="false"/>
          <w:i w:val="false"/>
          <w:color w:val="000000"/>
          <w:sz w:val="28"/>
        </w:rPr>
        <w:t>
      жеке көмекшінің әлеуметтік көрсетілетін қызметтеріне – бір сағатқа, бірақ айына жүз жетпіс алты сағаттан аспайтын және күніне сегіз сағаттан аспайтын әлеуметтік жұмыс жөніндегі маманның жалақысының мөлшерінің есебімен;</w:t>
      </w:r>
    </w:p>
    <w:bookmarkEnd w:id="841"/>
    <w:bookmarkStart w:name="z851" w:id="842"/>
    <w:p>
      <w:pPr>
        <w:spacing w:after="0"/>
        <w:ind w:left="0"/>
        <w:jc w:val="both"/>
      </w:pPr>
      <w:r>
        <w:rPr>
          <w:rFonts w:ascii="Times New Roman"/>
          <w:b w:val="false"/>
          <w:i w:val="false"/>
          <w:color w:val="000000"/>
          <w:sz w:val="28"/>
        </w:rPr>
        <w:t>
      ымдау тілі маманының әлеуметтік көрсетілетін қызметтеріне – бір сағатқа, бірақ жылына алпыс сағаттан асырмай тиісті қаржы жылына республикалық бюджет туралы заңда белгіленген ең төмен жалақы мөлшерінің он бес проценті есебімен төленеді.";</w:t>
      </w:r>
    </w:p>
    <w:bookmarkEnd w:id="842"/>
    <w:bookmarkStart w:name="z852" w:id="843"/>
    <w:p>
      <w:pPr>
        <w:spacing w:after="0"/>
        <w:ind w:left="0"/>
        <w:jc w:val="both"/>
      </w:pPr>
      <w:r>
        <w:rPr>
          <w:rFonts w:ascii="Times New Roman"/>
          <w:b w:val="false"/>
          <w:i w:val="false"/>
          <w:color w:val="000000"/>
          <w:sz w:val="28"/>
        </w:rPr>
        <w:t>
      38) 32-2-бап мынадай редакцияда жазылсын:</w:t>
      </w:r>
    </w:p>
    <w:bookmarkEnd w:id="843"/>
    <w:bookmarkStart w:name="z853" w:id="844"/>
    <w:p>
      <w:pPr>
        <w:spacing w:after="0"/>
        <w:ind w:left="0"/>
        <w:jc w:val="both"/>
      </w:pPr>
      <w:r>
        <w:rPr>
          <w:rFonts w:ascii="Times New Roman"/>
          <w:b w:val="false"/>
          <w:i w:val="false"/>
          <w:color w:val="000000"/>
          <w:sz w:val="28"/>
        </w:rPr>
        <w:t>
      "32-2-бап. Әлеуметтік көрсетілетін қызметтер порталы</w:t>
      </w:r>
    </w:p>
    <w:bookmarkEnd w:id="844"/>
    <w:bookmarkStart w:name="z854" w:id="845"/>
    <w:p>
      <w:pPr>
        <w:spacing w:after="0"/>
        <w:ind w:left="0"/>
        <w:jc w:val="both"/>
      </w:pPr>
      <w:r>
        <w:rPr>
          <w:rFonts w:ascii="Times New Roman"/>
          <w:b w:val="false"/>
          <w:i w:val="false"/>
          <w:color w:val="000000"/>
          <w:sz w:val="28"/>
        </w:rPr>
        <w:t>
      1. Әлеуметтік көрсетілетін қызметтер порталы әлеуметтік-еңбек саласының ақпараттық жүйесі болып табылады және халықтың жекелеген санаттарына осы Заңға және "Мемлекеттік атаулы әлеуметтік көмек туралы" Қазақстан Республикасының Заңына сәйкес жергілікті атқарушы органдардың олардың құнын өтеу шарттарында тауарларды мен көрсетілетін қызметтерді сатып алу мүмкіндігін беретін автоматтандырылған ақпараттық жүйені білдіреді.</w:t>
      </w:r>
    </w:p>
    <w:bookmarkEnd w:id="845"/>
    <w:bookmarkStart w:name="z855" w:id="846"/>
    <w:p>
      <w:pPr>
        <w:spacing w:after="0"/>
        <w:ind w:left="0"/>
        <w:jc w:val="both"/>
      </w:pPr>
      <w:r>
        <w:rPr>
          <w:rFonts w:ascii="Times New Roman"/>
          <w:b w:val="false"/>
          <w:i w:val="false"/>
          <w:color w:val="000000"/>
          <w:sz w:val="28"/>
        </w:rPr>
        <w:t>
      Мүгедектігі бар адамдар әлеуметтік көрсетілетін қызметтер порталында өнім берушіні таңдауды оған оңалту мен абилитациялау жеке бағдарламасының іс-шараларын әлеуметтік қызметтер порталына жібергені туралы хабарлаған күнінен бастап екі ай ішінде жүзеге асырады.</w:t>
      </w:r>
    </w:p>
    <w:bookmarkEnd w:id="846"/>
    <w:bookmarkStart w:name="z856" w:id="847"/>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тұлғалар, сондай-ақ заңды тұлғалар мен олардың филиалдары әлеуметтік көрсетілетін қызметтер порталында тауарларды және (немесе) көрсетілетін қызметтердің өнім берушілері бола алады.</w:t>
      </w:r>
    </w:p>
    <w:bookmarkEnd w:id="847"/>
    <w:bookmarkStart w:name="z857" w:id="848"/>
    <w:p>
      <w:pPr>
        <w:spacing w:after="0"/>
        <w:ind w:left="0"/>
        <w:jc w:val="both"/>
      </w:pPr>
      <w:r>
        <w:rPr>
          <w:rFonts w:ascii="Times New Roman"/>
          <w:b w:val="false"/>
          <w:i w:val="false"/>
          <w:color w:val="000000"/>
          <w:sz w:val="28"/>
        </w:rPr>
        <w:t>
      Әлеуметтік көрсетілетін қызметтер порталында мынадай:</w:t>
      </w:r>
    </w:p>
    <w:bookmarkEnd w:id="848"/>
    <w:bookmarkStart w:name="z858" w:id="849"/>
    <w:p>
      <w:pPr>
        <w:spacing w:after="0"/>
        <w:ind w:left="0"/>
        <w:jc w:val="both"/>
      </w:pPr>
      <w:r>
        <w:rPr>
          <w:rFonts w:ascii="Times New Roman"/>
          <w:b w:val="false"/>
          <w:i w:val="false"/>
          <w:color w:val="000000"/>
          <w:sz w:val="28"/>
        </w:rPr>
        <w:t>
      1) салықтық берешегі және әлеуметтік аударымдар бойынша берешегі жоқ;</w:t>
      </w:r>
    </w:p>
    <w:bookmarkEnd w:id="849"/>
    <w:bookmarkStart w:name="z859" w:id="850"/>
    <w:p>
      <w:pPr>
        <w:spacing w:after="0"/>
        <w:ind w:left="0"/>
        <w:jc w:val="both"/>
      </w:pPr>
      <w:r>
        <w:rPr>
          <w:rFonts w:ascii="Times New Roman"/>
          <w:b w:val="false"/>
          <w:i w:val="false"/>
          <w:color w:val="000000"/>
          <w:sz w:val="28"/>
        </w:rPr>
        <w:t>
      2) банкроттық не тарату рәсіміне жатпайтын;</w:t>
      </w:r>
    </w:p>
    <w:bookmarkEnd w:id="850"/>
    <w:bookmarkStart w:name="z860" w:id="851"/>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енгізілмеген;</w:t>
      </w:r>
    </w:p>
    <w:bookmarkEnd w:id="851"/>
    <w:bookmarkStart w:name="z861" w:id="852"/>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 тізілімінде және (немесе) Ұлттық әл-ауқат қорының сенімсіз әлеуетті өнім берушілердің (өнім берушілердің) және дауыс беру акцияларының (жарғылық капиталға қатысу үлестерінің) елу және одан да көп процентін тікелей немесе жанама түрде Ұлттық әл-ауқат қоры иеленетін заңды тұлғалардың тізбесінде болмаған;</w:t>
      </w:r>
    </w:p>
    <w:bookmarkEnd w:id="852"/>
    <w:bookmarkStart w:name="z862" w:id="853"/>
    <w:p>
      <w:pPr>
        <w:spacing w:after="0"/>
        <w:ind w:left="0"/>
        <w:jc w:val="both"/>
      </w:pPr>
      <w:r>
        <w:rPr>
          <w:rFonts w:ascii="Times New Roman"/>
          <w:b w:val="false"/>
          <w:i w:val="false"/>
          <w:color w:val="000000"/>
          <w:sz w:val="28"/>
        </w:rPr>
        <w:t>
      5) міндетті сертификаттауға жататын тауарларды беру кезінде сәйкестік сертификаты бар;</w:t>
      </w:r>
    </w:p>
    <w:bookmarkEnd w:id="853"/>
    <w:bookmarkStart w:name="z863" w:id="854"/>
    <w:p>
      <w:pPr>
        <w:spacing w:after="0"/>
        <w:ind w:left="0"/>
        <w:jc w:val="both"/>
      </w:pPr>
      <w:r>
        <w:rPr>
          <w:rFonts w:ascii="Times New Roman"/>
          <w:b w:val="false"/>
          <w:i w:val="false"/>
          <w:color w:val="000000"/>
          <w:sz w:val="28"/>
        </w:rPr>
        <w:t xml:space="preserve">
      6) мемлекеттік тіркеуге және қайта тіркеуге жататын медициналық бұйымдарға жататын техникалық көмекші (компенсаторлық) құралдар мен арнаулы жүріп-тұру құралдарын жеткізу кезіндегі тіркеу куәлігі бар; </w:t>
      </w:r>
    </w:p>
    <w:bookmarkEnd w:id="854"/>
    <w:bookmarkStart w:name="z864" w:id="855"/>
    <w:p>
      <w:pPr>
        <w:spacing w:after="0"/>
        <w:ind w:left="0"/>
        <w:jc w:val="both"/>
      </w:pPr>
      <w:r>
        <w:rPr>
          <w:rFonts w:ascii="Times New Roman"/>
          <w:b w:val="false"/>
          <w:i w:val="false"/>
          <w:color w:val="000000"/>
          <w:sz w:val="28"/>
        </w:rPr>
        <w:t>
      7) инватакси қызметтерін көрсету кезінде такси тасымалдаушылары және (немесе) таксидің ақпараттық-диспетчерлік қызметтері болып табылатын;</w:t>
      </w:r>
    </w:p>
    <w:bookmarkEnd w:id="855"/>
    <w:bookmarkStart w:name="z865" w:id="856"/>
    <w:p>
      <w:pPr>
        <w:spacing w:after="0"/>
        <w:ind w:left="0"/>
        <w:jc w:val="both"/>
      </w:pPr>
      <w:r>
        <w:rPr>
          <w:rFonts w:ascii="Times New Roman"/>
          <w:b w:val="false"/>
          <w:i w:val="false"/>
          <w:color w:val="000000"/>
          <w:sz w:val="28"/>
        </w:rPr>
        <w:t>
      8) тауарларды және (немесе) көрсетілетін қызметтерді өткізу бағасын ұсынған;</w:t>
      </w:r>
    </w:p>
    <w:bookmarkEnd w:id="856"/>
    <w:bookmarkStart w:name="z866" w:id="857"/>
    <w:p>
      <w:pPr>
        <w:spacing w:after="0"/>
        <w:ind w:left="0"/>
        <w:jc w:val="both"/>
      </w:pPr>
      <w:r>
        <w:rPr>
          <w:rFonts w:ascii="Times New Roman"/>
          <w:b w:val="false"/>
          <w:i w:val="false"/>
          <w:color w:val="000000"/>
          <w:sz w:val="28"/>
        </w:rPr>
        <w:t>
      9) санаторийлік-курорттық емдеуді және медициналық оңалтуды ұсыну кезінде медициналық қызметті жүзеге асыруға арналған лицензиясы бар;</w:t>
      </w:r>
    </w:p>
    <w:bookmarkEnd w:id="857"/>
    <w:bookmarkStart w:name="z867" w:id="858"/>
    <w:p>
      <w:pPr>
        <w:spacing w:after="0"/>
        <w:ind w:left="0"/>
        <w:jc w:val="both"/>
      </w:pPr>
      <w:r>
        <w:rPr>
          <w:rFonts w:ascii="Times New Roman"/>
          <w:b w:val="false"/>
          <w:i w:val="false"/>
          <w:color w:val="000000"/>
          <w:sz w:val="28"/>
        </w:rPr>
        <w:t>
      10) ымдау тілі маманының қызметін көрсету кезінде біліктілігін растайтын құжаты бар өнім берушілер тіркеле алады.</w:t>
      </w:r>
    </w:p>
    <w:bookmarkEnd w:id="858"/>
    <w:bookmarkStart w:name="z868" w:id="859"/>
    <w:p>
      <w:pPr>
        <w:spacing w:after="0"/>
        <w:ind w:left="0"/>
        <w:jc w:val="both"/>
      </w:pPr>
      <w:r>
        <w:rPr>
          <w:rFonts w:ascii="Times New Roman"/>
          <w:b w:val="false"/>
          <w:i w:val="false"/>
          <w:color w:val="000000"/>
          <w:sz w:val="28"/>
        </w:rPr>
        <w:t>
      Осы тармақтың бірінші және екінші бөліктерінің қолданысы жеке көмекшінің әлеуметтік көрсетілетін қызметтеріне қолданылмайды.</w:t>
      </w:r>
    </w:p>
    <w:bookmarkEnd w:id="859"/>
    <w:bookmarkStart w:name="z869" w:id="860"/>
    <w:p>
      <w:pPr>
        <w:spacing w:after="0"/>
        <w:ind w:left="0"/>
        <w:jc w:val="both"/>
      </w:pPr>
      <w:r>
        <w:rPr>
          <w:rFonts w:ascii="Times New Roman"/>
          <w:b w:val="false"/>
          <w:i w:val="false"/>
          <w:color w:val="000000"/>
          <w:sz w:val="28"/>
        </w:rPr>
        <w:t>
      Жеке көмекшінің әлеуметтік көрсетілетін қызметтерінің өнім берушісі психиатриялық және (немесе) наркологиялық диспансерде есепте тұрмайтын кез келген жеке тұлға бола алады.</w:t>
      </w:r>
    </w:p>
    <w:bookmarkEnd w:id="860"/>
    <w:bookmarkStart w:name="z870" w:id="861"/>
    <w:p>
      <w:pPr>
        <w:spacing w:after="0"/>
        <w:ind w:left="0"/>
        <w:jc w:val="both"/>
      </w:pPr>
      <w:r>
        <w:rPr>
          <w:rFonts w:ascii="Times New Roman"/>
          <w:b w:val="false"/>
          <w:i w:val="false"/>
          <w:color w:val="000000"/>
          <w:sz w:val="28"/>
        </w:rPr>
        <w:t>
      Өнім беруші:</w:t>
      </w:r>
    </w:p>
    <w:bookmarkEnd w:id="861"/>
    <w:bookmarkStart w:name="z871" w:id="862"/>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862"/>
    <w:bookmarkStart w:name="z872" w:id="863"/>
    <w:p>
      <w:pPr>
        <w:spacing w:after="0"/>
        <w:ind w:left="0"/>
        <w:jc w:val="both"/>
      </w:pPr>
      <w:r>
        <w:rPr>
          <w:rFonts w:ascii="Times New Roman"/>
          <w:b w:val="false"/>
          <w:i w:val="false"/>
          <w:color w:val="000000"/>
          <w:sz w:val="28"/>
        </w:rPr>
        <w:t>
      2) қызметті тоқтатқан немесе қайтыс болған;</w:t>
      </w:r>
    </w:p>
    <w:bookmarkEnd w:id="863"/>
    <w:bookmarkStart w:name="z873" w:id="864"/>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864"/>
    <w:bookmarkStart w:name="z874" w:id="865"/>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 тізіліміне және (немесе) Ұлттық әл-ауқат қорының сенімсіз әлеуетті өнім берушілердің (өнім берушілердің) және дауыс беру акцияларының (жарғылық капиталға қатысу үлестерінің) елу және одан да көп процентін тікелей немесе жанама түрде Ұлттық әл-ауқат қоры иеленетін заңды тұлғалар тізбесіне енгізілген;</w:t>
      </w:r>
    </w:p>
    <w:bookmarkEnd w:id="865"/>
    <w:bookmarkStart w:name="z875" w:id="866"/>
    <w:p>
      <w:pPr>
        <w:spacing w:after="0"/>
        <w:ind w:left="0"/>
        <w:jc w:val="both"/>
      </w:pPr>
      <w:r>
        <w:rPr>
          <w:rFonts w:ascii="Times New Roman"/>
          <w:b w:val="false"/>
          <w:i w:val="false"/>
          <w:color w:val="000000"/>
          <w:sz w:val="28"/>
        </w:rPr>
        <w:t>
      5) әлеуметтік көрсетілетін қызметтер порталы арқылы өзіне алған міндеттемелерді орындамаған және (немесе) тиісінше орындамаған жағдайларда, әлеуметтік көрсетілетін қызметтер порталында тіркеуден шығарылады.</w:t>
      </w:r>
    </w:p>
    <w:bookmarkEnd w:id="866"/>
    <w:bookmarkStart w:name="z876" w:id="867"/>
    <w:p>
      <w:pPr>
        <w:spacing w:after="0"/>
        <w:ind w:left="0"/>
        <w:jc w:val="both"/>
      </w:pPr>
      <w:r>
        <w:rPr>
          <w:rFonts w:ascii="Times New Roman"/>
          <w:b w:val="false"/>
          <w:i w:val="false"/>
          <w:color w:val="000000"/>
          <w:sz w:val="28"/>
        </w:rPr>
        <w:t>
      Осы тармақтың бесінші бөлігінің 1), 3) және 4) тармақшаларына сәйкес әлеуметтік көрсетілетін қызметтер порталында тіркеуден шығару өнім берушіні тіркеуден шығару күніне әлеуметтік көрсетілетін қызметтер порталы арқылы оның өзіне алған міндеттемелерді орындаудан босатпайды.</w:t>
      </w:r>
    </w:p>
    <w:bookmarkEnd w:id="867"/>
    <w:bookmarkStart w:name="z877" w:id="868"/>
    <w:p>
      <w:pPr>
        <w:spacing w:after="0"/>
        <w:ind w:left="0"/>
        <w:jc w:val="both"/>
      </w:pPr>
      <w:r>
        <w:rPr>
          <w:rFonts w:ascii="Times New Roman"/>
          <w:b w:val="false"/>
          <w:i w:val="false"/>
          <w:color w:val="000000"/>
          <w:sz w:val="28"/>
        </w:rPr>
        <w:t>
      Осы тармақтың бесінші бөлігінің 5) тармақшасында көрсетілген жағдайда, мүгедектігі бар адам өзіне өнім берушінің өзіне алған міндеттемелерді орындамағаны және (немесе) тиісінше орындамағаны туралы белгілі болған күннен бастап күнтізбелік он төрт күннен кешіктірмей, әлеуметтік көрсетілетін қызметтер порталына тиісті ақпаратты орналастырады. Осы ақпаратты жергілікті атқарушы орган құратын комиссия орналастырылған күнінен бастап он жұмыс күні ішінде қарайды, ол өнім беруші тарапынан бұзушылықтардың болғанын немесе болмағанын айқындайды.</w:t>
      </w:r>
    </w:p>
    <w:bookmarkEnd w:id="868"/>
    <w:bookmarkStart w:name="z878" w:id="869"/>
    <w:p>
      <w:pPr>
        <w:spacing w:after="0"/>
        <w:ind w:left="0"/>
        <w:jc w:val="both"/>
      </w:pPr>
      <w:r>
        <w:rPr>
          <w:rFonts w:ascii="Times New Roman"/>
          <w:b w:val="false"/>
          <w:i w:val="false"/>
          <w:color w:val="000000"/>
          <w:sz w:val="28"/>
        </w:rPr>
        <w:t>
      Өнім беруші осы тармақтың бесінші бөлігінің 3) және 4) тармақшаларында көзделген негіз бойынша әлеуметтік көрсетілетін қызметтер порталында тіркеуден шығарылған жағдайда, оның әлеуметтік көрсетілетін қызметтер порталында кейінгі тіркелуі тиісті тізілімнен ол туралы мәліметтер алып тасталғаннан кейін мүмкін болады.</w:t>
      </w:r>
    </w:p>
    <w:bookmarkEnd w:id="869"/>
    <w:bookmarkStart w:name="z879" w:id="870"/>
    <w:p>
      <w:pPr>
        <w:spacing w:after="0"/>
        <w:ind w:left="0"/>
        <w:jc w:val="both"/>
      </w:pPr>
      <w:r>
        <w:rPr>
          <w:rFonts w:ascii="Times New Roman"/>
          <w:b w:val="false"/>
          <w:i w:val="false"/>
          <w:color w:val="000000"/>
          <w:sz w:val="28"/>
        </w:rPr>
        <w:t>
      Өнім беруші осы тармақтың бесінші бөлігінің 5) тармақшасында көзделген негіз бойынша әлеуметтік көрсетілетін қызметтер порталында тіркеуден шығарылған жағдайда, оның әлеуметтік көрсетілетін қызметтер порталында кейінгі тіркелуі тіркеуден шығарылған күннен бастап бір жылдан кейін мүмкін болады.</w:t>
      </w:r>
    </w:p>
    <w:bookmarkEnd w:id="870"/>
    <w:bookmarkStart w:name="z880" w:id="871"/>
    <w:p>
      <w:pPr>
        <w:spacing w:after="0"/>
        <w:ind w:left="0"/>
        <w:jc w:val="both"/>
      </w:pPr>
      <w:r>
        <w:rPr>
          <w:rFonts w:ascii="Times New Roman"/>
          <w:b w:val="false"/>
          <w:i w:val="false"/>
          <w:color w:val="000000"/>
          <w:sz w:val="28"/>
        </w:rPr>
        <w:t>
      Өнім берушілерді әлеуметтік көрсетілетін қызметтер порталында тіркеу, сондай-ақ әлеуметтік көрсетілетін қызметтер порталында тіркеуден шығару халықты әлеуметтік қорғау саласындағы уәкілетті орган айқындайтын тәртіппен жүзеге асырылады.</w:t>
      </w:r>
    </w:p>
    <w:bookmarkEnd w:id="871"/>
    <w:bookmarkStart w:name="z881" w:id="872"/>
    <w:p>
      <w:pPr>
        <w:spacing w:after="0"/>
        <w:ind w:left="0"/>
        <w:jc w:val="both"/>
      </w:pPr>
      <w:r>
        <w:rPr>
          <w:rFonts w:ascii="Times New Roman"/>
          <w:b w:val="false"/>
          <w:i w:val="false"/>
          <w:color w:val="000000"/>
          <w:sz w:val="28"/>
        </w:rPr>
        <w:t>
      3. Мүгедектігі бар адамдар мен өнім берушілер арасындағы тауарлар мен көрсетілетін қызметтерді әлеуметтік көрсетілетін қызметтер порталы арқылы сатып алуға байланысты қатынастар Қазақстан Республикасының азаматтық заңнамасымен, сондай-ақ әлеуметтік көрсетілетін қызметтер порталында жасалатын шартпен реттеледі.</w:t>
      </w:r>
    </w:p>
    <w:bookmarkEnd w:id="872"/>
    <w:bookmarkStart w:name="z882" w:id="873"/>
    <w:p>
      <w:pPr>
        <w:spacing w:after="0"/>
        <w:ind w:left="0"/>
        <w:jc w:val="both"/>
      </w:pPr>
      <w:r>
        <w:rPr>
          <w:rFonts w:ascii="Times New Roman"/>
          <w:b w:val="false"/>
          <w:i w:val="false"/>
          <w:color w:val="000000"/>
          <w:sz w:val="28"/>
        </w:rPr>
        <w:t>
      4. Өнім беруші тапсырысты қабылдаудан:</w:t>
      </w:r>
    </w:p>
    <w:bookmarkEnd w:id="873"/>
    <w:bookmarkStart w:name="z883" w:id="874"/>
    <w:p>
      <w:pPr>
        <w:spacing w:after="0"/>
        <w:ind w:left="0"/>
        <w:jc w:val="both"/>
      </w:pPr>
      <w:r>
        <w:rPr>
          <w:rFonts w:ascii="Times New Roman"/>
          <w:b w:val="false"/>
          <w:i w:val="false"/>
          <w:color w:val="000000"/>
          <w:sz w:val="28"/>
        </w:rPr>
        <w:t>
      1) протездік-ортопедиялық көмекті, техникалық көмекші (компенсаторлық) құралдарды, арнаулы жүріп-тұру құралдарын сатып алуға мынадай жағдайларда:</w:t>
      </w:r>
    </w:p>
    <w:bookmarkEnd w:id="874"/>
    <w:bookmarkStart w:name="z884" w:id="875"/>
    <w:p>
      <w:pPr>
        <w:spacing w:after="0"/>
        <w:ind w:left="0"/>
        <w:jc w:val="both"/>
      </w:pPr>
      <w:r>
        <w:rPr>
          <w:rFonts w:ascii="Times New Roman"/>
          <w:b w:val="false"/>
          <w:i w:val="false"/>
          <w:color w:val="000000"/>
          <w:sz w:val="28"/>
        </w:rPr>
        <w:t>
      қоймада тауар болмаған;</w:t>
      </w:r>
    </w:p>
    <w:bookmarkEnd w:id="875"/>
    <w:bookmarkStart w:name="z885" w:id="876"/>
    <w:p>
      <w:pPr>
        <w:spacing w:after="0"/>
        <w:ind w:left="0"/>
        <w:jc w:val="both"/>
      </w:pPr>
      <w:r>
        <w:rPr>
          <w:rFonts w:ascii="Times New Roman"/>
          <w:b w:val="false"/>
          <w:i w:val="false"/>
          <w:color w:val="000000"/>
          <w:sz w:val="28"/>
        </w:rPr>
        <w:t>
      ол өнім берушілер тізілімінен (тіркелімінен) алып тастауға өтініш берген;</w:t>
      </w:r>
    </w:p>
    <w:bookmarkEnd w:id="876"/>
    <w:bookmarkStart w:name="z886" w:id="877"/>
    <w:p>
      <w:pPr>
        <w:spacing w:after="0"/>
        <w:ind w:left="0"/>
        <w:jc w:val="both"/>
      </w:pPr>
      <w:r>
        <w:rPr>
          <w:rFonts w:ascii="Times New Roman"/>
          <w:b w:val="false"/>
          <w:i w:val="false"/>
          <w:color w:val="000000"/>
          <w:sz w:val="28"/>
        </w:rPr>
        <w:t>
      2) жеке көмекшінің, ымдау тілі маманының қызметтерін көрсетуге мынадай жағдайларда:</w:t>
      </w:r>
    </w:p>
    <w:bookmarkEnd w:id="877"/>
    <w:bookmarkStart w:name="z887" w:id="878"/>
    <w:p>
      <w:pPr>
        <w:spacing w:after="0"/>
        <w:ind w:left="0"/>
        <w:jc w:val="both"/>
      </w:pPr>
      <w:r>
        <w:rPr>
          <w:rFonts w:ascii="Times New Roman"/>
          <w:b w:val="false"/>
          <w:i w:val="false"/>
          <w:color w:val="000000"/>
          <w:sz w:val="28"/>
        </w:rPr>
        <w:t>
      егер қызмет мүгедектігі бар адамның тұрғылықты жерінде көрсетілмесе;</w:t>
      </w:r>
    </w:p>
    <w:bookmarkEnd w:id="878"/>
    <w:bookmarkStart w:name="z888" w:id="879"/>
    <w:p>
      <w:pPr>
        <w:spacing w:after="0"/>
        <w:ind w:left="0"/>
        <w:jc w:val="both"/>
      </w:pPr>
      <w:r>
        <w:rPr>
          <w:rFonts w:ascii="Times New Roman"/>
          <w:b w:val="false"/>
          <w:i w:val="false"/>
          <w:color w:val="000000"/>
          <w:sz w:val="28"/>
        </w:rPr>
        <w:t>
      қызмет (қызметтер) көрсететін маманның (мамандардың) толық жұмысбастылығы;</w:t>
      </w:r>
    </w:p>
    <w:bookmarkEnd w:id="879"/>
    <w:bookmarkStart w:name="z889" w:id="880"/>
    <w:p>
      <w:pPr>
        <w:spacing w:after="0"/>
        <w:ind w:left="0"/>
        <w:jc w:val="both"/>
      </w:pPr>
      <w:r>
        <w:rPr>
          <w:rFonts w:ascii="Times New Roman"/>
          <w:b w:val="false"/>
          <w:i w:val="false"/>
          <w:color w:val="000000"/>
          <w:sz w:val="28"/>
        </w:rPr>
        <w:t>
      ол өнім берушілер тізілімінен алып тастауға өтініш берген;</w:t>
      </w:r>
    </w:p>
    <w:bookmarkEnd w:id="880"/>
    <w:bookmarkStart w:name="z890" w:id="881"/>
    <w:p>
      <w:pPr>
        <w:spacing w:after="0"/>
        <w:ind w:left="0"/>
        <w:jc w:val="both"/>
      </w:pPr>
      <w:r>
        <w:rPr>
          <w:rFonts w:ascii="Times New Roman"/>
          <w:b w:val="false"/>
          <w:i w:val="false"/>
          <w:color w:val="000000"/>
          <w:sz w:val="28"/>
        </w:rPr>
        <w:t>
      егер бұрын мүгедектігі бар адамның қызмет көрсететін адамның/маманның ар-намысын қорлайтын әдепсіз мінез-құлқы себебінен оған қызмет көрсетуден бас тартылса;</w:t>
      </w:r>
    </w:p>
    <w:bookmarkEnd w:id="881"/>
    <w:bookmarkStart w:name="z891" w:id="882"/>
    <w:p>
      <w:pPr>
        <w:spacing w:after="0"/>
        <w:ind w:left="0"/>
        <w:jc w:val="both"/>
      </w:pPr>
      <w:r>
        <w:rPr>
          <w:rFonts w:ascii="Times New Roman"/>
          <w:b w:val="false"/>
          <w:i w:val="false"/>
          <w:color w:val="000000"/>
          <w:sz w:val="28"/>
        </w:rPr>
        <w:t>
      3) санаторийлік-курорттық емдеу көрсетуге мынадай жағдайларда:</w:t>
      </w:r>
    </w:p>
    <w:bookmarkEnd w:id="882"/>
    <w:bookmarkStart w:name="z892" w:id="883"/>
    <w:p>
      <w:pPr>
        <w:spacing w:after="0"/>
        <w:ind w:left="0"/>
        <w:jc w:val="both"/>
      </w:pPr>
      <w:r>
        <w:rPr>
          <w:rFonts w:ascii="Times New Roman"/>
          <w:b w:val="false"/>
          <w:i w:val="false"/>
          <w:color w:val="000000"/>
          <w:sz w:val="28"/>
        </w:rPr>
        <w:t>
      егер мүгедектігі бар адам санаторийлік-курорттық ұйымның контингентіне жатпаса;</w:t>
      </w:r>
    </w:p>
    <w:bookmarkEnd w:id="883"/>
    <w:bookmarkStart w:name="z893" w:id="884"/>
    <w:p>
      <w:pPr>
        <w:spacing w:after="0"/>
        <w:ind w:left="0"/>
        <w:jc w:val="both"/>
      </w:pPr>
      <w:r>
        <w:rPr>
          <w:rFonts w:ascii="Times New Roman"/>
          <w:b w:val="false"/>
          <w:i w:val="false"/>
          <w:color w:val="000000"/>
          <w:sz w:val="28"/>
        </w:rPr>
        <w:t>
      бір төсек-орынға бірнеше тапсырыс бір мезгілде келіп түскен;</w:t>
      </w:r>
    </w:p>
    <w:bookmarkEnd w:id="884"/>
    <w:bookmarkStart w:name="z894" w:id="885"/>
    <w:p>
      <w:pPr>
        <w:spacing w:after="0"/>
        <w:ind w:left="0"/>
        <w:jc w:val="both"/>
      </w:pPr>
      <w:r>
        <w:rPr>
          <w:rFonts w:ascii="Times New Roman"/>
          <w:b w:val="false"/>
          <w:i w:val="false"/>
          <w:color w:val="000000"/>
          <w:sz w:val="28"/>
        </w:rPr>
        <w:t>
      ол өнім берушілер тізілімінен алып тастауға өтініш берген жағдайларда бас тартады.</w:t>
      </w:r>
    </w:p>
    <w:bookmarkEnd w:id="885"/>
    <w:p>
      <w:pPr>
        <w:spacing w:after="0"/>
        <w:ind w:left="0"/>
        <w:jc w:val="both"/>
      </w:pPr>
      <w:bookmarkStart w:name="z895" w:id="886"/>
      <w:r>
        <w:rPr>
          <w:rFonts w:ascii="Times New Roman"/>
          <w:b w:val="false"/>
          <w:i w:val="false"/>
          <w:color w:val="000000"/>
          <w:sz w:val="28"/>
        </w:rPr>
        <w:t xml:space="preserve">
      5. Әлеуметтік көрсетілетін қызметтер порталын сүйемелдеуді және оған жүйелік-техникалық қызмет көрсетуді Қазақстан Республикасы Үкіметінің шешімі бойынша құрылған, еңбек нарығын реттеу және жұмыспен қамтуға жәрдемдесудің белсенді шараларын іске асыру </w:t>
      </w:r>
    </w:p>
    <w:bookmarkEnd w:id="886"/>
    <w:p>
      <w:pPr>
        <w:spacing w:after="0"/>
        <w:ind w:left="0"/>
        <w:jc w:val="both"/>
      </w:pPr>
      <w:r>
        <w:rPr>
          <w:rFonts w:ascii="Times New Roman"/>
          <w:b w:val="false"/>
          <w:i w:val="false"/>
          <w:color w:val="000000"/>
          <w:sz w:val="28"/>
        </w:rPr>
        <w:t>бойынша мемлекеттік саясатты ақпараттық және талдамалық қолдауды қамтамасыз ететін заңды тұлға жүзеге асырады.";</w:t>
      </w:r>
    </w:p>
    <w:bookmarkStart w:name="z896" w:id="887"/>
    <w:p>
      <w:pPr>
        <w:spacing w:after="0"/>
        <w:ind w:left="0"/>
        <w:jc w:val="both"/>
      </w:pPr>
      <w:r>
        <w:rPr>
          <w:rFonts w:ascii="Times New Roman"/>
          <w:b w:val="false"/>
          <w:i w:val="false"/>
          <w:color w:val="000000"/>
          <w:sz w:val="28"/>
        </w:rPr>
        <w:t>
      39) 4-тараудың тақырыбы мынадай редакцияда жазылсын:</w:t>
      </w:r>
    </w:p>
    <w:bookmarkEnd w:id="887"/>
    <w:bookmarkStart w:name="z897" w:id="888"/>
    <w:p>
      <w:pPr>
        <w:spacing w:after="0"/>
        <w:ind w:left="0"/>
        <w:jc w:val="both"/>
      </w:pPr>
      <w:r>
        <w:rPr>
          <w:rFonts w:ascii="Times New Roman"/>
          <w:b w:val="false"/>
          <w:i w:val="false"/>
          <w:color w:val="000000"/>
          <w:sz w:val="28"/>
        </w:rPr>
        <w:t xml:space="preserve">
      "4-тарау. Жұмыс берушінің мүгедектігі бар адамдарды әлеуметтiк қорғау iсiне қатысуы"; </w:t>
      </w:r>
    </w:p>
    <w:bookmarkEnd w:id="888"/>
    <w:bookmarkStart w:name="z898" w:id="889"/>
    <w:p>
      <w:pPr>
        <w:spacing w:after="0"/>
        <w:ind w:left="0"/>
        <w:jc w:val="both"/>
      </w:pPr>
      <w:r>
        <w:rPr>
          <w:rFonts w:ascii="Times New Roman"/>
          <w:b w:val="false"/>
          <w:i w:val="false"/>
          <w:color w:val="000000"/>
          <w:sz w:val="28"/>
        </w:rPr>
        <w:t>
      40) 33-бап мынадай редакцияда жазылсын:</w:t>
      </w:r>
    </w:p>
    <w:bookmarkEnd w:id="889"/>
    <w:bookmarkStart w:name="z899" w:id="890"/>
    <w:p>
      <w:pPr>
        <w:spacing w:after="0"/>
        <w:ind w:left="0"/>
        <w:jc w:val="both"/>
      </w:pPr>
      <w:r>
        <w:rPr>
          <w:rFonts w:ascii="Times New Roman"/>
          <w:b w:val="false"/>
          <w:i w:val="false"/>
          <w:color w:val="000000"/>
          <w:sz w:val="28"/>
        </w:rPr>
        <w:t xml:space="preserve">
      "33-бап. Жұмыс берушiнiң әлеуметтiк инфрақұрылым объектiлерiне кіре алуын қамтамасыз ету жөнiндегi мiндетi </w:t>
      </w:r>
    </w:p>
    <w:bookmarkEnd w:id="890"/>
    <w:bookmarkStart w:name="z900" w:id="891"/>
    <w:p>
      <w:pPr>
        <w:spacing w:after="0"/>
        <w:ind w:left="0"/>
        <w:jc w:val="both"/>
      </w:pPr>
      <w:r>
        <w:rPr>
          <w:rFonts w:ascii="Times New Roman"/>
          <w:b w:val="false"/>
          <w:i w:val="false"/>
          <w:color w:val="000000"/>
          <w:sz w:val="28"/>
        </w:rPr>
        <w:t>
      Жұмыс берушiнiң кiнәсiнен жұмыста мертiгуге ұшыраған немесе кәсiптiк ауруға шалдыққан мүгедектігі бар адамдардың өндiрiстiк үйлерге, ғимараттарға, үй-жайларға кіре алуы үшiн жұмыс берушi жұмыс орындары мен жұмыс үй-жайларын жобалау және бейiмдеу арқылы жағдай жасайды, мүгедектігі бар адамды оңалтудың және абилитацияның жеке бағдарламасына сәйкес тұрғын үй-жайларды арнаулы құралдармен және көмекшi құрылғылармен жабдықтайды.";</w:t>
      </w:r>
    </w:p>
    <w:bookmarkEnd w:id="891"/>
    <w:bookmarkStart w:name="z901" w:id="892"/>
    <w:p>
      <w:pPr>
        <w:spacing w:after="0"/>
        <w:ind w:left="0"/>
        <w:jc w:val="both"/>
      </w:pPr>
      <w:r>
        <w:rPr>
          <w:rFonts w:ascii="Times New Roman"/>
          <w:b w:val="false"/>
          <w:i w:val="false"/>
          <w:color w:val="000000"/>
          <w:sz w:val="28"/>
        </w:rPr>
        <w:t>
      41) 34-бап мынадай редакцияда жазылсын:</w:t>
      </w:r>
    </w:p>
    <w:bookmarkEnd w:id="892"/>
    <w:bookmarkStart w:name="z902" w:id="893"/>
    <w:p>
      <w:pPr>
        <w:spacing w:after="0"/>
        <w:ind w:left="0"/>
        <w:jc w:val="both"/>
      </w:pPr>
      <w:r>
        <w:rPr>
          <w:rFonts w:ascii="Times New Roman"/>
          <w:b w:val="false"/>
          <w:i w:val="false"/>
          <w:color w:val="000000"/>
          <w:sz w:val="28"/>
        </w:rPr>
        <w:t>
      "34-бап. Жұмыс берушiнiң мүгедектігі бар адамдарды жұмыспен қамту және кәсiптiк оңалту саласындағы мiндетi</w:t>
      </w:r>
    </w:p>
    <w:bookmarkEnd w:id="893"/>
    <w:bookmarkStart w:name="z903" w:id="894"/>
    <w:p>
      <w:pPr>
        <w:spacing w:after="0"/>
        <w:ind w:left="0"/>
        <w:jc w:val="both"/>
      </w:pPr>
      <w:r>
        <w:rPr>
          <w:rFonts w:ascii="Times New Roman"/>
          <w:b w:val="false"/>
          <w:i w:val="false"/>
          <w:color w:val="000000"/>
          <w:sz w:val="28"/>
        </w:rPr>
        <w:t xml:space="preserve">
      1. Жұмыс берушiнiң кiнәсiнен жұмыста мертiгуге ұшыраған және (немесе) кәсiптiк ауруға шалдыққан мүгедектігі бар адамдарды жұмысқа орналастыру үшiн жұмыс берушi кәсiптiк оқытуды немесе қайта оқытуды, арнаулы жұмыс орындарын құруды осы Заңға сәйкес жеке қаражаты есебiнен қамтамасыз етедi. </w:t>
      </w:r>
    </w:p>
    <w:bookmarkEnd w:id="894"/>
    <w:bookmarkStart w:name="z904" w:id="895"/>
    <w:p>
      <w:pPr>
        <w:spacing w:after="0"/>
        <w:ind w:left="0"/>
        <w:jc w:val="both"/>
      </w:pPr>
      <w:r>
        <w:rPr>
          <w:rFonts w:ascii="Times New Roman"/>
          <w:b w:val="false"/>
          <w:i w:val="false"/>
          <w:color w:val="000000"/>
          <w:sz w:val="28"/>
        </w:rPr>
        <w:t xml:space="preserve">
      2. Жұмыс беруші мүгедектігі бар адамдар үшін жергілікті атқарушы органдар белгілеген жұмыс орындары квотасын орындауға міндетті. </w:t>
      </w:r>
    </w:p>
    <w:bookmarkEnd w:id="895"/>
    <w:p>
      <w:pPr>
        <w:spacing w:after="0"/>
        <w:ind w:left="0"/>
        <w:jc w:val="both"/>
      </w:pPr>
      <w:bookmarkStart w:name="z905" w:id="896"/>
      <w:r>
        <w:rPr>
          <w:rFonts w:ascii="Times New Roman"/>
          <w:b w:val="false"/>
          <w:i w:val="false"/>
          <w:color w:val="000000"/>
          <w:sz w:val="28"/>
        </w:rPr>
        <w:t xml:space="preserve">
      3. Операторға мүгедектігі бар адамдарды жұмысқа орналастыру жөніндегі квотаны сақтамағаны үшін өтемақы төлемдері төленген </w:t>
      </w:r>
    </w:p>
    <w:bookmarkEnd w:id="896"/>
    <w:p>
      <w:pPr>
        <w:spacing w:after="0"/>
        <w:ind w:left="0"/>
        <w:jc w:val="both"/>
      </w:pPr>
      <w:r>
        <w:rPr>
          <w:rFonts w:ascii="Times New Roman"/>
          <w:b w:val="false"/>
          <w:i w:val="false"/>
          <w:color w:val="000000"/>
          <w:sz w:val="28"/>
        </w:rPr>
        <w:t>жағдайда, жұмыс беруші мүгедектігі бар адамдар үшін белгіленген жұмыс орындары квотасын орындау міндетінен босатылады.";</w:t>
      </w:r>
    </w:p>
    <w:bookmarkStart w:name="z906" w:id="897"/>
    <w:p>
      <w:pPr>
        <w:spacing w:after="0"/>
        <w:ind w:left="0"/>
        <w:jc w:val="both"/>
      </w:pPr>
      <w:r>
        <w:rPr>
          <w:rFonts w:ascii="Times New Roman"/>
          <w:b w:val="false"/>
          <w:i w:val="false"/>
          <w:color w:val="000000"/>
          <w:sz w:val="28"/>
        </w:rPr>
        <w:t>
      42) 35-бап мынадай редакцияда жазылсын:</w:t>
      </w:r>
    </w:p>
    <w:bookmarkEnd w:id="897"/>
    <w:bookmarkStart w:name="z907" w:id="898"/>
    <w:p>
      <w:pPr>
        <w:spacing w:after="0"/>
        <w:ind w:left="0"/>
        <w:jc w:val="both"/>
      </w:pPr>
      <w:r>
        <w:rPr>
          <w:rFonts w:ascii="Times New Roman"/>
          <w:b w:val="false"/>
          <w:i w:val="false"/>
          <w:color w:val="000000"/>
          <w:sz w:val="28"/>
        </w:rPr>
        <w:t>
      "35-бап. Жұмыс берушiнiң мүгедектігі бар адамға келтiрiлген зиянды өтеу жөнiндегi мiндетi</w:t>
      </w:r>
    </w:p>
    <w:bookmarkEnd w:id="898"/>
    <w:bookmarkStart w:name="z908" w:id="899"/>
    <w:p>
      <w:pPr>
        <w:spacing w:after="0"/>
        <w:ind w:left="0"/>
        <w:jc w:val="both"/>
      </w:pPr>
      <w:r>
        <w:rPr>
          <w:rFonts w:ascii="Times New Roman"/>
          <w:b w:val="false"/>
          <w:i w:val="false"/>
          <w:color w:val="000000"/>
          <w:sz w:val="28"/>
        </w:rPr>
        <w:t>
      Жұмыс берушiнiң кiнәсiнен жұмыста мертiгуге ұшыраған немесе кәсiптiк ауруға шалдыққан мүгедектігі бар адамдарға келтiрiлген зиянды өтеу Қазақстан Республикасының заңнамасына сәйкес жүзеге асырылады.";</w:t>
      </w:r>
    </w:p>
    <w:bookmarkEnd w:id="899"/>
    <w:bookmarkStart w:name="z909" w:id="900"/>
    <w:p>
      <w:pPr>
        <w:spacing w:after="0"/>
        <w:ind w:left="0"/>
        <w:jc w:val="both"/>
      </w:pPr>
      <w:r>
        <w:rPr>
          <w:rFonts w:ascii="Times New Roman"/>
          <w:b w:val="false"/>
          <w:i w:val="false"/>
          <w:color w:val="000000"/>
          <w:sz w:val="28"/>
        </w:rPr>
        <w:t>
      43) мынадай мазмұндағы 4-1-тараумен толықтырылсын:</w:t>
      </w:r>
    </w:p>
    <w:bookmarkEnd w:id="900"/>
    <w:bookmarkStart w:name="z910" w:id="901"/>
    <w:p>
      <w:pPr>
        <w:spacing w:after="0"/>
        <w:ind w:left="0"/>
        <w:jc w:val="both"/>
      </w:pPr>
      <w:r>
        <w:rPr>
          <w:rFonts w:ascii="Times New Roman"/>
          <w:b w:val="false"/>
          <w:i w:val="false"/>
          <w:color w:val="000000"/>
          <w:sz w:val="28"/>
        </w:rPr>
        <w:t xml:space="preserve">
      "35-1-бап. Оператордың мәртебесі </w:t>
      </w:r>
    </w:p>
    <w:bookmarkEnd w:id="901"/>
    <w:bookmarkStart w:name="z911" w:id="902"/>
    <w:p>
      <w:pPr>
        <w:spacing w:after="0"/>
        <w:ind w:left="0"/>
        <w:jc w:val="both"/>
      </w:pPr>
      <w:r>
        <w:rPr>
          <w:rFonts w:ascii="Times New Roman"/>
          <w:b w:val="false"/>
          <w:i w:val="false"/>
          <w:color w:val="000000"/>
          <w:sz w:val="28"/>
        </w:rPr>
        <w:t>
      Оператор мүгедектігі бар адамдарды жұмысқа орналастыру жөніндегі квотаны сақтамағаны үшін жұмыс берушілердің өтемақы төлемдерін шоғырландыру және осы Заңда көзделген мүгедектігі бар адамдарды жұмыспен қамтуға жәрдемдесу шараларын осы қаражат есебінен іске асыру мақсатында Қазақстан Республикасы Үкіметінің шешімімен айқындалған заңды тұлға болып табылады.</w:t>
      </w:r>
    </w:p>
    <w:bookmarkEnd w:id="902"/>
    <w:bookmarkStart w:name="z912" w:id="903"/>
    <w:p>
      <w:pPr>
        <w:spacing w:after="0"/>
        <w:ind w:left="0"/>
        <w:jc w:val="both"/>
      </w:pPr>
      <w:r>
        <w:rPr>
          <w:rFonts w:ascii="Times New Roman"/>
          <w:b w:val="false"/>
          <w:i w:val="false"/>
          <w:color w:val="000000"/>
          <w:sz w:val="28"/>
        </w:rPr>
        <w:t>
      35-2 бап. Оператордың функциялары</w:t>
      </w:r>
    </w:p>
    <w:bookmarkEnd w:id="903"/>
    <w:bookmarkStart w:name="z913" w:id="904"/>
    <w:p>
      <w:pPr>
        <w:spacing w:after="0"/>
        <w:ind w:left="0"/>
        <w:jc w:val="both"/>
      </w:pPr>
      <w:r>
        <w:rPr>
          <w:rFonts w:ascii="Times New Roman"/>
          <w:b w:val="false"/>
          <w:i w:val="false"/>
          <w:color w:val="000000"/>
          <w:sz w:val="28"/>
        </w:rPr>
        <w:t>
      1. Оператор:</w:t>
      </w:r>
    </w:p>
    <w:bookmarkEnd w:id="904"/>
    <w:bookmarkStart w:name="z914" w:id="905"/>
    <w:p>
      <w:pPr>
        <w:spacing w:after="0"/>
        <w:ind w:left="0"/>
        <w:jc w:val="both"/>
      </w:pPr>
      <w:r>
        <w:rPr>
          <w:rFonts w:ascii="Times New Roman"/>
          <w:b w:val="false"/>
          <w:i w:val="false"/>
          <w:color w:val="000000"/>
          <w:sz w:val="28"/>
        </w:rPr>
        <w:t>
      1) мүгедектігі бар адамдар үшін жұмыс орындарының квотасын орындамағаны үшін жұмыс берушілер төлеген өтемақыны шоғырландырады;</w:t>
      </w:r>
    </w:p>
    <w:bookmarkEnd w:id="905"/>
    <w:bookmarkStart w:name="z915" w:id="906"/>
    <w:p>
      <w:pPr>
        <w:spacing w:after="0"/>
        <w:ind w:left="0"/>
        <w:jc w:val="both"/>
      </w:pPr>
      <w:r>
        <w:rPr>
          <w:rFonts w:ascii="Times New Roman"/>
          <w:b w:val="false"/>
          <w:i w:val="false"/>
          <w:color w:val="000000"/>
          <w:sz w:val="28"/>
        </w:rPr>
        <w:t xml:space="preserve">
      2) мүгедектігі бар адамдарды жұмыспен қамтуға жәрдемдесудің мынадай шараларын жүзеге асырады: </w:t>
      </w:r>
    </w:p>
    <w:bookmarkEnd w:id="906"/>
    <w:bookmarkStart w:name="z916" w:id="907"/>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құратын жұмыс берушілердің шығындарын субсидиялау;</w:t>
      </w:r>
    </w:p>
    <w:bookmarkEnd w:id="907"/>
    <w:bookmarkStart w:name="z917" w:id="908"/>
    <w:p>
      <w:pPr>
        <w:spacing w:after="0"/>
        <w:ind w:left="0"/>
        <w:jc w:val="both"/>
      </w:pPr>
      <w:r>
        <w:rPr>
          <w:rFonts w:ascii="Times New Roman"/>
          <w:b w:val="false"/>
          <w:i w:val="false"/>
          <w:color w:val="000000"/>
          <w:sz w:val="28"/>
        </w:rPr>
        <w:t>
      мүгедектігі бар адамдарды жұмысқа орналастыру үшін қажетті дағдыларға оқытуды ұйымдастыру;</w:t>
      </w:r>
    </w:p>
    <w:bookmarkEnd w:id="908"/>
    <w:bookmarkStart w:name="z918" w:id="909"/>
    <w:p>
      <w:pPr>
        <w:spacing w:after="0"/>
        <w:ind w:left="0"/>
        <w:jc w:val="both"/>
      </w:pPr>
      <w:r>
        <w:rPr>
          <w:rFonts w:ascii="Times New Roman"/>
          <w:b w:val="false"/>
          <w:i w:val="false"/>
          <w:color w:val="000000"/>
          <w:sz w:val="28"/>
        </w:rPr>
        <w:t>
      әлеуетті жұмыс берушілерде мүгедектігі бар адамдардың ақы төленетін тағылымдамаларын ұйымдастыру;</w:t>
      </w:r>
    </w:p>
    <w:bookmarkEnd w:id="909"/>
    <w:bookmarkStart w:name="z919" w:id="910"/>
    <w:p>
      <w:pPr>
        <w:spacing w:after="0"/>
        <w:ind w:left="0"/>
        <w:jc w:val="both"/>
      </w:pPr>
      <w:r>
        <w:rPr>
          <w:rFonts w:ascii="Times New Roman"/>
          <w:b w:val="false"/>
          <w:i w:val="false"/>
          <w:color w:val="000000"/>
          <w:sz w:val="28"/>
        </w:rPr>
        <w:t>
      3) осы баптың 2) тармақшасында көзделген мүгедектігі бар адамдарды жұмыспен қамтуға жәрдемдесу шараларын іске асыру туралы келісімдер жасасады;</w:t>
      </w:r>
    </w:p>
    <w:bookmarkEnd w:id="910"/>
    <w:bookmarkStart w:name="z920" w:id="911"/>
    <w:p>
      <w:pPr>
        <w:spacing w:after="0"/>
        <w:ind w:left="0"/>
        <w:jc w:val="both"/>
      </w:pPr>
      <w:r>
        <w:rPr>
          <w:rFonts w:ascii="Times New Roman"/>
          <w:b w:val="false"/>
          <w:i w:val="false"/>
          <w:color w:val="000000"/>
          <w:sz w:val="28"/>
        </w:rPr>
        <w:t>
      4) жұмыс берушілердің мүгедектігі бар адамдар үшін жұмыс орындары квотасын орындауына, сондай-ақ жұмыс берушілердің мүгедектігі бар адамдарды жұмысқа орналастыру квотасын сақтамағаны үшін өтемақы төлемдерін есептеудің дұрыстығына, толықтығына және уақтылы төлеуіне мониторингті жүзеге асырады;</w:t>
      </w:r>
    </w:p>
    <w:bookmarkEnd w:id="911"/>
    <w:bookmarkStart w:name="z921" w:id="912"/>
    <w:p>
      <w:pPr>
        <w:spacing w:after="0"/>
        <w:ind w:left="0"/>
        <w:jc w:val="both"/>
      </w:pPr>
      <w:r>
        <w:rPr>
          <w:rFonts w:ascii="Times New Roman"/>
          <w:b w:val="false"/>
          <w:i w:val="false"/>
          <w:color w:val="000000"/>
          <w:sz w:val="28"/>
        </w:rPr>
        <w:t xml:space="preserve">
      5) мүгедектігі бар адамдарды жұмысқа орналастыру бойынша квотаны сақтамағаны үшін жұмыс берушілердің өтемақы төлемдерін жүзеге асыратын жұмыс берушілердің есебін жүргізеді; </w:t>
      </w:r>
    </w:p>
    <w:bookmarkEnd w:id="912"/>
    <w:bookmarkStart w:name="z922" w:id="913"/>
    <w:p>
      <w:pPr>
        <w:spacing w:after="0"/>
        <w:ind w:left="0"/>
        <w:jc w:val="both"/>
      </w:pPr>
      <w:r>
        <w:rPr>
          <w:rFonts w:ascii="Times New Roman"/>
          <w:b w:val="false"/>
          <w:i w:val="false"/>
          <w:color w:val="000000"/>
          <w:sz w:val="28"/>
        </w:rPr>
        <w:t>
      6) халықты әлеуметтік қорғау саласындағы уәкілетті орган белгілеген тәртіппен жүргізілетін мүгедектігі бар адамдарды жұмысқа орналастыру жөніндегі квотаны сақтамағаны үшін өтемақы төлемдерінің артық төленген сомаларын алдағы төлемдер есебіне қайтару және (немесе) есепке жатқызу;</w:t>
      </w:r>
    </w:p>
    <w:bookmarkEnd w:id="913"/>
    <w:bookmarkStart w:name="z923" w:id="914"/>
    <w:p>
      <w:pPr>
        <w:spacing w:after="0"/>
        <w:ind w:left="0"/>
        <w:jc w:val="both"/>
      </w:pPr>
      <w:r>
        <w:rPr>
          <w:rFonts w:ascii="Times New Roman"/>
          <w:b w:val="false"/>
          <w:i w:val="false"/>
          <w:color w:val="000000"/>
          <w:sz w:val="28"/>
        </w:rPr>
        <w:t>
      7) жұмыс берушілер мүгедектігі бар адамдар үшін жұмыс орындарының квотасын орындамағаны және (немесе) мүгедектігі бар адамдарды жұмысқа орналастыру жөніндегі квотаны сақтамағаны үшін өтемақы төлемдеріне ақы төлеген жағдайда, оларды әкімшілік жауаптылыққа тарту мақсатында бұл туралы мемлекеттік еңбек инспекциясы органдарын хабардар етеді.</w:t>
      </w:r>
    </w:p>
    <w:bookmarkEnd w:id="914"/>
    <w:bookmarkStart w:name="z924" w:id="915"/>
    <w:p>
      <w:pPr>
        <w:spacing w:after="0"/>
        <w:ind w:left="0"/>
        <w:jc w:val="both"/>
      </w:pPr>
      <w:r>
        <w:rPr>
          <w:rFonts w:ascii="Times New Roman"/>
          <w:b w:val="false"/>
          <w:i w:val="false"/>
          <w:color w:val="000000"/>
          <w:sz w:val="28"/>
        </w:rPr>
        <w:t>
      2. Оператордың мүгедектігі бар адамдарды жұмыспен қамтуға жәрдемдесу шараларын жүзеге асыру тәртібін халықты әлеуметтік қорғау саласындағы уәкілетті орган айқындайды.</w:t>
      </w:r>
    </w:p>
    <w:bookmarkEnd w:id="915"/>
    <w:bookmarkStart w:name="z925" w:id="916"/>
    <w:p>
      <w:pPr>
        <w:spacing w:after="0"/>
        <w:ind w:left="0"/>
        <w:jc w:val="both"/>
      </w:pPr>
      <w:r>
        <w:rPr>
          <w:rFonts w:ascii="Times New Roman"/>
          <w:b w:val="false"/>
          <w:i w:val="false"/>
          <w:color w:val="000000"/>
          <w:sz w:val="28"/>
        </w:rPr>
        <w:t>
      35-3-бап. Мүгедектігі бар адамдарды жұмысқа орналастыру жөніндегі квотаны сақтамағаны үшін жұмыс берушілердің өтемақы төлемдерін сақтау</w:t>
      </w:r>
    </w:p>
    <w:bookmarkEnd w:id="916"/>
    <w:bookmarkStart w:name="z926" w:id="917"/>
    <w:p>
      <w:pPr>
        <w:spacing w:after="0"/>
        <w:ind w:left="0"/>
        <w:jc w:val="both"/>
      </w:pPr>
      <w:r>
        <w:rPr>
          <w:rFonts w:ascii="Times New Roman"/>
          <w:b w:val="false"/>
          <w:i w:val="false"/>
          <w:color w:val="000000"/>
          <w:sz w:val="28"/>
        </w:rPr>
        <w:t>
      1. Осы Заңда көзделген жағдайларды қоспағанда, оператор мүгедектігі бар адамдарды жұмысқа орналастыру жөніндегі квотаны сақтамағаны үшін жұмыс берушілердің өтемақы төлемдеріне билік етуге құқылы емес.</w:t>
      </w:r>
    </w:p>
    <w:bookmarkEnd w:id="917"/>
    <w:bookmarkStart w:name="z927" w:id="918"/>
    <w:p>
      <w:pPr>
        <w:spacing w:after="0"/>
        <w:ind w:left="0"/>
        <w:jc w:val="both"/>
      </w:pPr>
      <w:r>
        <w:rPr>
          <w:rFonts w:ascii="Times New Roman"/>
          <w:b w:val="false"/>
          <w:i w:val="false"/>
          <w:color w:val="000000"/>
          <w:sz w:val="28"/>
        </w:rPr>
        <w:t>
      2. Оператор қызметін дамыту стратегиясын халықты әлеуметтік қорғау саласындағы уәкілетті органмен келіседі.";</w:t>
      </w:r>
    </w:p>
    <w:bookmarkEnd w:id="918"/>
    <w:bookmarkStart w:name="z928" w:id="919"/>
    <w:p>
      <w:pPr>
        <w:spacing w:after="0"/>
        <w:ind w:left="0"/>
        <w:jc w:val="both"/>
      </w:pPr>
      <w:r>
        <w:rPr>
          <w:rFonts w:ascii="Times New Roman"/>
          <w:b w:val="false"/>
          <w:i w:val="false"/>
          <w:color w:val="000000"/>
          <w:sz w:val="28"/>
        </w:rPr>
        <w:t>
      44) 5-тараудың тақырыбы мынадай редакцияда жазылсын:</w:t>
      </w:r>
    </w:p>
    <w:bookmarkEnd w:id="919"/>
    <w:bookmarkStart w:name="z929" w:id="920"/>
    <w:p>
      <w:pPr>
        <w:spacing w:after="0"/>
        <w:ind w:left="0"/>
        <w:jc w:val="both"/>
      </w:pPr>
      <w:r>
        <w:rPr>
          <w:rFonts w:ascii="Times New Roman"/>
          <w:b w:val="false"/>
          <w:i w:val="false"/>
          <w:color w:val="000000"/>
          <w:sz w:val="28"/>
        </w:rPr>
        <w:t>
      "5-тарау. Мүгедектігі бар адамдардың қоғамдық бірлестіктері";</w:t>
      </w:r>
    </w:p>
    <w:bookmarkEnd w:id="920"/>
    <w:bookmarkStart w:name="z930" w:id="921"/>
    <w:p>
      <w:pPr>
        <w:spacing w:after="0"/>
        <w:ind w:left="0"/>
        <w:jc w:val="both"/>
      </w:pPr>
      <w:r>
        <w:rPr>
          <w:rFonts w:ascii="Times New Roman"/>
          <w:b w:val="false"/>
          <w:i w:val="false"/>
          <w:color w:val="000000"/>
          <w:sz w:val="28"/>
        </w:rPr>
        <w:t>
      45) 36-бап мынадай редакцияда жазылсын:</w:t>
      </w:r>
    </w:p>
    <w:bookmarkEnd w:id="921"/>
    <w:bookmarkStart w:name="z931" w:id="922"/>
    <w:p>
      <w:pPr>
        <w:spacing w:after="0"/>
        <w:ind w:left="0"/>
        <w:jc w:val="both"/>
      </w:pPr>
      <w:r>
        <w:rPr>
          <w:rFonts w:ascii="Times New Roman"/>
          <w:b w:val="false"/>
          <w:i w:val="false"/>
          <w:color w:val="000000"/>
          <w:sz w:val="28"/>
        </w:rPr>
        <w:t>
      "36-бап. Мүгедектігі бар адамдардың қоғамдық бiрлестiктерiнiң құқықтары және өкiлеттiктерi</w:t>
      </w:r>
    </w:p>
    <w:bookmarkEnd w:id="922"/>
    <w:bookmarkStart w:name="z932" w:id="923"/>
    <w:p>
      <w:pPr>
        <w:spacing w:after="0"/>
        <w:ind w:left="0"/>
        <w:jc w:val="both"/>
      </w:pPr>
      <w:r>
        <w:rPr>
          <w:rFonts w:ascii="Times New Roman"/>
          <w:b w:val="false"/>
          <w:i w:val="false"/>
          <w:color w:val="000000"/>
          <w:sz w:val="28"/>
        </w:rPr>
        <w:t>
      1. Мүгедектігі бар адамдардың қоғамдық бiрлестiктерi үйлестiру кеңесiнiң жұмысына және мүгедектігі бар адамдарды әлеуметтiк қорғауға байланысты мәселелердi шешуге қатысады.</w:t>
      </w:r>
    </w:p>
    <w:bookmarkEnd w:id="923"/>
    <w:bookmarkStart w:name="z933" w:id="924"/>
    <w:p>
      <w:pPr>
        <w:spacing w:after="0"/>
        <w:ind w:left="0"/>
        <w:jc w:val="both"/>
      </w:pPr>
      <w:r>
        <w:rPr>
          <w:rFonts w:ascii="Times New Roman"/>
          <w:b w:val="false"/>
          <w:i w:val="false"/>
          <w:color w:val="000000"/>
          <w:sz w:val="28"/>
        </w:rPr>
        <w:t xml:space="preserve">
      2. Орталық және жергiлiктi атқарушы органдар мүгедектігі бар адамдардың мүдделерiн қозғайтын шешiмдердi әзiрлеу мен қабылдау кезiнде мүгедектігі бар адамдардың қоғамдық бiрлестiктерiмен және олардың өкiлеттi өкiлдерiмен өзара iс-қимыл жасайды. </w:t>
      </w:r>
    </w:p>
    <w:bookmarkEnd w:id="924"/>
    <w:bookmarkStart w:name="z934" w:id="925"/>
    <w:p>
      <w:pPr>
        <w:spacing w:after="0"/>
        <w:ind w:left="0"/>
        <w:jc w:val="both"/>
      </w:pPr>
      <w:r>
        <w:rPr>
          <w:rFonts w:ascii="Times New Roman"/>
          <w:b w:val="false"/>
          <w:i w:val="false"/>
          <w:color w:val="000000"/>
          <w:sz w:val="28"/>
        </w:rPr>
        <w:t>
      3. Мүгедектігі бар адамдардың қоғамдық бiрлестiктерiне, сондай-ақ олардың ұйымдарына олардың меншiгiндегi ғимараттар (құрылыстар, құрылысжайлар) салынған жер учаскелерiне меншiк құқығын мемлекеттiк меншiктен жеке меншiкке беру Қазақстан Республикасының заңдарында көзделген жағдайларда өтеусіз негізде жүзеге асырылады.</w:t>
      </w:r>
    </w:p>
    <w:bookmarkEnd w:id="925"/>
    <w:bookmarkStart w:name="z935" w:id="926"/>
    <w:p>
      <w:pPr>
        <w:spacing w:after="0"/>
        <w:ind w:left="0"/>
        <w:jc w:val="both"/>
      </w:pPr>
      <w:r>
        <w:rPr>
          <w:rFonts w:ascii="Times New Roman"/>
          <w:b w:val="false"/>
          <w:i w:val="false"/>
          <w:color w:val="000000"/>
          <w:sz w:val="28"/>
        </w:rPr>
        <w:t xml:space="preserve">
      Мүгедектігі бар адамдардың қоғамдық бiрлестiктерi қызметiн тоқтатқан немесе мүгедектігі бар адамдардың қоғамдық бiрлестiктерiнiң, олардың ұйымдарының меншiгiндегi жылжымайтын мүлiктi иелiктен айырған жағдайда, олардың меншiгiндегi жер учаскелерi мемлекеттiң меншiгiне қайтарылуға тиiс. </w:t>
      </w:r>
    </w:p>
    <w:bookmarkEnd w:id="926"/>
    <w:bookmarkStart w:name="z936" w:id="927"/>
    <w:p>
      <w:pPr>
        <w:spacing w:after="0"/>
        <w:ind w:left="0"/>
        <w:jc w:val="both"/>
      </w:pPr>
      <w:r>
        <w:rPr>
          <w:rFonts w:ascii="Times New Roman"/>
          <w:b w:val="false"/>
          <w:i w:val="false"/>
          <w:color w:val="000000"/>
          <w:sz w:val="28"/>
        </w:rPr>
        <w:t>
      4. Мүгедектігі бар адамдардың қоғамдық бiрлестiктерi:</w:t>
      </w:r>
    </w:p>
    <w:bookmarkEnd w:id="927"/>
    <w:bookmarkStart w:name="z937" w:id="928"/>
    <w:p>
      <w:pPr>
        <w:spacing w:after="0"/>
        <w:ind w:left="0"/>
        <w:jc w:val="both"/>
      </w:pPr>
      <w:r>
        <w:rPr>
          <w:rFonts w:ascii="Times New Roman"/>
          <w:b w:val="false"/>
          <w:i w:val="false"/>
          <w:color w:val="000000"/>
          <w:sz w:val="28"/>
        </w:rPr>
        <w:t>
      1) орталық және жергiлiктi атқарушы органдарға мүгедектігі бар адамдардың құқықтары мен заңды мүдделерiн қорғауды қамтамасыз ету жөнiнде ұсыныстар енгізуге;</w:t>
      </w:r>
    </w:p>
    <w:bookmarkEnd w:id="928"/>
    <w:bookmarkStart w:name="z938" w:id="929"/>
    <w:p>
      <w:pPr>
        <w:spacing w:after="0"/>
        <w:ind w:left="0"/>
        <w:jc w:val="both"/>
      </w:pPr>
      <w:r>
        <w:rPr>
          <w:rFonts w:ascii="Times New Roman"/>
          <w:b w:val="false"/>
          <w:i w:val="false"/>
          <w:color w:val="000000"/>
          <w:sz w:val="28"/>
        </w:rPr>
        <w:t>
      2) әлеуметтiк қызметтердiң тиiстi түрлерiн көрсетудiң тиiмдiлiгiн бағалауға қатысуға;</w:t>
      </w:r>
    </w:p>
    <w:bookmarkEnd w:id="929"/>
    <w:bookmarkStart w:name="z939" w:id="930"/>
    <w:p>
      <w:pPr>
        <w:spacing w:after="0"/>
        <w:ind w:left="0"/>
        <w:jc w:val="both"/>
      </w:pPr>
      <w:r>
        <w:rPr>
          <w:rFonts w:ascii="Times New Roman"/>
          <w:b w:val="false"/>
          <w:i w:val="false"/>
          <w:color w:val="000000"/>
          <w:sz w:val="28"/>
        </w:rPr>
        <w:t>
      3) мүгедектігі бар адамдарды әлеуметтiк қорғау мәселелерi жөнiнде әзiрленiп жатқан Қазақстан Республикасының нормативтiк құқықтық актiлерiне ұсыныстар енгiзуге;</w:t>
      </w:r>
    </w:p>
    <w:bookmarkEnd w:id="930"/>
    <w:bookmarkStart w:name="z940" w:id="931"/>
    <w:p>
      <w:pPr>
        <w:spacing w:after="0"/>
        <w:ind w:left="0"/>
        <w:jc w:val="both"/>
      </w:pPr>
      <w:r>
        <w:rPr>
          <w:rFonts w:ascii="Times New Roman"/>
          <w:b w:val="false"/>
          <w:i w:val="false"/>
          <w:color w:val="000000"/>
          <w:sz w:val="28"/>
        </w:rPr>
        <w:t>
      4) дене шынықтыру және спорт саласындағы уәкiлеттi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iс-шараларды ұйымдастыруға;</w:t>
      </w:r>
    </w:p>
    <w:bookmarkEnd w:id="931"/>
    <w:bookmarkStart w:name="z941" w:id="932"/>
    <w:p>
      <w:pPr>
        <w:spacing w:after="0"/>
        <w:ind w:left="0"/>
        <w:jc w:val="both"/>
      </w:pPr>
      <w:r>
        <w:rPr>
          <w:rFonts w:ascii="Times New Roman"/>
          <w:b w:val="false"/>
          <w:i w:val="false"/>
          <w:color w:val="000000"/>
          <w:sz w:val="28"/>
        </w:rPr>
        <w:t>
      5) уәкiлеттi аумақтық мәдениет органдарымен бiрлесiп ағарту және мәдени-көпшiлiк iс-шараларды ұйымдастыру арқылы мүгедектігі бар адамдарды әлеуметтiк қорғау жөнiндегi мемлекеттiк саясатты қалыптастыруға қатысуға құқылы.";</w:t>
      </w:r>
    </w:p>
    <w:bookmarkEnd w:id="932"/>
    <w:bookmarkStart w:name="z942" w:id="933"/>
    <w:p>
      <w:pPr>
        <w:spacing w:after="0"/>
        <w:ind w:left="0"/>
        <w:jc w:val="both"/>
      </w:pPr>
      <w:r>
        <w:rPr>
          <w:rFonts w:ascii="Times New Roman"/>
          <w:b w:val="false"/>
          <w:i w:val="false"/>
          <w:color w:val="000000"/>
          <w:sz w:val="28"/>
        </w:rPr>
        <w:t>
      46) 37-бап мынадай редакцияда жазылсын:</w:t>
      </w:r>
    </w:p>
    <w:bookmarkEnd w:id="933"/>
    <w:bookmarkStart w:name="z943" w:id="934"/>
    <w:p>
      <w:pPr>
        <w:spacing w:after="0"/>
        <w:ind w:left="0"/>
        <w:jc w:val="both"/>
      </w:pPr>
      <w:r>
        <w:rPr>
          <w:rFonts w:ascii="Times New Roman"/>
          <w:b w:val="false"/>
          <w:i w:val="false"/>
          <w:color w:val="000000"/>
          <w:sz w:val="28"/>
        </w:rPr>
        <w:t xml:space="preserve">
      "37-бап. Мүгедектігі бар адамдарды әлеуметтiк қорғау саласындағы мемлекеттік бақылау </w:t>
      </w:r>
    </w:p>
    <w:bookmarkEnd w:id="934"/>
    <w:bookmarkStart w:name="z944" w:id="935"/>
    <w:p>
      <w:pPr>
        <w:spacing w:after="0"/>
        <w:ind w:left="0"/>
        <w:jc w:val="both"/>
      </w:pPr>
      <w:r>
        <w:rPr>
          <w:rFonts w:ascii="Times New Roman"/>
          <w:b w:val="false"/>
          <w:i w:val="false"/>
          <w:color w:val="000000"/>
          <w:sz w:val="28"/>
        </w:rPr>
        <w:t>
      Мүгедектігі бар адамдарды әлеуметтік қорғау саласындағы мемлекеттік бақылауды халықты әлеуметтік қорғау саласындағы уәкілетті орган және оның аумақтық бөлімшелері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935"/>
    <w:bookmarkStart w:name="z945" w:id="936"/>
    <w:p>
      <w:pPr>
        <w:spacing w:after="0"/>
        <w:ind w:left="0"/>
        <w:jc w:val="both"/>
      </w:pPr>
      <w:r>
        <w:rPr>
          <w:rFonts w:ascii="Times New Roman"/>
          <w:b w:val="false"/>
          <w:i w:val="false"/>
          <w:color w:val="000000"/>
          <w:sz w:val="28"/>
        </w:rPr>
        <w:t>
      47) 39-бап мынадай редакцияда жазылсын:</w:t>
      </w:r>
    </w:p>
    <w:bookmarkEnd w:id="936"/>
    <w:bookmarkStart w:name="z946" w:id="937"/>
    <w:p>
      <w:pPr>
        <w:spacing w:after="0"/>
        <w:ind w:left="0"/>
        <w:jc w:val="both"/>
      </w:pPr>
      <w:r>
        <w:rPr>
          <w:rFonts w:ascii="Times New Roman"/>
          <w:b w:val="false"/>
          <w:i w:val="false"/>
          <w:color w:val="000000"/>
          <w:sz w:val="28"/>
        </w:rPr>
        <w:t>
      "39-бап. Қазақстан Республикасының мүгедектігі бар адамдарды әлеуметтiк қорғау туралы заңнамасын бұзғаны үшiн жауаптылық</w:t>
      </w:r>
    </w:p>
    <w:bookmarkEnd w:id="937"/>
    <w:bookmarkStart w:name="z947" w:id="938"/>
    <w:p>
      <w:pPr>
        <w:spacing w:after="0"/>
        <w:ind w:left="0"/>
        <w:jc w:val="both"/>
      </w:pPr>
      <w:r>
        <w:rPr>
          <w:rFonts w:ascii="Times New Roman"/>
          <w:b w:val="false"/>
          <w:i w:val="false"/>
          <w:color w:val="000000"/>
          <w:sz w:val="28"/>
        </w:rPr>
        <w:t>
      Қазақстан Республикасының мүгедектігі бар адамдарды әлеуметтiк қорғау туралы заңнамасын бұзуға кiнәлi адамдар Қазақстан Республикасының заңдарында белгiленген жауаптылықта болады.";</w:t>
      </w:r>
    </w:p>
    <w:bookmarkEnd w:id="938"/>
    <w:bookmarkStart w:name="z948" w:id="939"/>
    <w:p>
      <w:pPr>
        <w:spacing w:after="0"/>
        <w:ind w:left="0"/>
        <w:jc w:val="both"/>
      </w:pPr>
      <w:r>
        <w:rPr>
          <w:rFonts w:ascii="Times New Roman"/>
          <w:b w:val="false"/>
          <w:i w:val="false"/>
          <w:color w:val="000000"/>
          <w:sz w:val="28"/>
        </w:rPr>
        <w:t xml:space="preserve">
      39.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19-II, 96-құжат; 2015 ж. № 6, 27-құжат; № 19-II, 106-құжат; № 22-II, 145-құжат; 2017 ж., № 12, 36-құжат; 2018 ж., № 14, 42-құжат; 2019 ж., № 7, 39-құжат; № 21-22, 90-құжат;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 </w:t>
      </w:r>
    </w:p>
    <w:bookmarkEnd w:id="939"/>
    <w:bookmarkStart w:name="z949" w:id="940"/>
    <w:p>
      <w:pPr>
        <w:spacing w:after="0"/>
        <w:ind w:left="0"/>
        <w:jc w:val="both"/>
      </w:pPr>
      <w:r>
        <w:rPr>
          <w:rFonts w:ascii="Times New Roman"/>
          <w:b w:val="false"/>
          <w:i w:val="false"/>
          <w:color w:val="000000"/>
          <w:sz w:val="28"/>
        </w:rPr>
        <w:t>
      1) 1-баптың 1-тармағының 1) тармақшасында:</w:t>
      </w:r>
    </w:p>
    <w:bookmarkEnd w:id="940"/>
    <w:bookmarkStart w:name="z950" w:id="941"/>
    <w:p>
      <w:pPr>
        <w:spacing w:after="0"/>
        <w:ind w:left="0"/>
        <w:jc w:val="both"/>
      </w:pPr>
      <w:r>
        <w:rPr>
          <w:rFonts w:ascii="Times New Roman"/>
          <w:b w:val="false"/>
          <w:i w:val="false"/>
          <w:color w:val="000000"/>
          <w:sz w:val="28"/>
        </w:rPr>
        <w:t>
      алтыншы абзац мынадай редакцияда жазылсын:</w:t>
      </w:r>
    </w:p>
    <w:bookmarkEnd w:id="941"/>
    <w:bookmarkStart w:name="z951" w:id="942"/>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 (бұдан әрі – мүгедектігі бар баланы тәрбиелеушіге берілетін жәрдемақы);";</w:t>
      </w:r>
    </w:p>
    <w:bookmarkEnd w:id="942"/>
    <w:bookmarkStart w:name="z952" w:id="943"/>
    <w:p>
      <w:pPr>
        <w:spacing w:after="0"/>
        <w:ind w:left="0"/>
        <w:jc w:val="both"/>
      </w:pPr>
      <w:r>
        <w:rPr>
          <w:rFonts w:ascii="Times New Roman"/>
          <w:b w:val="false"/>
          <w:i w:val="false"/>
          <w:color w:val="000000"/>
          <w:sz w:val="28"/>
        </w:rPr>
        <w:t>
      жетінші абзац алып тасталсын;</w:t>
      </w:r>
    </w:p>
    <w:bookmarkEnd w:id="943"/>
    <w:bookmarkStart w:name="z953" w:id="944"/>
    <w:p>
      <w:pPr>
        <w:spacing w:after="0"/>
        <w:ind w:left="0"/>
        <w:jc w:val="both"/>
      </w:pPr>
      <w:r>
        <w:rPr>
          <w:rFonts w:ascii="Times New Roman"/>
          <w:b w:val="false"/>
          <w:i w:val="false"/>
          <w:color w:val="000000"/>
          <w:sz w:val="28"/>
        </w:rPr>
        <w:t>
      2) 4-бап мынадай редакцияда жазылсын:</w:t>
      </w:r>
    </w:p>
    <w:bookmarkEnd w:id="944"/>
    <w:bookmarkStart w:name="z954" w:id="945"/>
    <w:p>
      <w:pPr>
        <w:spacing w:after="0"/>
        <w:ind w:left="0"/>
        <w:jc w:val="both"/>
      </w:pPr>
      <w:r>
        <w:rPr>
          <w:rFonts w:ascii="Times New Roman"/>
          <w:b w:val="false"/>
          <w:i w:val="false"/>
          <w:color w:val="000000"/>
          <w:sz w:val="28"/>
        </w:rPr>
        <w:t>
      "4-бап. Жәрдемақылар алу құқығы</w:t>
      </w:r>
    </w:p>
    <w:bookmarkEnd w:id="945"/>
    <w:bookmarkStart w:name="z955" w:id="946"/>
    <w:p>
      <w:pPr>
        <w:spacing w:after="0"/>
        <w:ind w:left="0"/>
        <w:jc w:val="both"/>
      </w:pPr>
      <w:r>
        <w:rPr>
          <w:rFonts w:ascii="Times New Roman"/>
          <w:b w:val="false"/>
          <w:i w:val="false"/>
          <w:color w:val="000000"/>
          <w:sz w:val="28"/>
        </w:rPr>
        <w:t>
      1. Туған, асырап алған, сондай-ақ қорғаншылыққа (қамқоршылыққа) алған балалары бар отбасылардың:</w:t>
      </w:r>
    </w:p>
    <w:bookmarkEnd w:id="946"/>
    <w:bookmarkStart w:name="z956" w:id="947"/>
    <w:p>
      <w:pPr>
        <w:spacing w:after="0"/>
        <w:ind w:left="0"/>
        <w:jc w:val="both"/>
      </w:pPr>
      <w:r>
        <w:rPr>
          <w:rFonts w:ascii="Times New Roman"/>
          <w:b w:val="false"/>
          <w:i w:val="false"/>
          <w:color w:val="000000"/>
          <w:sz w:val="28"/>
        </w:rPr>
        <w:t>
      1) бала туғанда берілетін жәрдемақы;</w:t>
      </w:r>
    </w:p>
    <w:bookmarkEnd w:id="947"/>
    <w:bookmarkStart w:name="z957" w:id="948"/>
    <w:p>
      <w:pPr>
        <w:spacing w:after="0"/>
        <w:ind w:left="0"/>
        <w:jc w:val="both"/>
      </w:pPr>
      <w:r>
        <w:rPr>
          <w:rFonts w:ascii="Times New Roman"/>
          <w:b w:val="false"/>
          <w:i w:val="false"/>
          <w:color w:val="000000"/>
          <w:sz w:val="28"/>
        </w:rPr>
        <w:t>
      2) мынадай жағдайларда:</w:t>
      </w:r>
    </w:p>
    <w:bookmarkEnd w:id="948"/>
    <w:bookmarkStart w:name="z958" w:id="949"/>
    <w:p>
      <w:pPr>
        <w:spacing w:after="0"/>
        <w:ind w:left="0"/>
        <w:jc w:val="both"/>
      </w:pPr>
      <w:r>
        <w:rPr>
          <w:rFonts w:ascii="Times New Roman"/>
          <w:b w:val="false"/>
          <w:i w:val="false"/>
          <w:color w:val="000000"/>
          <w:sz w:val="28"/>
        </w:rPr>
        <w:t>
      бала күтімін жүзеге асыратын адам міндетті әлеуметтік сақтандыру жүйесіне қатысушы болып табылмайтын;</w:t>
      </w:r>
    </w:p>
    <w:bookmarkEnd w:id="949"/>
    <w:bookmarkStart w:name="z959" w:id="950"/>
    <w:p>
      <w:pPr>
        <w:spacing w:after="0"/>
        <w:ind w:left="0"/>
        <w:jc w:val="both"/>
      </w:pPr>
      <w:r>
        <w:rPr>
          <w:rFonts w:ascii="Times New Roman"/>
          <w:b w:val="false"/>
          <w:i w:val="false"/>
          <w:color w:val="000000"/>
          <w:sz w:val="28"/>
        </w:rPr>
        <w:t>
      2008 жылғы 1 қаңтарға дейін туған бала күтімін жүзеге асыратын адам міндетті әлеуметтік сақтандыру жүйесіне қатысушы болып табылатын жағдайларда бала күтімі жөніндегі жәрдемақыны;</w:t>
      </w:r>
    </w:p>
    <w:bookmarkEnd w:id="950"/>
    <w:bookmarkStart w:name="z960" w:id="951"/>
    <w:p>
      <w:pPr>
        <w:spacing w:after="0"/>
        <w:ind w:left="0"/>
        <w:jc w:val="both"/>
      </w:pPr>
      <w:r>
        <w:rPr>
          <w:rFonts w:ascii="Times New Roman"/>
          <w:b w:val="false"/>
          <w:i w:val="false"/>
          <w:color w:val="000000"/>
          <w:sz w:val="28"/>
        </w:rPr>
        <w:t>
      3) көпбалалы отбасына берілетін жәрдемақыны;</w:t>
      </w:r>
    </w:p>
    <w:bookmarkEnd w:id="951"/>
    <w:bookmarkStart w:name="z961" w:id="952"/>
    <w:p>
      <w:pPr>
        <w:spacing w:after="0"/>
        <w:ind w:left="0"/>
        <w:jc w:val="both"/>
      </w:pPr>
      <w:r>
        <w:rPr>
          <w:rFonts w:ascii="Times New Roman"/>
          <w:b w:val="false"/>
          <w:i w:val="false"/>
          <w:color w:val="000000"/>
          <w:sz w:val="28"/>
        </w:rPr>
        <w:t>
      4) мүгедектігі бар баланы тәрбиелеушіге берілетін жәрдемақы алуға құқығы бар.</w:t>
      </w:r>
    </w:p>
    <w:bookmarkEnd w:id="952"/>
    <w:bookmarkStart w:name="z962" w:id="953"/>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І және ІІ дәрежелі "Ана даңқы" ордендерімен наградталған адамдардың көпбалалы аналарға берілетін жәрдемақыны алуға құқығы бар.";</w:t>
      </w:r>
    </w:p>
    <w:bookmarkEnd w:id="953"/>
    <w:bookmarkStart w:name="z963" w:id="954"/>
    <w:p>
      <w:pPr>
        <w:spacing w:after="0"/>
        <w:ind w:left="0"/>
        <w:jc w:val="both"/>
      </w:pPr>
      <w:r>
        <w:rPr>
          <w:rFonts w:ascii="Times New Roman"/>
          <w:b w:val="false"/>
          <w:i w:val="false"/>
          <w:color w:val="000000"/>
          <w:sz w:val="28"/>
        </w:rPr>
        <w:t xml:space="preserve">
      3) 5-бапта: </w:t>
      </w:r>
    </w:p>
    <w:bookmarkEnd w:id="954"/>
    <w:bookmarkStart w:name="z964" w:id="955"/>
    <w:p>
      <w:pPr>
        <w:spacing w:after="0"/>
        <w:ind w:left="0"/>
        <w:jc w:val="both"/>
      </w:pPr>
      <w:r>
        <w:rPr>
          <w:rFonts w:ascii="Times New Roman"/>
          <w:b w:val="false"/>
          <w:i w:val="false"/>
          <w:color w:val="000000"/>
          <w:sz w:val="28"/>
        </w:rPr>
        <w:t>
      2-тармақ мынадай редакцияда жазылсын:</w:t>
      </w:r>
    </w:p>
    <w:bookmarkEnd w:id="955"/>
    <w:bookmarkStart w:name="z965" w:id="956"/>
    <w:p>
      <w:pPr>
        <w:spacing w:after="0"/>
        <w:ind w:left="0"/>
        <w:jc w:val="both"/>
      </w:pPr>
      <w:r>
        <w:rPr>
          <w:rFonts w:ascii="Times New Roman"/>
          <w:b w:val="false"/>
          <w:i w:val="false"/>
          <w:color w:val="000000"/>
          <w:sz w:val="28"/>
        </w:rPr>
        <w:t xml:space="preserve">
      "2. Жәрдемақы тағайындау туралы өтініш тізбесін уәкілетті мемлекеттік орган айқындайтын құжаттармен қоса осы Заңның 4-бабында көзделген жәрдемақыларға құқығы бар отбасының (адамның) тұрғылықты жері бойынша Мемлекеттік корпорацияға береді. </w:t>
      </w:r>
    </w:p>
    <w:bookmarkEnd w:id="956"/>
    <w:bookmarkStart w:name="z966" w:id="957"/>
    <w:p>
      <w:pPr>
        <w:spacing w:after="0"/>
        <w:ind w:left="0"/>
        <w:jc w:val="both"/>
      </w:pPr>
      <w:r>
        <w:rPr>
          <w:rFonts w:ascii="Times New Roman"/>
          <w:b w:val="false"/>
          <w:i w:val="false"/>
          <w:color w:val="000000"/>
          <w:sz w:val="28"/>
        </w:rPr>
        <w:t>
      Адамдар жәрдемақы тағайындау үшін "электрондық үкімет" веб-порталы арқылы жүгінуге құқылы.</w:t>
      </w:r>
    </w:p>
    <w:bookmarkEnd w:id="957"/>
    <w:bookmarkStart w:name="z967" w:id="958"/>
    <w:p>
      <w:pPr>
        <w:spacing w:after="0"/>
        <w:ind w:left="0"/>
        <w:jc w:val="both"/>
      </w:pPr>
      <w:r>
        <w:rPr>
          <w:rFonts w:ascii="Times New Roman"/>
          <w:b w:val="false"/>
          <w:i w:val="false"/>
          <w:color w:val="000000"/>
          <w:sz w:val="28"/>
        </w:rPr>
        <w:t>
      Балаға мүгедектік алғаш рет белгіленген кезде өтініш беруші мүгедектігі бар баланы тәрбиелеушіге берілетін жәрдемақыны тағайындау үшін тұрғылықты жері бойынша медициналық-әлеуметтік сараптама бөлімшесіне өтініш жасауға құқылы.</w:t>
      </w:r>
    </w:p>
    <w:bookmarkEnd w:id="958"/>
    <w:bookmarkStart w:name="z968" w:id="959"/>
    <w:p>
      <w:pPr>
        <w:spacing w:after="0"/>
        <w:ind w:left="0"/>
        <w:jc w:val="both"/>
      </w:pPr>
      <w:r>
        <w:rPr>
          <w:rFonts w:ascii="Times New Roman"/>
          <w:b w:val="false"/>
          <w:i w:val="false"/>
          <w:color w:val="000000"/>
          <w:sz w:val="28"/>
        </w:rPr>
        <w:t xml:space="preserve">
      Өтініш беруші жеке өзінің жүгіну мүмкіндігі болмаған жағдайда басқа адамдарға Қазақстан Республикасының заңнамасында айқындалған тәртіппен берілген сенімхат негізінде жәрдемақы тағайындау туралы өтінішпен жүгінуіне уәкілеттік беруге құқылы. </w:t>
      </w:r>
    </w:p>
    <w:bookmarkEnd w:id="959"/>
    <w:bookmarkStart w:name="z969" w:id="960"/>
    <w:p>
      <w:pPr>
        <w:spacing w:after="0"/>
        <w:ind w:left="0"/>
        <w:jc w:val="both"/>
      </w:pPr>
      <w:r>
        <w:rPr>
          <w:rFonts w:ascii="Times New Roman"/>
          <w:b w:val="false"/>
          <w:i w:val="false"/>
          <w:color w:val="000000"/>
          <w:sz w:val="28"/>
        </w:rPr>
        <w:t>
      Жәрдемақы тағайындау туралы өтінішті беру "Мемлекеттік көрсетілетін қызметтер туралы" Қазақстан Республикасының Заңына сәйкес оны проактивті көрсетілетін қызмет арқылы көрсеткен кезде талап етілмейді.";</w:t>
      </w:r>
    </w:p>
    <w:bookmarkEnd w:id="960"/>
    <w:bookmarkStart w:name="z970" w:id="961"/>
    <w:p>
      <w:pPr>
        <w:spacing w:after="0"/>
        <w:ind w:left="0"/>
        <w:jc w:val="both"/>
      </w:pPr>
      <w:r>
        <w:rPr>
          <w:rFonts w:ascii="Times New Roman"/>
          <w:b w:val="false"/>
          <w:i w:val="false"/>
          <w:color w:val="000000"/>
          <w:sz w:val="28"/>
        </w:rPr>
        <w:t>
      4-тармақ мынадай редакцияда жазылсын:</w:t>
      </w:r>
    </w:p>
    <w:bookmarkEnd w:id="961"/>
    <w:bookmarkStart w:name="z971" w:id="962"/>
    <w:p>
      <w:pPr>
        <w:spacing w:after="0"/>
        <w:ind w:left="0"/>
        <w:jc w:val="both"/>
      </w:pP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екендігін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өтініш берушіні хабардар етеді.</w:t>
      </w:r>
    </w:p>
    <w:bookmarkEnd w:id="962"/>
    <w:bookmarkStart w:name="z972" w:id="963"/>
    <w:p>
      <w:pPr>
        <w:spacing w:after="0"/>
        <w:ind w:left="0"/>
        <w:jc w:val="both"/>
      </w:pPr>
      <w:r>
        <w:rPr>
          <w:rFonts w:ascii="Times New Roman"/>
          <w:b w:val="false"/>
          <w:i w:val="false"/>
          <w:color w:val="000000"/>
          <w:sz w:val="28"/>
        </w:rPr>
        <w:t>
      Ақпараттық жүйелер өтініш беруші туралы бұрын болмаған мәліметтердің бар екендігін белгіленген тәртіппен растаған кезде өтініш берушінің тиісті жәрдемақы тағайындау үшін Мемлекеттік корпорацияға өтініш жасаған күні бала туғанда берілетін жәрдемақы, мүгедектігі бар баланы тәрбиелеушіге берілетін жәрдемақы, көпбалалы отбасыға берілетін жәрдемақы, көпбалалы анаға берілетін жәрдемақы тағайындалған күн деп есептеледі.";</w:t>
      </w:r>
    </w:p>
    <w:bookmarkEnd w:id="963"/>
    <w:bookmarkStart w:name="z973" w:id="964"/>
    <w:p>
      <w:pPr>
        <w:spacing w:after="0"/>
        <w:ind w:left="0"/>
        <w:jc w:val="both"/>
      </w:pPr>
      <w:r>
        <w:rPr>
          <w:rFonts w:ascii="Times New Roman"/>
          <w:b w:val="false"/>
          <w:i w:val="false"/>
          <w:color w:val="000000"/>
          <w:sz w:val="28"/>
        </w:rPr>
        <w:t xml:space="preserve">
      4) 6-бапта: </w:t>
      </w:r>
    </w:p>
    <w:bookmarkEnd w:id="964"/>
    <w:bookmarkStart w:name="z974" w:id="965"/>
    <w:p>
      <w:pPr>
        <w:spacing w:after="0"/>
        <w:ind w:left="0"/>
        <w:jc w:val="both"/>
      </w:pPr>
      <w:r>
        <w:rPr>
          <w:rFonts w:ascii="Times New Roman"/>
          <w:b w:val="false"/>
          <w:i w:val="false"/>
          <w:color w:val="000000"/>
          <w:sz w:val="28"/>
        </w:rPr>
        <w:t>
      2-тармақ мынадай редакцияда жазылсын:</w:t>
      </w:r>
    </w:p>
    <w:bookmarkEnd w:id="965"/>
    <w:bookmarkStart w:name="z975" w:id="966"/>
    <w:p>
      <w:pPr>
        <w:spacing w:after="0"/>
        <w:ind w:left="0"/>
        <w:jc w:val="both"/>
      </w:pPr>
      <w:r>
        <w:rPr>
          <w:rFonts w:ascii="Times New Roman"/>
          <w:b w:val="false"/>
          <w:i w:val="false"/>
          <w:color w:val="000000"/>
          <w:sz w:val="28"/>
        </w:rPr>
        <w:t xml:space="preserve">
      "2. Уәкілетті орган өтінішті қажетті құжаттармен, оның ішінде электрондық құжаттармен қоса Мемлекеттік корпорацияда тіркелген күнінен бастап, ал осы Заңның 5-бабының 4-тармағының бірінші бөлігінде көзделген жағдайда, мемлекеттік органдар мен (немесе) ұйымдардың ақпараттық жүйелері өтініш беруші туралы мәліметтерді растаған күннен бастап жеті жұмыс күні ішінде қарайды. </w:t>
      </w:r>
    </w:p>
    <w:bookmarkEnd w:id="966"/>
    <w:bookmarkStart w:name="z976" w:id="967"/>
    <w:p>
      <w:pPr>
        <w:spacing w:after="0"/>
        <w:ind w:left="0"/>
        <w:jc w:val="both"/>
      </w:pPr>
      <w:r>
        <w:rPr>
          <w:rFonts w:ascii="Times New Roman"/>
          <w:b w:val="false"/>
          <w:i w:val="false"/>
          <w:color w:val="000000"/>
          <w:sz w:val="28"/>
        </w:rPr>
        <w:t xml:space="preserve">
      Жәрдемақыларды проактивті қызмет арқылы тағайындаған кезде өтініш берушінің "Мемлекеттік көрсетілетін қызметтер туралы" Қазақстан Республикасының Заңына сәйкес проактивті қызмет арқылы жәрдемақы тағайындауға келісімін алған күн қызметке өтініш білдіру күні мен Мемлекеттік корпорацияда тіркелу күні болып табылады. </w:t>
      </w:r>
    </w:p>
    <w:bookmarkEnd w:id="967"/>
    <w:bookmarkStart w:name="z977" w:id="968"/>
    <w:p>
      <w:pPr>
        <w:spacing w:after="0"/>
        <w:ind w:left="0"/>
        <w:jc w:val="both"/>
      </w:pPr>
      <w:r>
        <w:rPr>
          <w:rFonts w:ascii="Times New Roman"/>
          <w:b w:val="false"/>
          <w:i w:val="false"/>
          <w:color w:val="000000"/>
          <w:sz w:val="28"/>
        </w:rPr>
        <w:t xml:space="preserve">
      Уәкілетті орган бес жұмыс күнінен кешіктірмей өтініш берушіні жәрдемақылар тағайындау не тағайындаудан бас тарту (себептерін көрсетіп) туралы қабылданған шешімдер жөнінде жазбаша түрде не Мемлекеттік корпорация арқылы электрондық құжат жіберу арқылы, ал "электрондық үкімет" веб-порталы арқылы жүгінген кезде электрондық нысанда бір жұмыс күні ішінде хабардар етеді."; </w:t>
      </w:r>
    </w:p>
    <w:bookmarkEnd w:id="968"/>
    <w:bookmarkStart w:name="z978" w:id="969"/>
    <w:p>
      <w:pPr>
        <w:spacing w:after="0"/>
        <w:ind w:left="0"/>
        <w:jc w:val="both"/>
      </w:pPr>
      <w:r>
        <w:rPr>
          <w:rFonts w:ascii="Times New Roman"/>
          <w:b w:val="false"/>
          <w:i w:val="false"/>
          <w:color w:val="000000"/>
          <w:sz w:val="28"/>
        </w:rPr>
        <w:t>
      5-тармақ мынадай редакцияда жазылсын:</w:t>
      </w:r>
    </w:p>
    <w:bookmarkEnd w:id="969"/>
    <w:bookmarkStart w:name="z979" w:id="970"/>
    <w:p>
      <w:pPr>
        <w:spacing w:after="0"/>
        <w:ind w:left="0"/>
        <w:jc w:val="both"/>
      </w:pPr>
      <w:r>
        <w:rPr>
          <w:rFonts w:ascii="Times New Roman"/>
          <w:b w:val="false"/>
          <w:i w:val="false"/>
          <w:color w:val="000000"/>
          <w:sz w:val="28"/>
        </w:rPr>
        <w:t>
      "5. Мемлекеттің толық қамтамасыз етуіндегі балаларға жәрдемақылар тағайындалмайды.";</w:t>
      </w:r>
    </w:p>
    <w:bookmarkEnd w:id="970"/>
    <w:bookmarkStart w:name="z980" w:id="971"/>
    <w:p>
      <w:pPr>
        <w:spacing w:after="0"/>
        <w:ind w:left="0"/>
        <w:jc w:val="both"/>
      </w:pPr>
      <w:r>
        <w:rPr>
          <w:rFonts w:ascii="Times New Roman"/>
          <w:b w:val="false"/>
          <w:i w:val="false"/>
          <w:color w:val="000000"/>
          <w:sz w:val="28"/>
        </w:rPr>
        <w:t>
      5) 8-1-бапта:</w:t>
      </w:r>
    </w:p>
    <w:bookmarkEnd w:id="971"/>
    <w:bookmarkStart w:name="z981" w:id="972"/>
    <w:p>
      <w:pPr>
        <w:spacing w:after="0"/>
        <w:ind w:left="0"/>
        <w:jc w:val="both"/>
      </w:pPr>
      <w:r>
        <w:rPr>
          <w:rFonts w:ascii="Times New Roman"/>
          <w:b w:val="false"/>
          <w:i w:val="false"/>
          <w:color w:val="000000"/>
          <w:sz w:val="28"/>
        </w:rPr>
        <w:t>
      2-тармақ мынадай редакцияда жазылсын:</w:t>
      </w:r>
    </w:p>
    <w:bookmarkEnd w:id="972"/>
    <w:bookmarkStart w:name="z982" w:id="973"/>
    <w:p>
      <w:pPr>
        <w:spacing w:after="0"/>
        <w:ind w:left="0"/>
        <w:jc w:val="both"/>
      </w:pPr>
      <w:r>
        <w:rPr>
          <w:rFonts w:ascii="Times New Roman"/>
          <w:b w:val="false"/>
          <w:i w:val="false"/>
          <w:color w:val="000000"/>
          <w:sz w:val="28"/>
        </w:rPr>
        <w:t>
      "2. Көпбалалы отбасына берілетін жәрдемақыны төлеу барлық растайтын құжаттар болған кезде өтініш берген күннен бастап ағымдағы ай үшін және осы жәрдемақы тағайындалған шарттарды сақтау кезеңіне жүргізіледі. Алушы қайтыс болған жағдайда, көпбалалы отбасына жәрдемақы алушы қайтыс болған айды қоса алғанда, ал жәрдемақы алушы Қазақстан Республикасынан тыс жерлерге тұрақты тұруға кеткен жағдайда – осы Заңның 11-1-бабына сәйкес жәрдемақы алушы өзгерген жағдайларды қоспағанда, кеткен айды қоса алғанда жәрдемақы төленеді.";</w:t>
      </w:r>
    </w:p>
    <w:bookmarkEnd w:id="973"/>
    <w:bookmarkStart w:name="z983" w:id="974"/>
    <w:p>
      <w:pPr>
        <w:spacing w:after="0"/>
        <w:ind w:left="0"/>
        <w:jc w:val="both"/>
      </w:pPr>
      <w:r>
        <w:rPr>
          <w:rFonts w:ascii="Times New Roman"/>
          <w:b w:val="false"/>
          <w:i w:val="false"/>
          <w:color w:val="000000"/>
          <w:sz w:val="28"/>
        </w:rPr>
        <w:t>
      4-тармақ мынадай редакцияда жазылсын:</w:t>
      </w:r>
    </w:p>
    <w:bookmarkEnd w:id="974"/>
    <w:bookmarkStart w:name="z984" w:id="975"/>
    <w:p>
      <w:pPr>
        <w:spacing w:after="0"/>
        <w:ind w:left="0"/>
        <w:jc w:val="both"/>
      </w:pPr>
      <w:r>
        <w:rPr>
          <w:rFonts w:ascii="Times New Roman"/>
          <w:b w:val="false"/>
          <w:i w:val="false"/>
          <w:color w:val="000000"/>
          <w:sz w:val="28"/>
        </w:rPr>
        <w:t>
      "4. Көпбалалы отбасына жәрдемақы тағайындау кезінде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(бірақ жиырма үш жасқа толғанға дейін) балалар бірге тұру фактісіне қарамастан, отбасының құрамында есепке алынады.";</w:t>
      </w:r>
    </w:p>
    <w:bookmarkEnd w:id="975"/>
    <w:bookmarkStart w:name="z985" w:id="976"/>
    <w:p>
      <w:pPr>
        <w:spacing w:after="0"/>
        <w:ind w:left="0"/>
        <w:jc w:val="both"/>
      </w:pPr>
      <w:r>
        <w:rPr>
          <w:rFonts w:ascii="Times New Roman"/>
          <w:b w:val="false"/>
          <w:i w:val="false"/>
          <w:color w:val="000000"/>
          <w:sz w:val="28"/>
        </w:rPr>
        <w:t>
      6) 9-1-бап мынадай редакцияда жазылсын:</w:t>
      </w:r>
    </w:p>
    <w:bookmarkEnd w:id="976"/>
    <w:bookmarkStart w:name="z986" w:id="977"/>
    <w:p>
      <w:pPr>
        <w:spacing w:after="0"/>
        <w:ind w:left="0"/>
        <w:jc w:val="both"/>
      </w:pPr>
      <w:r>
        <w:rPr>
          <w:rFonts w:ascii="Times New Roman"/>
          <w:b w:val="false"/>
          <w:i w:val="false"/>
          <w:color w:val="000000"/>
          <w:sz w:val="28"/>
        </w:rPr>
        <w:t>
      "9-1-бап. Мүгедектігі бар баланы тәрбиелеушіге берілетін жәрдемақыны тағайындау және төлеу</w:t>
      </w:r>
    </w:p>
    <w:bookmarkEnd w:id="977"/>
    <w:bookmarkStart w:name="z987" w:id="978"/>
    <w:p>
      <w:pPr>
        <w:spacing w:after="0"/>
        <w:ind w:left="0"/>
        <w:jc w:val="both"/>
      </w:pPr>
      <w:r>
        <w:rPr>
          <w:rFonts w:ascii="Times New Roman"/>
          <w:b w:val="false"/>
          <w:i w:val="false"/>
          <w:color w:val="000000"/>
          <w:sz w:val="28"/>
        </w:rPr>
        <w:t>
      1. Мүгедектігі бар баланы тәрбиелеушіге берілетін жәрдемақы өтініш жасалған күннен бастап бала мүгедектігінің барлық кезеңіне тағайындалады.</w:t>
      </w:r>
    </w:p>
    <w:bookmarkEnd w:id="978"/>
    <w:bookmarkStart w:name="z988" w:id="979"/>
    <w:p>
      <w:pPr>
        <w:spacing w:after="0"/>
        <w:ind w:left="0"/>
        <w:jc w:val="both"/>
      </w:pPr>
      <w:r>
        <w:rPr>
          <w:rFonts w:ascii="Times New Roman"/>
          <w:b w:val="false"/>
          <w:i w:val="false"/>
          <w:color w:val="000000"/>
          <w:sz w:val="28"/>
        </w:rPr>
        <w:t>
      2. Отбасында екі және одан да көп мүгедектігі бар бала тұрған жағдайда жәрдемақы әр мүгедектігі бар балаға тағайындалады және төленеді.</w:t>
      </w:r>
    </w:p>
    <w:bookmarkEnd w:id="979"/>
    <w:bookmarkStart w:name="z989" w:id="980"/>
    <w:p>
      <w:pPr>
        <w:spacing w:after="0"/>
        <w:ind w:left="0"/>
        <w:jc w:val="both"/>
      </w:pPr>
      <w:r>
        <w:rPr>
          <w:rFonts w:ascii="Times New Roman"/>
          <w:b w:val="false"/>
          <w:i w:val="false"/>
          <w:color w:val="000000"/>
          <w:sz w:val="28"/>
        </w:rPr>
        <w:t>
      3. Асырап алған, сондай-ақ қорғаншылыққа (қамқорлыққа) алған мүгедектігі бар балалары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белгілеу туралы шешім қабылданған күннен бастап тағайындалады.";</w:t>
      </w:r>
    </w:p>
    <w:bookmarkEnd w:id="980"/>
    <w:bookmarkStart w:name="z990" w:id="981"/>
    <w:p>
      <w:pPr>
        <w:spacing w:after="0"/>
        <w:ind w:left="0"/>
        <w:jc w:val="both"/>
      </w:pPr>
      <w:r>
        <w:rPr>
          <w:rFonts w:ascii="Times New Roman"/>
          <w:b w:val="false"/>
          <w:i w:val="false"/>
          <w:color w:val="000000"/>
          <w:sz w:val="28"/>
        </w:rPr>
        <w:t>
      7) 9-2-бап алып тасталсын;</w:t>
      </w:r>
    </w:p>
    <w:bookmarkEnd w:id="981"/>
    <w:bookmarkStart w:name="z991" w:id="982"/>
    <w:p>
      <w:pPr>
        <w:spacing w:after="0"/>
        <w:ind w:left="0"/>
        <w:jc w:val="both"/>
      </w:pPr>
      <w:r>
        <w:rPr>
          <w:rFonts w:ascii="Times New Roman"/>
          <w:b w:val="false"/>
          <w:i w:val="false"/>
          <w:color w:val="000000"/>
          <w:sz w:val="28"/>
        </w:rPr>
        <w:t>
      8) 10-бап мынадай редакцияда жазылсын:</w:t>
      </w:r>
    </w:p>
    <w:bookmarkEnd w:id="982"/>
    <w:bookmarkStart w:name="z992" w:id="983"/>
    <w:p>
      <w:pPr>
        <w:spacing w:after="0"/>
        <w:ind w:left="0"/>
        <w:jc w:val="both"/>
      </w:pPr>
      <w:r>
        <w:rPr>
          <w:rFonts w:ascii="Times New Roman"/>
          <w:b w:val="false"/>
          <w:i w:val="false"/>
          <w:color w:val="000000"/>
          <w:sz w:val="28"/>
        </w:rPr>
        <w:t>
      "10-бап. Жәрдемақы мөлшері</w:t>
      </w:r>
    </w:p>
    <w:bookmarkEnd w:id="983"/>
    <w:bookmarkStart w:name="z993" w:id="984"/>
    <w:p>
      <w:pPr>
        <w:spacing w:after="0"/>
        <w:ind w:left="0"/>
        <w:jc w:val="both"/>
      </w:pPr>
      <w:r>
        <w:rPr>
          <w:rFonts w:ascii="Times New Roman"/>
          <w:b w:val="false"/>
          <w:i w:val="false"/>
          <w:color w:val="000000"/>
          <w:sz w:val="28"/>
        </w:rPr>
        <w:t>
      1. Осы Заңға сәйкес жәрдемақылар мынадай мөлшерде белгіленеді:</w:t>
      </w:r>
    </w:p>
    <w:bookmarkEnd w:id="984"/>
    <w:bookmarkStart w:name="z994" w:id="985"/>
    <w:p>
      <w:pPr>
        <w:spacing w:after="0"/>
        <w:ind w:left="0"/>
        <w:jc w:val="both"/>
      </w:pPr>
      <w:r>
        <w:rPr>
          <w:rFonts w:ascii="Times New Roman"/>
          <w:b w:val="false"/>
          <w:i w:val="false"/>
          <w:color w:val="000000"/>
          <w:sz w:val="28"/>
        </w:rPr>
        <w:t>
      1) бала туғанда берілетін жәрдемақы:</w:t>
      </w:r>
    </w:p>
    <w:bookmarkEnd w:id="985"/>
    <w:bookmarkStart w:name="z995" w:id="986"/>
    <w:p>
      <w:pPr>
        <w:spacing w:after="0"/>
        <w:ind w:left="0"/>
        <w:jc w:val="both"/>
      </w:pPr>
      <w:r>
        <w:rPr>
          <w:rFonts w:ascii="Times New Roman"/>
          <w:b w:val="false"/>
          <w:i w:val="false"/>
          <w:color w:val="000000"/>
          <w:sz w:val="28"/>
        </w:rPr>
        <w:t>
      бірінші, екінші, үшінші балаға – 38,0 айлық есептік көрсеткіш;</w:t>
      </w:r>
    </w:p>
    <w:bookmarkEnd w:id="986"/>
    <w:bookmarkStart w:name="z996" w:id="987"/>
    <w:p>
      <w:pPr>
        <w:spacing w:after="0"/>
        <w:ind w:left="0"/>
        <w:jc w:val="both"/>
      </w:pPr>
      <w:r>
        <w:rPr>
          <w:rFonts w:ascii="Times New Roman"/>
          <w:b w:val="false"/>
          <w:i w:val="false"/>
          <w:color w:val="000000"/>
          <w:sz w:val="28"/>
        </w:rPr>
        <w:t>
      төртінші және одан кейінгі балаларға – 63,0 айлық есептік көрсеткіш;</w:t>
      </w:r>
    </w:p>
    <w:bookmarkEnd w:id="987"/>
    <w:bookmarkStart w:name="z997" w:id="988"/>
    <w:p>
      <w:pPr>
        <w:spacing w:after="0"/>
        <w:ind w:left="0"/>
        <w:jc w:val="both"/>
      </w:pPr>
      <w:r>
        <w:rPr>
          <w:rFonts w:ascii="Times New Roman"/>
          <w:b w:val="false"/>
          <w:i w:val="false"/>
          <w:color w:val="000000"/>
          <w:sz w:val="28"/>
        </w:rPr>
        <w:t>
      2) бала күтімі жөніндегі жәрдемақы:</w:t>
      </w:r>
    </w:p>
    <w:bookmarkEnd w:id="988"/>
    <w:bookmarkStart w:name="z998" w:id="989"/>
    <w:p>
      <w:pPr>
        <w:spacing w:after="0"/>
        <w:ind w:left="0"/>
        <w:jc w:val="both"/>
      </w:pPr>
      <w:r>
        <w:rPr>
          <w:rFonts w:ascii="Times New Roman"/>
          <w:b w:val="false"/>
          <w:i w:val="false"/>
          <w:color w:val="000000"/>
          <w:sz w:val="28"/>
        </w:rPr>
        <w:t>
      бірінші балаға – 5,76 айлық есептік көрсеткіш;</w:t>
      </w:r>
    </w:p>
    <w:bookmarkEnd w:id="989"/>
    <w:bookmarkStart w:name="z999" w:id="990"/>
    <w:p>
      <w:pPr>
        <w:spacing w:after="0"/>
        <w:ind w:left="0"/>
        <w:jc w:val="both"/>
      </w:pPr>
      <w:r>
        <w:rPr>
          <w:rFonts w:ascii="Times New Roman"/>
          <w:b w:val="false"/>
          <w:i w:val="false"/>
          <w:color w:val="000000"/>
          <w:sz w:val="28"/>
        </w:rPr>
        <w:t>
      екінші балаға – 6,81 айлық есептік көрсеткіш;</w:t>
      </w:r>
    </w:p>
    <w:bookmarkEnd w:id="990"/>
    <w:bookmarkStart w:name="z1000" w:id="991"/>
    <w:p>
      <w:pPr>
        <w:spacing w:after="0"/>
        <w:ind w:left="0"/>
        <w:jc w:val="both"/>
      </w:pPr>
      <w:r>
        <w:rPr>
          <w:rFonts w:ascii="Times New Roman"/>
          <w:b w:val="false"/>
          <w:i w:val="false"/>
          <w:color w:val="000000"/>
          <w:sz w:val="28"/>
        </w:rPr>
        <w:t>
      үшінші балаға – 7,85 айлық есептік көрсеткіш;</w:t>
      </w:r>
    </w:p>
    <w:bookmarkEnd w:id="991"/>
    <w:bookmarkStart w:name="z1001" w:id="992"/>
    <w:p>
      <w:pPr>
        <w:spacing w:after="0"/>
        <w:ind w:left="0"/>
        <w:jc w:val="both"/>
      </w:pPr>
      <w:r>
        <w:rPr>
          <w:rFonts w:ascii="Times New Roman"/>
          <w:b w:val="false"/>
          <w:i w:val="false"/>
          <w:color w:val="000000"/>
          <w:sz w:val="28"/>
        </w:rPr>
        <w:t>
      төртінші және одан кейінгі балаларға – 8,90 айлық есептік көрсеткіш;</w:t>
      </w:r>
    </w:p>
    <w:bookmarkEnd w:id="992"/>
    <w:bookmarkStart w:name="z1002" w:id="993"/>
    <w:p>
      <w:pPr>
        <w:spacing w:after="0"/>
        <w:ind w:left="0"/>
        <w:jc w:val="both"/>
      </w:pPr>
      <w:r>
        <w:rPr>
          <w:rFonts w:ascii="Times New Roman"/>
          <w:b w:val="false"/>
          <w:i w:val="false"/>
          <w:color w:val="000000"/>
          <w:sz w:val="28"/>
        </w:rPr>
        <w:t>
      3) көпбалалы отбасыға берілетін жәрдемақы:</w:t>
      </w:r>
    </w:p>
    <w:bookmarkEnd w:id="993"/>
    <w:bookmarkStart w:name="z1003" w:id="994"/>
    <w:p>
      <w:pPr>
        <w:spacing w:after="0"/>
        <w:ind w:left="0"/>
        <w:jc w:val="both"/>
      </w:pPr>
      <w:r>
        <w:rPr>
          <w:rFonts w:ascii="Times New Roman"/>
          <w:b w:val="false"/>
          <w:i w:val="false"/>
          <w:color w:val="000000"/>
          <w:sz w:val="28"/>
        </w:rPr>
        <w:t>
      төрт балаға – 16,03 айлық есептік көрсеткіш;</w:t>
      </w:r>
    </w:p>
    <w:bookmarkEnd w:id="994"/>
    <w:bookmarkStart w:name="z1004" w:id="995"/>
    <w:p>
      <w:pPr>
        <w:spacing w:after="0"/>
        <w:ind w:left="0"/>
        <w:jc w:val="both"/>
      </w:pPr>
      <w:r>
        <w:rPr>
          <w:rFonts w:ascii="Times New Roman"/>
          <w:b w:val="false"/>
          <w:i w:val="false"/>
          <w:color w:val="000000"/>
          <w:sz w:val="28"/>
        </w:rPr>
        <w:t>
      бес балаға – 20,04 айлық есептік көрсеткіш;</w:t>
      </w:r>
    </w:p>
    <w:bookmarkEnd w:id="995"/>
    <w:bookmarkStart w:name="z1005" w:id="996"/>
    <w:p>
      <w:pPr>
        <w:spacing w:after="0"/>
        <w:ind w:left="0"/>
        <w:jc w:val="both"/>
      </w:pPr>
      <w:r>
        <w:rPr>
          <w:rFonts w:ascii="Times New Roman"/>
          <w:b w:val="false"/>
          <w:i w:val="false"/>
          <w:color w:val="000000"/>
          <w:sz w:val="28"/>
        </w:rPr>
        <w:t>
      алты балаға – 24,05 айлық есептік көрсеткіш;</w:t>
      </w:r>
    </w:p>
    <w:bookmarkEnd w:id="996"/>
    <w:bookmarkStart w:name="z1006" w:id="997"/>
    <w:p>
      <w:pPr>
        <w:spacing w:after="0"/>
        <w:ind w:left="0"/>
        <w:jc w:val="both"/>
      </w:pPr>
      <w:r>
        <w:rPr>
          <w:rFonts w:ascii="Times New Roman"/>
          <w:b w:val="false"/>
          <w:i w:val="false"/>
          <w:color w:val="000000"/>
          <w:sz w:val="28"/>
        </w:rPr>
        <w:t>
      жеті балаға – 28,06 айлық есептік көрсеткіш;</w:t>
      </w:r>
    </w:p>
    <w:bookmarkEnd w:id="997"/>
    <w:bookmarkStart w:name="z1007" w:id="998"/>
    <w:p>
      <w:pPr>
        <w:spacing w:after="0"/>
        <w:ind w:left="0"/>
        <w:jc w:val="both"/>
      </w:pPr>
      <w:r>
        <w:rPr>
          <w:rFonts w:ascii="Times New Roman"/>
          <w:b w:val="false"/>
          <w:i w:val="false"/>
          <w:color w:val="000000"/>
          <w:sz w:val="28"/>
        </w:rPr>
        <w:t>
      сегіз және одан көп балаға – әрбір балаға 4 айлық есептік көрсеткіш;</w:t>
      </w:r>
    </w:p>
    <w:bookmarkEnd w:id="998"/>
    <w:bookmarkStart w:name="z1008" w:id="999"/>
    <w:p>
      <w:pPr>
        <w:spacing w:after="0"/>
        <w:ind w:left="0"/>
        <w:jc w:val="both"/>
      </w:pPr>
      <w:r>
        <w:rPr>
          <w:rFonts w:ascii="Times New Roman"/>
          <w:b w:val="false"/>
          <w:i w:val="false"/>
          <w:color w:val="000000"/>
          <w:sz w:val="28"/>
        </w:rPr>
        <w:t>
      4) көпбалалы анаға жәрдемақы – 6,40 айлық есептік көрсеткіш;</w:t>
      </w:r>
    </w:p>
    <w:bookmarkEnd w:id="999"/>
    <w:bookmarkStart w:name="z1009" w:id="1000"/>
    <w:p>
      <w:pPr>
        <w:spacing w:after="0"/>
        <w:ind w:left="0"/>
        <w:jc w:val="both"/>
      </w:pPr>
      <w:r>
        <w:rPr>
          <w:rFonts w:ascii="Times New Roman"/>
          <w:b w:val="false"/>
          <w:i w:val="false"/>
          <w:color w:val="000000"/>
          <w:sz w:val="28"/>
        </w:rPr>
        <w:t>
      5) мүгедектігі бар баланы тәрбиелеушіге берілетін жәрдемақы – 1,4 ең төмен күнкөріс деңгейі.</w:t>
      </w:r>
    </w:p>
    <w:bookmarkEnd w:id="1000"/>
    <w:bookmarkStart w:name="z1010" w:id="1001"/>
    <w:p>
      <w:pPr>
        <w:spacing w:after="0"/>
        <w:ind w:left="0"/>
        <w:jc w:val="both"/>
      </w:pPr>
      <w:r>
        <w:rPr>
          <w:rFonts w:ascii="Times New Roman"/>
          <w:b w:val="false"/>
          <w:i w:val="false"/>
          <w:color w:val="000000"/>
          <w:sz w:val="28"/>
        </w:rPr>
        <w:t>
      Осы тармақтың бірінші бөлігінің 1), 2), 3) және 4) тармақшаларында көрсетілген жәрдемақылар – айлық есептік көрсеткіш мөлшерінің өзгеруі ескеріле отырып, ал осы тармақтың бірінші бөлігінің 5) тармақшасында көрсетілген жәрдемақылар ең төмен күнкөріс деңгейі шамасының өзгеруі ескеріле отырып төленеді, бұлар республикалық бюджет туралы заңмен тиісті қаржы жылына белгіленеді.</w:t>
      </w:r>
    </w:p>
    <w:bookmarkEnd w:id="1001"/>
    <w:bookmarkStart w:name="z1011" w:id="1002"/>
    <w:p>
      <w:pPr>
        <w:spacing w:after="0"/>
        <w:ind w:left="0"/>
        <w:jc w:val="both"/>
      </w:pPr>
      <w:r>
        <w:rPr>
          <w:rFonts w:ascii="Times New Roman"/>
          <w:b w:val="false"/>
          <w:i w:val="false"/>
          <w:color w:val="000000"/>
          <w:sz w:val="28"/>
        </w:rPr>
        <w:t>
      2. Өтініш беруші он жұмыс күні ішінде жәрдемақының мөлшерін өзгерту немесе оны төлеуді тоқтату үшін негіз бола алатын мән-жайлар туралы Мемлекеттік корпорацияны хабардар етуге міндетті.</w:t>
      </w:r>
    </w:p>
    <w:bookmarkEnd w:id="1002"/>
    <w:bookmarkStart w:name="z1012" w:id="1003"/>
    <w:p>
      <w:pPr>
        <w:spacing w:after="0"/>
        <w:ind w:left="0"/>
        <w:jc w:val="both"/>
      </w:pPr>
      <w:r>
        <w:rPr>
          <w:rFonts w:ascii="Times New Roman"/>
          <w:b w:val="false"/>
          <w:i w:val="false"/>
          <w:color w:val="000000"/>
          <w:sz w:val="28"/>
        </w:rPr>
        <w:t>
      Өтініш беруші бала күтіміне байланысты жәрдемақының, көпбалалы отбасыға берілетін жәрдемақының, көпбалалы анаға берілетін жәрдемақының, мүгедектігі бар баланы тәрбиелеушіге берілетін жәрдемақының мөлшерлеріне әсер ететін мән-жайлар туралы уақтылы хабар бермеген жағдайда, жәрдемақылардың мөлшері көрсетілген мән-жайлар басталған күннен бастап, бірақ олар тағайындалған күннен ерте емес қайта қаралады.".</w:t>
      </w:r>
    </w:p>
    <w:bookmarkEnd w:id="1003"/>
    <w:bookmarkStart w:name="z1013" w:id="1004"/>
    <w:p>
      <w:pPr>
        <w:spacing w:after="0"/>
        <w:ind w:left="0"/>
        <w:jc w:val="both"/>
      </w:pPr>
      <w:r>
        <w:rPr>
          <w:rFonts w:ascii="Times New Roman"/>
          <w:b w:val="false"/>
          <w:i w:val="false"/>
          <w:color w:val="000000"/>
          <w:sz w:val="28"/>
        </w:rPr>
        <w:t>
      9) 11-бап мынадай редакцияда жазылсын:</w:t>
      </w:r>
    </w:p>
    <w:bookmarkEnd w:id="1004"/>
    <w:bookmarkStart w:name="z1014" w:id="1005"/>
    <w:p>
      <w:pPr>
        <w:spacing w:after="0"/>
        <w:ind w:left="0"/>
        <w:jc w:val="both"/>
      </w:pPr>
      <w:r>
        <w:rPr>
          <w:rFonts w:ascii="Times New Roman"/>
          <w:b w:val="false"/>
          <w:i w:val="false"/>
          <w:color w:val="000000"/>
          <w:sz w:val="28"/>
        </w:rPr>
        <w:t>
      "11-бап. Жәрдемақы төлеуді тоқтату немесе тоқтата тұру</w:t>
      </w:r>
    </w:p>
    <w:bookmarkEnd w:id="1005"/>
    <w:bookmarkStart w:name="z1015" w:id="1006"/>
    <w:p>
      <w:pPr>
        <w:spacing w:after="0"/>
        <w:ind w:left="0"/>
        <w:jc w:val="both"/>
      </w:pPr>
      <w:r>
        <w:rPr>
          <w:rFonts w:ascii="Times New Roman"/>
          <w:b w:val="false"/>
          <w:i w:val="false"/>
          <w:color w:val="000000"/>
          <w:sz w:val="28"/>
        </w:rPr>
        <w:t>
      1. Осы Заңның 4-бабы 1-тармағының 2), 3) және 4) тармақшаларында көзделген жәрдемақының төленуін тоқтатуға мыналар:</w:t>
      </w:r>
    </w:p>
    <w:bookmarkEnd w:id="1006"/>
    <w:bookmarkStart w:name="z1016" w:id="1007"/>
    <w:p>
      <w:pPr>
        <w:spacing w:after="0"/>
        <w:ind w:left="0"/>
        <w:jc w:val="both"/>
      </w:pPr>
      <w:r>
        <w:rPr>
          <w:rFonts w:ascii="Times New Roman"/>
          <w:b w:val="false"/>
          <w:i w:val="false"/>
          <w:color w:val="000000"/>
          <w:sz w:val="28"/>
        </w:rPr>
        <w:t>
      1) баланың қайтыс болуы;</w:t>
      </w:r>
    </w:p>
    <w:bookmarkEnd w:id="1007"/>
    <w:bookmarkStart w:name="z1017" w:id="1008"/>
    <w:p>
      <w:pPr>
        <w:spacing w:after="0"/>
        <w:ind w:left="0"/>
        <w:jc w:val="both"/>
      </w:pPr>
      <w:r>
        <w:rPr>
          <w:rFonts w:ascii="Times New Roman"/>
          <w:b w:val="false"/>
          <w:i w:val="false"/>
          <w:color w:val="000000"/>
          <w:sz w:val="28"/>
        </w:rPr>
        <w:t>
      2) осы Заңның 4-бабы 1-тармағының 3) тармақшасында көрсетілген жәрдемақыны төлеу үшін кәмелеттік жасқа толғаннан кейін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баланың оқудан шығып қалуы;</w:t>
      </w:r>
    </w:p>
    <w:bookmarkEnd w:id="1008"/>
    <w:bookmarkStart w:name="z1018" w:id="1009"/>
    <w:p>
      <w:pPr>
        <w:spacing w:after="0"/>
        <w:ind w:left="0"/>
        <w:jc w:val="both"/>
      </w:pPr>
      <w:r>
        <w:rPr>
          <w:rFonts w:ascii="Times New Roman"/>
          <w:b w:val="false"/>
          <w:i w:val="false"/>
          <w:color w:val="000000"/>
          <w:sz w:val="28"/>
        </w:rPr>
        <w:t>
      3) баланы мемлекеттік толық қамтамасыз етуге беру;</w:t>
      </w:r>
    </w:p>
    <w:bookmarkEnd w:id="1009"/>
    <w:bookmarkStart w:name="z1019" w:id="1010"/>
    <w:p>
      <w:pPr>
        <w:spacing w:after="0"/>
        <w:ind w:left="0"/>
        <w:jc w:val="both"/>
      </w:pPr>
      <w:r>
        <w:rPr>
          <w:rFonts w:ascii="Times New Roman"/>
          <w:b w:val="false"/>
          <w:i w:val="false"/>
          <w:color w:val="000000"/>
          <w:sz w:val="28"/>
        </w:rPr>
        <w:t>
      4) өтініш берушінің жәрдемақыны (жәрдемақыларды) заңсыз тағайындауға алып келетін дәйексіз мәліметтер ұсынуы;</w:t>
      </w:r>
    </w:p>
    <w:bookmarkEnd w:id="1010"/>
    <w:bookmarkStart w:name="z1020" w:id="1011"/>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w:t>
      </w:r>
    </w:p>
    <w:bookmarkEnd w:id="1011"/>
    <w:bookmarkStart w:name="z1021" w:id="1012"/>
    <w:p>
      <w:pPr>
        <w:spacing w:after="0"/>
        <w:ind w:left="0"/>
        <w:jc w:val="both"/>
      </w:pPr>
      <w:r>
        <w:rPr>
          <w:rFonts w:ascii="Times New Roman"/>
          <w:b w:val="false"/>
          <w:i w:val="false"/>
          <w:color w:val="000000"/>
          <w:sz w:val="28"/>
        </w:rPr>
        <w:t>
      6) жәрдемақы алушыға қатысты хабар-ошарсыз жоғалуын немесе іздеуде болу фактісін анықтау;</w:t>
      </w:r>
    </w:p>
    <w:bookmarkEnd w:id="1012"/>
    <w:bookmarkStart w:name="z1022" w:id="1013"/>
    <w:p>
      <w:pPr>
        <w:spacing w:after="0"/>
        <w:ind w:left="0"/>
        <w:jc w:val="both"/>
      </w:pPr>
      <w:r>
        <w:rPr>
          <w:rFonts w:ascii="Times New Roman"/>
          <w:b w:val="false"/>
          <w:i w:val="false"/>
          <w:color w:val="000000"/>
          <w:sz w:val="28"/>
        </w:rPr>
        <w:t>
      7) жәрдемақы алушы шетелдіктің немесе азаматтығы жоқ адамның, қандастың жеке басын куәландыратын құжатының қолданылу мерзімінің өтуі;</w:t>
      </w:r>
    </w:p>
    <w:bookmarkEnd w:id="1013"/>
    <w:bookmarkStart w:name="z1023" w:id="1014"/>
    <w:p>
      <w:pPr>
        <w:spacing w:after="0"/>
        <w:ind w:left="0"/>
        <w:jc w:val="both"/>
      </w:pPr>
      <w:r>
        <w:rPr>
          <w:rFonts w:ascii="Times New Roman"/>
          <w:b w:val="false"/>
          <w:i w:val="false"/>
          <w:color w:val="000000"/>
          <w:sz w:val="28"/>
        </w:rPr>
        <w:t>
      8) жәрдемақы алушы көпбалалы ананы "Қазақстан Республикасының мемлекеттік наградалары туралы" 1995 жылғы 12 желтоқсандағы Қазақстан Республикасы Заңының 40-бабына сәйкес Қазақстан Республикасының мемлекеттік наградасынан айыру;</w:t>
      </w:r>
    </w:p>
    <w:bookmarkEnd w:id="1014"/>
    <w:bookmarkStart w:name="z1024" w:id="1015"/>
    <w:p>
      <w:pPr>
        <w:spacing w:after="0"/>
        <w:ind w:left="0"/>
        <w:jc w:val="both"/>
      </w:pPr>
      <w:r>
        <w:rPr>
          <w:rFonts w:ascii="Times New Roman"/>
          <w:b w:val="false"/>
          <w:i w:val="false"/>
          <w:color w:val="000000"/>
          <w:sz w:val="28"/>
        </w:rPr>
        <w:t>
      9) жәрдемақы алушыға қатысты шетелдіктің тұруға ықтиярхатын алғанға дейін Қазақстан Республикасының азаматтығын жоғалту немесе одан шығу фактісін анықтау негіз болып табылады.</w:t>
      </w:r>
    </w:p>
    <w:bookmarkEnd w:id="1015"/>
    <w:bookmarkStart w:name="z1025" w:id="1016"/>
    <w:p>
      <w:pPr>
        <w:spacing w:after="0"/>
        <w:ind w:left="0"/>
        <w:jc w:val="both"/>
      </w:pPr>
      <w:r>
        <w:rPr>
          <w:rFonts w:ascii="Times New Roman"/>
          <w:b w:val="false"/>
          <w:i w:val="false"/>
          <w:color w:val="000000"/>
          <w:sz w:val="28"/>
        </w:rPr>
        <w:t>
      2. Жәрдемақыны төлеу осы баптың 1-тармағында көрсетілген мән-жайлар басталған күннен бастап тоқтатылады.</w:t>
      </w:r>
    </w:p>
    <w:bookmarkEnd w:id="1016"/>
    <w:bookmarkStart w:name="z1026" w:id="1017"/>
    <w:p>
      <w:pPr>
        <w:spacing w:after="0"/>
        <w:ind w:left="0"/>
        <w:jc w:val="both"/>
      </w:pPr>
      <w:r>
        <w:rPr>
          <w:rFonts w:ascii="Times New Roman"/>
          <w:b w:val="false"/>
          <w:i w:val="false"/>
          <w:color w:val="000000"/>
          <w:sz w:val="28"/>
        </w:rPr>
        <w:t>
      Жәрдемақылардың артық төленген сомалары – ерікті түрде, ал бас тартқан жағдайда соттың шешімі негізінде сот тәртібімен қайтарылуға жатады.</w:t>
      </w:r>
    </w:p>
    <w:bookmarkEnd w:id="1017"/>
    <w:bookmarkStart w:name="z1027" w:id="1018"/>
    <w:p>
      <w:pPr>
        <w:spacing w:after="0"/>
        <w:ind w:left="0"/>
        <w:jc w:val="both"/>
      </w:pPr>
      <w:r>
        <w:rPr>
          <w:rFonts w:ascii="Times New Roman"/>
          <w:b w:val="false"/>
          <w:i w:val="false"/>
          <w:color w:val="000000"/>
          <w:sz w:val="28"/>
        </w:rPr>
        <w:t>
      3. Осы Заңның 4-бабы 1 және 2-тармақтарының 2), 3) және 4) тармақшаларында көзделген жәрдемақыны төлеу мынадай мән-жайлар басталған кезде тоқтатыла тұрады:</w:t>
      </w:r>
    </w:p>
    <w:bookmarkEnd w:id="1018"/>
    <w:bookmarkStart w:name="z1028" w:id="1019"/>
    <w:p>
      <w:pPr>
        <w:spacing w:after="0"/>
        <w:ind w:left="0"/>
        <w:jc w:val="both"/>
      </w:pPr>
      <w:r>
        <w:rPr>
          <w:rFonts w:ascii="Times New Roman"/>
          <w:b w:val="false"/>
          <w:i w:val="false"/>
          <w:color w:val="000000"/>
          <w:sz w:val="28"/>
        </w:rPr>
        <w:t>
      1) жәрдемақы алушы Қазақстан Республикасының шегінен тыс жерге тұрақты тұрғылықты жерге кеткенде;</w:t>
      </w:r>
    </w:p>
    <w:bookmarkEnd w:id="1019"/>
    <w:bookmarkStart w:name="z1029" w:id="1020"/>
    <w:p>
      <w:pPr>
        <w:spacing w:after="0"/>
        <w:ind w:left="0"/>
        <w:jc w:val="both"/>
      </w:pPr>
      <w:r>
        <w:rPr>
          <w:rFonts w:ascii="Times New Roman"/>
          <w:b w:val="false"/>
          <w:i w:val="false"/>
          <w:color w:val="000000"/>
          <w:sz w:val="28"/>
        </w:rPr>
        <w:t>
      2) жәрдемақы алушының сот бас бостандығынан айыру түрінде тағайындаған қылмыстық жазаны өтеуі кезінде;</w:t>
      </w:r>
    </w:p>
    <w:bookmarkEnd w:id="1020"/>
    <w:bookmarkStart w:name="z1030" w:id="1021"/>
    <w:p>
      <w:pPr>
        <w:spacing w:after="0"/>
        <w:ind w:left="0"/>
        <w:jc w:val="both"/>
      </w:pPr>
      <w:r>
        <w:rPr>
          <w:rFonts w:ascii="Times New Roman"/>
          <w:b w:val="false"/>
          <w:i w:val="false"/>
          <w:color w:val="000000"/>
          <w:sz w:val="28"/>
        </w:rPr>
        <w:t>
      3) арнаулы әлеуметтік қызметтер көрсету ақылы негізде ұсынылатын адамды қоспағанда, жәрдемақы алушының мемлекеттік медициналық-әлеуметтік мекемеде (ұйымда) тұруы кезінде;</w:t>
      </w:r>
    </w:p>
    <w:bookmarkEnd w:id="1021"/>
    <w:bookmarkStart w:name="z1031" w:id="1022"/>
    <w:p>
      <w:pPr>
        <w:spacing w:after="0"/>
        <w:ind w:left="0"/>
        <w:jc w:val="both"/>
      </w:pPr>
      <w:r>
        <w:rPr>
          <w:rFonts w:ascii="Times New Roman"/>
          <w:b w:val="false"/>
          <w:i w:val="false"/>
          <w:color w:val="000000"/>
          <w:sz w:val="28"/>
        </w:rPr>
        <w:t>
      4) осы Заңның 4-бабы 1-тармағының 3) тармақшасында көрсетілген жәрдемақы төлейтін бала кәмелетке толғанда тоқтатыла тұрады.</w:t>
      </w:r>
    </w:p>
    <w:bookmarkEnd w:id="1022"/>
    <w:bookmarkStart w:name="z1032" w:id="1023"/>
    <w:p>
      <w:pPr>
        <w:spacing w:after="0"/>
        <w:ind w:left="0"/>
        <w:jc w:val="both"/>
      </w:pPr>
      <w:r>
        <w:rPr>
          <w:rFonts w:ascii="Times New Roman"/>
          <w:b w:val="false"/>
          <w:i w:val="false"/>
          <w:color w:val="000000"/>
          <w:sz w:val="28"/>
        </w:rPr>
        <w:t>
      Жәрдемақыны төлеу жәрдемақының төленуін тоқтата тұруға себеп болған мән-жайлар өткен соң қайта басталады.</w:t>
      </w:r>
    </w:p>
    <w:bookmarkEnd w:id="1023"/>
    <w:bookmarkStart w:name="z1033" w:id="1024"/>
    <w:p>
      <w:pPr>
        <w:spacing w:after="0"/>
        <w:ind w:left="0"/>
        <w:jc w:val="both"/>
      </w:pPr>
      <w:r>
        <w:rPr>
          <w:rFonts w:ascii="Times New Roman"/>
          <w:b w:val="false"/>
          <w:i w:val="false"/>
          <w:color w:val="000000"/>
          <w:sz w:val="28"/>
        </w:rPr>
        <w:t>
      4. Бала (балалар) қайтыс болған жағдайда осы Заңның 4-бабы 1-тармағының 2), 3) және 4) тармақшаларында көзделген жәрдемақыны төлеу бала (балалар) қайтыс болған ай өткен соң тоқтатылады.";</w:t>
      </w:r>
    </w:p>
    <w:bookmarkEnd w:id="1024"/>
    <w:bookmarkStart w:name="z1034" w:id="1025"/>
    <w:p>
      <w:pPr>
        <w:spacing w:after="0"/>
        <w:ind w:left="0"/>
        <w:jc w:val="both"/>
      </w:pPr>
      <w:r>
        <w:rPr>
          <w:rFonts w:ascii="Times New Roman"/>
          <w:b w:val="false"/>
          <w:i w:val="false"/>
          <w:color w:val="000000"/>
          <w:sz w:val="28"/>
        </w:rPr>
        <w:t>
      10) 11-1-баптың 1-тармағы мынадай редакцияда жазылсын:</w:t>
      </w:r>
    </w:p>
    <w:bookmarkEnd w:id="1025"/>
    <w:bookmarkStart w:name="z1035" w:id="1026"/>
    <w:p>
      <w:pPr>
        <w:spacing w:after="0"/>
        <w:ind w:left="0"/>
        <w:jc w:val="both"/>
      </w:pPr>
      <w:r>
        <w:rPr>
          <w:rFonts w:ascii="Times New Roman"/>
          <w:b w:val="false"/>
          <w:i w:val="false"/>
          <w:color w:val="000000"/>
          <w:sz w:val="28"/>
        </w:rPr>
        <w:t>
      "1. Осы Заңның 4-бабы 1-тармағының 2), 3) және 4) тармақшаларында көзделген жәрдемақыны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жүрген жағдайларда, жәрдемақыларды төлеу баланы (балаларды) мемлекеттің толық қамтамасыз етуіне белгілеу жағдайларын қоспағанда, баланың (балалардың) заңды өкіліне төленеді.".</w:t>
      </w:r>
    </w:p>
    <w:bookmarkEnd w:id="1026"/>
    <w:bookmarkStart w:name="z1036" w:id="1027"/>
    <w:p>
      <w:pPr>
        <w:spacing w:after="0"/>
        <w:ind w:left="0"/>
        <w:jc w:val="both"/>
      </w:pPr>
      <w:r>
        <w:rPr>
          <w:rFonts w:ascii="Times New Roman"/>
          <w:b w:val="false"/>
          <w:i w:val="false"/>
          <w:color w:val="000000"/>
          <w:sz w:val="28"/>
        </w:rPr>
        <w:t xml:space="preserve">
      40.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 № 15, 46-құжат; № 24, 93-құжат; 2019 ж., № 1, 2, 4-құжаттар; № 7, 36-құжат; № 21-22, 36 91-құжат; № 23, 108-құжат):</w:t>
      </w:r>
    </w:p>
    <w:bookmarkEnd w:id="1027"/>
    <w:bookmarkStart w:name="z1037" w:id="1028"/>
    <w:p>
      <w:pPr>
        <w:spacing w:after="0"/>
        <w:ind w:left="0"/>
        <w:jc w:val="both"/>
      </w:pPr>
      <w:r>
        <w:rPr>
          <w:rFonts w:ascii="Times New Roman"/>
          <w:b w:val="false"/>
          <w:i w:val="false"/>
          <w:color w:val="000000"/>
          <w:sz w:val="28"/>
        </w:rPr>
        <w:t>
      1) 9-1-баптың 5-тармағының 3) тармақшасы мынадай редакцияда жазылсын:</w:t>
      </w:r>
    </w:p>
    <w:bookmarkEnd w:id="1028"/>
    <w:bookmarkStart w:name="z1038" w:id="1029"/>
    <w:p>
      <w:pPr>
        <w:spacing w:after="0"/>
        <w:ind w:left="0"/>
        <w:jc w:val="both"/>
      </w:pPr>
      <w:r>
        <w:rPr>
          <w:rFonts w:ascii="Times New Roman"/>
          <w:b w:val="false"/>
          <w:i w:val="false"/>
          <w:color w:val="000000"/>
          <w:sz w:val="28"/>
        </w:rPr>
        <w:t xml:space="preserve">
      "3) іс-шара өткізілетін күнге дейінгі күнтізбелік он күннен кешіктірмей – көрермендердің болжанатын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ақпарат беруге;"; </w:t>
      </w:r>
    </w:p>
    <w:bookmarkEnd w:id="1029"/>
    <w:bookmarkStart w:name="z1039" w:id="1030"/>
    <w:p>
      <w:pPr>
        <w:spacing w:after="0"/>
        <w:ind w:left="0"/>
        <w:jc w:val="both"/>
      </w:pPr>
      <w:r>
        <w:rPr>
          <w:rFonts w:ascii="Times New Roman"/>
          <w:b w:val="false"/>
          <w:i w:val="false"/>
          <w:color w:val="000000"/>
          <w:sz w:val="28"/>
        </w:rPr>
        <w:t>
      2) 12-1-баптың бірінші абзацы мынадай редакцияда жазылсын:</w:t>
      </w:r>
    </w:p>
    <w:bookmarkEnd w:id="1030"/>
    <w:bookmarkStart w:name="z1040" w:id="1031"/>
    <w:p>
      <w:pPr>
        <w:spacing w:after="0"/>
        <w:ind w:left="0"/>
        <w:jc w:val="both"/>
      </w:pPr>
      <w:r>
        <w:rPr>
          <w:rFonts w:ascii="Times New Roman"/>
          <w:b w:val="false"/>
          <w:i w:val="false"/>
          <w:color w:val="000000"/>
          <w:sz w:val="28"/>
        </w:rPr>
        <w:t>
      12. 1-бап. Мәдениет саласындағы ең төмен әлеуметтік стандарттар</w:t>
      </w:r>
    </w:p>
    <w:bookmarkEnd w:id="1031"/>
    <w:bookmarkStart w:name="z1041" w:id="1032"/>
    <w:p>
      <w:pPr>
        <w:spacing w:after="0"/>
        <w:ind w:left="0"/>
        <w:jc w:val="both"/>
      </w:pPr>
      <w:r>
        <w:rPr>
          <w:rFonts w:ascii="Times New Roman"/>
          <w:b w:val="false"/>
          <w:i w:val="false"/>
          <w:color w:val="000000"/>
          <w:sz w:val="28"/>
        </w:rPr>
        <w:t>
      "Мемлекеттік мәдениет ұйымдары көрсететін қызметтердің қолжетімді болуын қамтамасыз етудің ең төмен әлеуметтік стандарты және мемлекеттік мәдениет ұйымдары өткізетін мәдени ойын-сауық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bookmarkEnd w:id="1032"/>
    <w:bookmarkStart w:name="z1042" w:id="1033"/>
    <w:p>
      <w:pPr>
        <w:spacing w:after="0"/>
        <w:ind w:left="0"/>
        <w:jc w:val="both"/>
      </w:pPr>
      <w:r>
        <w:rPr>
          <w:rFonts w:ascii="Times New Roman"/>
          <w:b w:val="false"/>
          <w:i w:val="false"/>
          <w:color w:val="000000"/>
          <w:sz w:val="28"/>
        </w:rPr>
        <w:t xml:space="preserve">
      41.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19-II, 96-құжат; № 23, 143-құжат; 2015 ж., № 2, 3-құжат; № 10, 50-құжат; № 14, 72-құжат; № 20-IV, 113-құжат; № 21-III, 135-құжат; № 22-І, 140-құжат; № 22-V, 156, 158-құжат; № 23-II, 170, 172-құжаттар; 2016 ж., № 8-II, 67-құжат; № 23-құжат.119;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23, 106-құжат; № 24-І,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 </w:t>
      </w:r>
    </w:p>
    <w:bookmarkEnd w:id="1033"/>
    <w:bookmarkStart w:name="z1043" w:id="1034"/>
    <w:p>
      <w:pPr>
        <w:spacing w:after="0"/>
        <w:ind w:left="0"/>
        <w:jc w:val="both"/>
      </w:pPr>
      <w:r>
        <w:rPr>
          <w:rFonts w:ascii="Times New Roman"/>
          <w:b w:val="false"/>
          <w:i w:val="false"/>
          <w:color w:val="000000"/>
          <w:sz w:val="28"/>
        </w:rPr>
        <w:t>
      1) 8-баптың 4-тармағының 2) тармақшасы мынадай редакцияда жазылсын:</w:t>
      </w:r>
    </w:p>
    <w:bookmarkEnd w:id="1034"/>
    <w:bookmarkStart w:name="z1044" w:id="1035"/>
    <w:p>
      <w:pPr>
        <w:spacing w:after="0"/>
        <w:ind w:left="0"/>
        <w:jc w:val="both"/>
      </w:pPr>
      <w:r>
        <w:rPr>
          <w:rFonts w:ascii="Times New Roman"/>
          <w:b w:val="false"/>
          <w:i w:val="false"/>
          <w:color w:val="000000"/>
          <w:sz w:val="28"/>
        </w:rPr>
        <w:t>
      "2) даму мүмкіндіктері шектеулі балалар, мүгедектігі бар және бала кезінен мүгедектігі бар адамдар, мүгедектігі бар балалар;";</w:t>
      </w:r>
    </w:p>
    <w:bookmarkEnd w:id="1035"/>
    <w:bookmarkStart w:name="z1045" w:id="1036"/>
    <w:p>
      <w:pPr>
        <w:spacing w:after="0"/>
        <w:ind w:left="0"/>
        <w:jc w:val="both"/>
      </w:pPr>
      <w:r>
        <w:rPr>
          <w:rFonts w:ascii="Times New Roman"/>
          <w:b w:val="false"/>
          <w:i w:val="false"/>
          <w:color w:val="000000"/>
          <w:sz w:val="28"/>
        </w:rPr>
        <w:t>
      2) 26-бапта:</w:t>
      </w:r>
    </w:p>
    <w:bookmarkEnd w:id="1036"/>
    <w:bookmarkStart w:name="z1046" w:id="1037"/>
    <w:p>
      <w:pPr>
        <w:spacing w:after="0"/>
        <w:ind w:left="0"/>
        <w:jc w:val="both"/>
      </w:pPr>
      <w:r>
        <w:rPr>
          <w:rFonts w:ascii="Times New Roman"/>
          <w:b w:val="false"/>
          <w:i w:val="false"/>
          <w:color w:val="000000"/>
          <w:sz w:val="28"/>
        </w:rPr>
        <w:t>
      5-тармақтың 4) тармақшасы мынадай редакцияда жазылсын:</w:t>
      </w:r>
    </w:p>
    <w:bookmarkEnd w:id="1037"/>
    <w:bookmarkStart w:name="z1047" w:id="1038"/>
    <w:p>
      <w:pPr>
        <w:spacing w:after="0"/>
        <w:ind w:left="0"/>
        <w:jc w:val="both"/>
      </w:pPr>
      <w:r>
        <w:rPr>
          <w:rFonts w:ascii="Times New Roman"/>
          <w:b w:val="false"/>
          <w:i w:val="false"/>
          <w:color w:val="000000"/>
          <w:sz w:val="28"/>
        </w:rPr>
        <w:t>
      "4) жетiм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жастардың қатарындағы Қазақстан Республикасының азаматтары, бірінші және екінші топтардағы мүгедектігі бар адамдар, басқа мемлекеттердiң аумағындағы ұрыс қимылдарының ардагерлері, жеңілдіктер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мүгедектігі бар адамдар, мүгедектігі бар балалар және үздік белгімен білімі туралы құжаттары (куәліктері, аттестаттары, дипломдары) бар адамдар.";</w:t>
      </w:r>
    </w:p>
    <w:bookmarkEnd w:id="1038"/>
    <w:bookmarkStart w:name="z1048" w:id="1039"/>
    <w:p>
      <w:pPr>
        <w:spacing w:after="0"/>
        <w:ind w:left="0"/>
        <w:jc w:val="both"/>
      </w:pPr>
      <w:r>
        <w:rPr>
          <w:rFonts w:ascii="Times New Roman"/>
          <w:b w:val="false"/>
          <w:i w:val="false"/>
          <w:color w:val="000000"/>
          <w:sz w:val="28"/>
        </w:rPr>
        <w:t>
      8-тармақтың 1) тармақшасы мынадай редакцияда жазылсын:</w:t>
      </w:r>
    </w:p>
    <w:bookmarkEnd w:id="1039"/>
    <w:bookmarkStart w:name="z1049" w:id="1040"/>
    <w:p>
      <w:pPr>
        <w:spacing w:after="0"/>
        <w:ind w:left="0"/>
        <w:jc w:val="both"/>
      </w:pPr>
      <w:r>
        <w:rPr>
          <w:rFonts w:ascii="Times New Roman"/>
          <w:b w:val="false"/>
          <w:i w:val="false"/>
          <w:color w:val="000000"/>
          <w:sz w:val="28"/>
        </w:rPr>
        <w:t xml:space="preserve">
      "1) I, II топтардағы мүгедектігі бар адамдар, бала кезінен мүгедектігі бар адамдар, мүгедектігі бар балалар арасынан шыққан азаматтар;"; </w:t>
      </w:r>
    </w:p>
    <w:bookmarkEnd w:id="1040"/>
    <w:bookmarkStart w:name="z1050" w:id="1041"/>
    <w:p>
      <w:pPr>
        <w:spacing w:after="0"/>
        <w:ind w:left="0"/>
        <w:jc w:val="both"/>
      </w:pPr>
      <w:r>
        <w:rPr>
          <w:rFonts w:ascii="Times New Roman"/>
          <w:b w:val="false"/>
          <w:i w:val="false"/>
          <w:color w:val="000000"/>
          <w:sz w:val="28"/>
        </w:rPr>
        <w:t>
      3) 28-баптың 4-тармағы мынадай редакцияда жазылсын:</w:t>
      </w:r>
    </w:p>
    <w:bookmarkEnd w:id="1041"/>
    <w:bookmarkStart w:name="z1051" w:id="1042"/>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өзара құрметпен қарау негізінде жүзеге асырылады.";</w:t>
      </w:r>
    </w:p>
    <w:bookmarkEnd w:id="1042"/>
    <w:bookmarkStart w:name="z1052" w:id="1043"/>
    <w:p>
      <w:pPr>
        <w:spacing w:after="0"/>
        <w:ind w:left="0"/>
        <w:jc w:val="both"/>
      </w:pPr>
      <w:r>
        <w:rPr>
          <w:rFonts w:ascii="Times New Roman"/>
          <w:b w:val="false"/>
          <w:i w:val="false"/>
          <w:color w:val="000000"/>
          <w:sz w:val="28"/>
        </w:rPr>
        <w:t>
      4) 47-бапта:</w:t>
      </w:r>
    </w:p>
    <w:bookmarkEnd w:id="1043"/>
    <w:bookmarkStart w:name="z1053" w:id="1044"/>
    <w:p>
      <w:pPr>
        <w:spacing w:after="0"/>
        <w:ind w:left="0"/>
        <w:jc w:val="both"/>
      </w:pPr>
      <w:r>
        <w:rPr>
          <w:rFonts w:ascii="Times New Roman"/>
          <w:b w:val="false"/>
          <w:i w:val="false"/>
          <w:color w:val="000000"/>
          <w:sz w:val="28"/>
        </w:rPr>
        <w:t>
      3-тармақтың 7) тармақшасы мынадай редакцияда жазылсын:</w:t>
      </w:r>
    </w:p>
    <w:bookmarkEnd w:id="1044"/>
    <w:bookmarkStart w:name="z1054" w:id="1045"/>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мүгедектігі бар адамдар, мүмкіндіктері шектеулі балалар үшін дайындалған оқулықтармен, оқу-әдістемелік кешендермен және оқу-әдістемелік құралдармен қамтамасыз етілуге;";</w:t>
      </w:r>
    </w:p>
    <w:bookmarkEnd w:id="1045"/>
    <w:bookmarkStart w:name="z1055" w:id="1046"/>
    <w:p>
      <w:pPr>
        <w:spacing w:after="0"/>
        <w:ind w:left="0"/>
        <w:jc w:val="both"/>
      </w:pPr>
      <w:r>
        <w:rPr>
          <w:rFonts w:ascii="Times New Roman"/>
          <w:b w:val="false"/>
          <w:i w:val="false"/>
          <w:color w:val="000000"/>
          <w:sz w:val="28"/>
        </w:rPr>
        <w:t>
      7-тармақтың үшінші бөлігі мынадай редакцияда жазылсын:</w:t>
      </w:r>
    </w:p>
    <w:bookmarkEnd w:id="1046"/>
    <w:bookmarkStart w:name="z1056" w:id="1047"/>
    <w:p>
      <w:pPr>
        <w:spacing w:after="0"/>
        <w:ind w:left="0"/>
        <w:jc w:val="both"/>
      </w:pPr>
      <w:r>
        <w:rPr>
          <w:rFonts w:ascii="Times New Roman"/>
          <w:b w:val="false"/>
          <w:i w:val="false"/>
          <w:color w:val="000000"/>
          <w:sz w:val="28"/>
        </w:rPr>
        <w:t>
      "7.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bookmarkEnd w:id="1047"/>
    <w:bookmarkStart w:name="z1057" w:id="1048"/>
    <w:p>
      <w:pPr>
        <w:spacing w:after="0"/>
        <w:ind w:left="0"/>
        <w:jc w:val="both"/>
      </w:pPr>
      <w:r>
        <w:rPr>
          <w:rFonts w:ascii="Times New Roman"/>
          <w:b w:val="false"/>
          <w:i w:val="false"/>
          <w:color w:val="000000"/>
          <w:sz w:val="28"/>
        </w:rPr>
        <w:t>
      17-1-тармақтың 2) тармақшасы мынадай редакцияда жазылсын:</w:t>
      </w:r>
    </w:p>
    <w:bookmarkEnd w:id="1048"/>
    <w:bookmarkStart w:name="z1058" w:id="1049"/>
    <w:p>
      <w:pPr>
        <w:spacing w:after="0"/>
        <w:ind w:left="0"/>
        <w:jc w:val="both"/>
      </w:pPr>
      <w:r>
        <w:rPr>
          <w:rFonts w:ascii="Times New Roman"/>
          <w:b w:val="false"/>
          <w:i w:val="false"/>
          <w:color w:val="000000"/>
          <w:sz w:val="28"/>
        </w:rPr>
        <w:t>
      "2) ата-анасының біреуі немесе екеуі де мүгедектігі бар болып табылатын адамдар, сондай-ақ бос орынды ұсынған елді мекенде тұрақты тұратын, қорғаншылар және қамқоршылар болып табылатын адамдар.";</w:t>
      </w:r>
    </w:p>
    <w:bookmarkEnd w:id="1049"/>
    <w:bookmarkStart w:name="z1059" w:id="1050"/>
    <w:p>
      <w:pPr>
        <w:spacing w:after="0"/>
        <w:ind w:left="0"/>
        <w:jc w:val="both"/>
      </w:pPr>
      <w:r>
        <w:rPr>
          <w:rFonts w:ascii="Times New Roman"/>
          <w:b w:val="false"/>
          <w:i w:val="false"/>
          <w:color w:val="000000"/>
          <w:sz w:val="28"/>
        </w:rPr>
        <w:t>
      17-2-тармақтың 2) тармақшасы мынадай редакцияда жазылсын:</w:t>
      </w:r>
    </w:p>
    <w:bookmarkEnd w:id="1050"/>
    <w:bookmarkStart w:name="z1060" w:id="1051"/>
    <w:p>
      <w:pPr>
        <w:spacing w:after="0"/>
        <w:ind w:left="0"/>
        <w:jc w:val="both"/>
      </w:pPr>
      <w:r>
        <w:rPr>
          <w:rFonts w:ascii="Times New Roman"/>
          <w:b w:val="false"/>
          <w:i w:val="false"/>
          <w:color w:val="000000"/>
          <w:sz w:val="28"/>
        </w:rPr>
        <w:t>
      "2) І және ІІ топтағы мүгедектігі бар адамдар;".</w:t>
      </w:r>
    </w:p>
    <w:bookmarkEnd w:id="1051"/>
    <w:bookmarkStart w:name="z1061" w:id="1052"/>
    <w:p>
      <w:pPr>
        <w:spacing w:after="0"/>
        <w:ind w:left="0"/>
        <w:jc w:val="both"/>
      </w:pPr>
      <w:r>
        <w:rPr>
          <w:rFonts w:ascii="Times New Roman"/>
          <w:b w:val="false"/>
          <w:i w:val="false"/>
          <w:color w:val="000000"/>
          <w:sz w:val="28"/>
        </w:rPr>
        <w:t xml:space="preserve">
      42.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19-І, 19-ІІ, 94, 96-құжат; 2015 ж., № 10, 50-құжат; № 20-IV, 113-құжат; № 23-II, 170-құжат; 2017 ж., № 8, 16-құжат; № 12, 36-құжат; 2018 № 10, 32-құжат; № 14, 42-құжат; № 24, 93-құжат; 2019 ж., № 7, 36-құжат; "Егемен Қазақстан" және "Казахстанская правда" газеттерінде 2020 жылғы 14 мамырда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w:t>
      </w:r>
    </w:p>
    <w:bookmarkEnd w:id="1052"/>
    <w:bookmarkStart w:name="z1062" w:id="1053"/>
    <w:p>
      <w:pPr>
        <w:spacing w:after="0"/>
        <w:ind w:left="0"/>
        <w:jc w:val="both"/>
      </w:pPr>
      <w:r>
        <w:rPr>
          <w:rFonts w:ascii="Times New Roman"/>
          <w:b w:val="false"/>
          <w:i w:val="false"/>
          <w:color w:val="000000"/>
          <w:sz w:val="28"/>
        </w:rPr>
        <w:t>
      15-бап мынадай мазмұндағы 8-тармақпен толықтырылсын:</w:t>
      </w:r>
    </w:p>
    <w:bookmarkEnd w:id="1053"/>
    <w:bookmarkStart w:name="z1063" w:id="1054"/>
    <w:p>
      <w:pPr>
        <w:spacing w:after="0"/>
        <w:ind w:left="0"/>
        <w:jc w:val="both"/>
      </w:pPr>
      <w:r>
        <w:rPr>
          <w:rFonts w:ascii="Times New Roman"/>
          <w:b w:val="false"/>
          <w:i w:val="false"/>
          <w:color w:val="000000"/>
          <w:sz w:val="28"/>
        </w:rPr>
        <w:t>
      "8. Осы Заңның 6-бабы 1-тармағының 6) және 8) тармақшаларында көрсетілген негіздер бойынша өмірлік қиын жағдайда жүрген адамдар (отбасылар) арнаулы әлеуметтік қызметтер көрсететін субъектілерді таңдауды Әлеуметтік көрсетілетін қызметтер порталы арқылы жүзеге асырады.".</w:t>
      </w:r>
    </w:p>
    <w:bookmarkEnd w:id="1054"/>
    <w:bookmarkStart w:name="z1064" w:id="1055"/>
    <w:p>
      <w:pPr>
        <w:spacing w:after="0"/>
        <w:ind w:left="0"/>
        <w:jc w:val="both"/>
      </w:pPr>
      <w:r>
        <w:rPr>
          <w:rFonts w:ascii="Times New Roman"/>
          <w:b w:val="false"/>
          <w:i w:val="false"/>
          <w:color w:val="000000"/>
          <w:sz w:val="28"/>
        </w:rPr>
        <w:t xml:space="preserve">
      43.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103-құжат, 106; № 24-І, 118-құжат;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055"/>
    <w:bookmarkStart w:name="z1065" w:id="1056"/>
    <w:p>
      <w:pPr>
        <w:spacing w:after="0"/>
        <w:ind w:left="0"/>
        <w:jc w:val="both"/>
      </w:pPr>
      <w:r>
        <w:rPr>
          <w:rFonts w:ascii="Times New Roman"/>
          <w:b w:val="false"/>
          <w:i w:val="false"/>
          <w:color w:val="000000"/>
          <w:sz w:val="28"/>
        </w:rPr>
        <w:t>
      1) 61-баптың 5-тармағы мынадай редакцияда жазылсын:</w:t>
      </w:r>
    </w:p>
    <w:bookmarkEnd w:id="1056"/>
    <w:bookmarkStart w:name="z1066" w:id="1057"/>
    <w:p>
      <w:pPr>
        <w:spacing w:after="0"/>
        <w:ind w:left="0"/>
        <w:jc w:val="both"/>
      </w:pPr>
      <w:r>
        <w:rPr>
          <w:rFonts w:ascii="Times New Roman"/>
          <w:b w:val="false"/>
          <w:i w:val="false"/>
          <w:color w:val="000000"/>
          <w:sz w:val="28"/>
        </w:rPr>
        <w:t>
      "5. Мүгедектігі бар адамдардың жүріп-тұруына арналған арнайы көлік құралдары, мүгедектігі бар адамдардың техникалық көмекшi (компенсаторлық) құралдары мен арнайы жүріп-тұру құралдары.";</w:t>
      </w:r>
    </w:p>
    <w:bookmarkEnd w:id="1057"/>
    <w:bookmarkStart w:name="z1067" w:id="1058"/>
    <w:p>
      <w:pPr>
        <w:spacing w:after="0"/>
        <w:ind w:left="0"/>
        <w:jc w:val="both"/>
      </w:pPr>
      <w:r>
        <w:rPr>
          <w:rFonts w:ascii="Times New Roman"/>
          <w:b w:val="false"/>
          <w:i w:val="false"/>
          <w:color w:val="000000"/>
          <w:sz w:val="28"/>
        </w:rPr>
        <w:t>
      2) 98-баптың 3) және 5) тармақшалары мынадай редакцияда жазылсын:</w:t>
      </w:r>
    </w:p>
    <w:bookmarkEnd w:id="1058"/>
    <w:bookmarkStart w:name="z1068" w:id="1059"/>
    <w:p>
      <w:pPr>
        <w:spacing w:after="0"/>
        <w:ind w:left="0"/>
        <w:jc w:val="both"/>
      </w:pPr>
      <w:r>
        <w:rPr>
          <w:rFonts w:ascii="Times New Roman"/>
          <w:b w:val="false"/>
          <w:i w:val="false"/>
          <w:color w:val="000000"/>
          <w:sz w:val="28"/>
        </w:rPr>
        <w:t>
      "3) мүгедектігі бар балаларға берiлетiн жәрдемақы түрiнде борышкер алатын сомалардан;";</w:t>
      </w:r>
    </w:p>
    <w:bookmarkEnd w:id="1059"/>
    <w:bookmarkStart w:name="z1069" w:id="1060"/>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I топтағы мүгедектігі бар адамдарға төленетін жәрдемақылардан;";</w:t>
      </w:r>
    </w:p>
    <w:bookmarkEnd w:id="1060"/>
    <w:bookmarkStart w:name="z1070" w:id="1061"/>
    <w:p>
      <w:pPr>
        <w:spacing w:after="0"/>
        <w:ind w:left="0"/>
        <w:jc w:val="both"/>
      </w:pPr>
      <w:r>
        <w:rPr>
          <w:rFonts w:ascii="Times New Roman"/>
          <w:b w:val="false"/>
          <w:i w:val="false"/>
          <w:color w:val="000000"/>
          <w:sz w:val="28"/>
        </w:rPr>
        <w:t xml:space="preserve">
      2) 99-баптың 3-тармағының екінші бөлігі мынадай редакцияда жазылсын: </w:t>
      </w:r>
    </w:p>
    <w:bookmarkEnd w:id="1061"/>
    <w:bookmarkStart w:name="z1071" w:id="1062"/>
    <w:p>
      <w:pPr>
        <w:spacing w:after="0"/>
        <w:ind w:left="0"/>
        <w:jc w:val="both"/>
      </w:pPr>
      <w:r>
        <w:rPr>
          <w:rFonts w:ascii="Times New Roman"/>
          <w:b w:val="false"/>
          <w:i w:val="false"/>
          <w:color w:val="000000"/>
          <w:sz w:val="28"/>
        </w:rPr>
        <w:t>
      "Мүгедектігі бар болып табылатын борышкерлер үшін ай сайынғы төлемдер немесе алимент бойынша берешек олардың ай сайынғы жалақысынан және өзге де кірісінен, ал егер олар жұмыс істемейтін жағдайда, мемлекеттік бюджеттен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1062"/>
    <w:p>
      <w:pPr>
        <w:spacing w:after="0"/>
        <w:ind w:left="0"/>
        <w:jc w:val="both"/>
      </w:pPr>
      <w:bookmarkStart w:name="z1072" w:id="1063"/>
      <w:r>
        <w:rPr>
          <w:rFonts w:ascii="Times New Roman"/>
          <w:b w:val="false"/>
          <w:i w:val="false"/>
          <w:color w:val="000000"/>
          <w:sz w:val="28"/>
        </w:rPr>
        <w:t xml:space="preserve">
      44.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 № 24, 94-құжат; 2019 ж., № 1, 4-құжат; № 7, 37-құжат; 2020 жылғы 6 шілдеде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төлем қызметтері нарығының субъектілерін реттеуді жетілдіру, жалпыға бірдей </w:t>
      </w:r>
    </w:p>
    <w:bookmarkEnd w:id="1063"/>
    <w:p>
      <w:pPr>
        <w:spacing w:after="0"/>
        <w:ind w:left="0"/>
        <w:jc w:val="both"/>
      </w:pPr>
      <w:r>
        <w:rPr>
          <w:rFonts w:ascii="Times New Roman"/>
          <w:b w:val="false"/>
          <w:i w:val="false"/>
          <w:color w:val="000000"/>
          <w:sz w:val="28"/>
        </w:rPr>
        <w:t>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w:t>
      </w:r>
    </w:p>
    <w:bookmarkStart w:name="z1073" w:id="1064"/>
    <w:p>
      <w:pPr>
        <w:spacing w:after="0"/>
        <w:ind w:left="0"/>
        <w:jc w:val="both"/>
      </w:pPr>
      <w:r>
        <w:rPr>
          <w:rFonts w:ascii="Times New Roman"/>
          <w:b w:val="false"/>
          <w:i w:val="false"/>
          <w:color w:val="000000"/>
          <w:sz w:val="28"/>
        </w:rPr>
        <w:t>
      42-3-баптың 8-тармағының 5) және 6) тармақшалары мынадай редакцияда жазылсын:</w:t>
      </w:r>
    </w:p>
    <w:bookmarkEnd w:id="1064"/>
    <w:bookmarkStart w:name="z1074" w:id="1065"/>
    <w:p>
      <w:pPr>
        <w:spacing w:after="0"/>
        <w:ind w:left="0"/>
        <w:jc w:val="both"/>
      </w:pPr>
      <w:r>
        <w:rPr>
          <w:rFonts w:ascii="Times New Roman"/>
          <w:b w:val="false"/>
          <w:i w:val="false"/>
          <w:color w:val="000000"/>
          <w:sz w:val="28"/>
        </w:rPr>
        <w:t>
      "5) бірінші және екінші топтағы мүгедектігі бар адамдарға;</w:t>
      </w:r>
    </w:p>
    <w:bookmarkEnd w:id="1065"/>
    <w:bookmarkStart w:name="z1075" w:id="1066"/>
    <w:p>
      <w:pPr>
        <w:spacing w:after="0"/>
        <w:ind w:left="0"/>
        <w:jc w:val="both"/>
      </w:pPr>
      <w:r>
        <w:rPr>
          <w:rFonts w:ascii="Times New Roman"/>
          <w:b w:val="false"/>
          <w:i w:val="false"/>
          <w:color w:val="000000"/>
          <w:sz w:val="28"/>
        </w:rPr>
        <w:t>
      6) қарттар мен мүгедектігі бар адамдарға арналған жалпы үлгідегі медициналық-әлеуметтік мекемелерде (ұйымдарда) тұратын қарттар мен мүгедектігі бар адамдарға;".</w:t>
      </w:r>
    </w:p>
    <w:bookmarkEnd w:id="1066"/>
    <w:bookmarkStart w:name="z1076" w:id="1067"/>
    <w:p>
      <w:pPr>
        <w:spacing w:after="0"/>
        <w:ind w:left="0"/>
        <w:jc w:val="both"/>
      </w:pPr>
      <w:r>
        <w:rPr>
          <w:rFonts w:ascii="Times New Roman"/>
          <w:b w:val="false"/>
          <w:i w:val="false"/>
          <w:color w:val="000000"/>
          <w:sz w:val="28"/>
        </w:rPr>
        <w:t xml:space="preserve">
      45.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23-II, 170-құжат, 172; 2016 ж., № 8-I, 65-құжат; № 24, 124-құжат; 2017 ж., № 9, 22-құжат; № 11,29-құжат; № 14, 51-құжат; № 16, 56-құжат; № 22-III,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"Егемен Қазақстан" және "Казахстанская правда" газеттерінде 2020 жылғы 8 шілдеде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067"/>
    <w:bookmarkStart w:name="z1077" w:id="1068"/>
    <w:p>
      <w:pPr>
        <w:spacing w:after="0"/>
        <w:ind w:left="0"/>
        <w:jc w:val="both"/>
      </w:pPr>
      <w:r>
        <w:rPr>
          <w:rFonts w:ascii="Times New Roman"/>
          <w:b w:val="false"/>
          <w:i w:val="false"/>
          <w:color w:val="000000"/>
          <w:sz w:val="28"/>
        </w:rPr>
        <w:t>
      1) 65-1-бапта:</w:t>
      </w:r>
    </w:p>
    <w:bookmarkEnd w:id="1068"/>
    <w:bookmarkStart w:name="z1078" w:id="1069"/>
    <w:p>
      <w:pPr>
        <w:spacing w:after="0"/>
        <w:ind w:left="0"/>
        <w:jc w:val="both"/>
      </w:pPr>
      <w:r>
        <w:rPr>
          <w:rFonts w:ascii="Times New Roman"/>
          <w:b w:val="false"/>
          <w:i w:val="false"/>
          <w:color w:val="000000"/>
          <w:sz w:val="28"/>
        </w:rPr>
        <w:t>
      1-тармақ мынадай редакцияда жазылсын:</w:t>
      </w:r>
    </w:p>
    <w:bookmarkEnd w:id="1069"/>
    <w:bookmarkStart w:name="z1079" w:id="1070"/>
    <w:p>
      <w:pPr>
        <w:spacing w:after="0"/>
        <w:ind w:left="0"/>
        <w:jc w:val="both"/>
      </w:pPr>
      <w:r>
        <w:rPr>
          <w:rFonts w:ascii="Times New Roman"/>
          <w:b w:val="false"/>
          <w:i w:val="false"/>
          <w:color w:val="000000"/>
          <w:sz w:val="28"/>
        </w:rPr>
        <w:t>
      "1. Ішкі рейстерге қызмет көрсетуге арналған аэровокзалда авиакассалар, тіркеу үлдіріктері, тіркеу, күту, ұшу және ұшып келу залдары, санитариялық-тұрмыстық үй-жайлар, оның ішінде мүгедектігі бар адамдар мен халықтың жүріп-тұруы шектелген топтары үшін арнайы жабдықталған үй-жайлар, ана мен бала бөлмесі, ақпараттық қызмет көрсету объектілері, медициналық пункт, қоғамдық тәртіпті сақтау пункті, жоғалған заттарды табу бюросы болуға тиіс.</w:t>
      </w:r>
    </w:p>
    <w:bookmarkEnd w:id="1070"/>
    <w:bookmarkStart w:name="z1080" w:id="1071"/>
    <w:p>
      <w:pPr>
        <w:spacing w:after="0"/>
        <w:ind w:left="0"/>
        <w:jc w:val="both"/>
      </w:pPr>
      <w:r>
        <w:rPr>
          <w:rFonts w:ascii="Times New Roman"/>
          <w:b w:val="false"/>
          <w:i w:val="false"/>
          <w:color w:val="000000"/>
          <w:sz w:val="28"/>
        </w:rPr>
        <w:t>
      Авиациялық хабтардың аэровокзалдарында транзиттік жолаушылар мен олардың багажына қызмет көрсету үшін қажетті алаңдар, инфрақұрылым және жабдық болуға тиіс.";</w:t>
      </w:r>
    </w:p>
    <w:bookmarkEnd w:id="1071"/>
    <w:bookmarkStart w:name="z1081" w:id="1072"/>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1072"/>
    <w:bookmarkStart w:name="z1082" w:id="1073"/>
    <w:p>
      <w:pPr>
        <w:spacing w:after="0"/>
        <w:ind w:left="0"/>
        <w:jc w:val="both"/>
      </w:pPr>
      <w:r>
        <w:rPr>
          <w:rFonts w:ascii="Times New Roman"/>
          <w:b w:val="false"/>
          <w:i w:val="false"/>
          <w:color w:val="000000"/>
          <w:sz w:val="28"/>
        </w:rPr>
        <w:t>
      "Ақпаратты ұсыну тілдерді, мәтіндерді, Брайль қарпін, тактильдік қатынасты, ірі қаріпті, қолжетімді мультимедиялық құралдарды пайдалана отырып, мүгедектігі бар адамдар үшін де қамтамасыз етіледі.";</w:t>
      </w:r>
    </w:p>
    <w:bookmarkEnd w:id="1073"/>
    <w:bookmarkStart w:name="z1083" w:id="1074"/>
    <w:p>
      <w:pPr>
        <w:spacing w:after="0"/>
        <w:ind w:left="0"/>
        <w:jc w:val="both"/>
      </w:pPr>
      <w:r>
        <w:rPr>
          <w:rFonts w:ascii="Times New Roman"/>
          <w:b w:val="false"/>
          <w:i w:val="false"/>
          <w:color w:val="000000"/>
          <w:sz w:val="28"/>
        </w:rPr>
        <w:t>
      4-тармақ мынадай редакцияда жазылсын:</w:t>
      </w:r>
    </w:p>
    <w:bookmarkEnd w:id="1074"/>
    <w:bookmarkStart w:name="z1084" w:id="1075"/>
    <w:p>
      <w:pPr>
        <w:spacing w:after="0"/>
        <w:ind w:left="0"/>
        <w:jc w:val="both"/>
      </w:pPr>
      <w:r>
        <w:rPr>
          <w:rFonts w:ascii="Times New Roman"/>
          <w:b w:val="false"/>
          <w:i w:val="false"/>
          <w:color w:val="000000"/>
          <w:sz w:val="28"/>
        </w:rPr>
        <w:t>
      "4. Өтетін және шығатын жолдар мүгедектігі бар адамдар мен халықтың жүріп-тұруы шектелген топтары үшін қолжетімді болуға (пандустармен, арнайы бейімделген лифтілермен жабдықталуға) тиіс.".</w:t>
      </w:r>
    </w:p>
    <w:bookmarkEnd w:id="1075"/>
    <w:bookmarkStart w:name="z1085" w:id="1076"/>
    <w:p>
      <w:pPr>
        <w:spacing w:after="0"/>
        <w:ind w:left="0"/>
        <w:jc w:val="both"/>
      </w:pPr>
      <w:r>
        <w:rPr>
          <w:rFonts w:ascii="Times New Roman"/>
          <w:b w:val="false"/>
          <w:i w:val="false"/>
          <w:color w:val="000000"/>
          <w:sz w:val="28"/>
        </w:rPr>
        <w:t>
      2) 65-2-бап мынадай редакцияда жазылсын:</w:t>
      </w:r>
    </w:p>
    <w:bookmarkEnd w:id="1076"/>
    <w:bookmarkStart w:name="z1086" w:id="1077"/>
    <w:p>
      <w:pPr>
        <w:spacing w:after="0"/>
        <w:ind w:left="0"/>
        <w:jc w:val="both"/>
      </w:pPr>
      <w:r>
        <w:rPr>
          <w:rFonts w:ascii="Times New Roman"/>
          <w:b w:val="false"/>
          <w:i w:val="false"/>
          <w:color w:val="000000"/>
          <w:sz w:val="28"/>
        </w:rPr>
        <w:t>
      "65-2-бап. Мүгедектігі бар адамдар үшін азаматтық авиация саласындағы көрсетілетін қызметтердің қолжетімділігі</w:t>
      </w:r>
    </w:p>
    <w:bookmarkEnd w:id="1077"/>
    <w:bookmarkStart w:name="z1087" w:id="1078"/>
    <w:p>
      <w:pPr>
        <w:spacing w:after="0"/>
        <w:ind w:left="0"/>
        <w:jc w:val="both"/>
      </w:pPr>
      <w:r>
        <w:rPr>
          <w:rFonts w:ascii="Times New Roman"/>
          <w:b w:val="false"/>
          <w:i w:val="false"/>
          <w:color w:val="000000"/>
          <w:sz w:val="28"/>
        </w:rPr>
        <w:t>
      1. Мүгедектердің азаматтық авиация саласындағы көрсетілетін қызметтерге қол жеткізуі үшін әуежайларда:</w:t>
      </w:r>
    </w:p>
    <w:bookmarkEnd w:id="1078"/>
    <w:bookmarkStart w:name="z1088" w:id="1079"/>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bookmarkEnd w:id="1079"/>
    <w:bookmarkStart w:name="z1089" w:id="1080"/>
    <w:p>
      <w:pPr>
        <w:spacing w:after="0"/>
        <w:ind w:left="0"/>
        <w:jc w:val="both"/>
      </w:pPr>
      <w:r>
        <w:rPr>
          <w:rFonts w:ascii="Times New Roman"/>
          <w:b w:val="false"/>
          <w:i w:val="false"/>
          <w:color w:val="000000"/>
          <w:sz w:val="28"/>
        </w:rPr>
        <w:t>
      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p>
    <w:bookmarkEnd w:id="1080"/>
    <w:bookmarkStart w:name="z1090" w:id="1081"/>
    <w:p>
      <w:pPr>
        <w:spacing w:after="0"/>
        <w:ind w:left="0"/>
        <w:jc w:val="both"/>
      </w:pPr>
      <w:r>
        <w:rPr>
          <w:rFonts w:ascii="Times New Roman"/>
          <w:b w:val="false"/>
          <w:i w:val="false"/>
          <w:color w:val="000000"/>
          <w:sz w:val="28"/>
        </w:rPr>
        <w:t>
      3) тірек-қимыл аппараты бұзылған адамдарға және халықтың басқа да жүріп-тұруы шектелген топтарына қызмет көрсетуге арналған кезекші мүгедектігі бар адамдарға арналған кресло-арбаның болуы</w:t>
      </w:r>
    </w:p>
    <w:bookmarkEnd w:id="1081"/>
    <w:bookmarkStart w:name="z1091" w:id="1082"/>
    <w:p>
      <w:pPr>
        <w:spacing w:after="0"/>
        <w:ind w:left="0"/>
        <w:jc w:val="both"/>
      </w:pPr>
      <w:r>
        <w:rPr>
          <w:rFonts w:ascii="Times New Roman"/>
          <w:b w:val="false"/>
          <w:i w:val="false"/>
          <w:color w:val="000000"/>
          <w:sz w:val="28"/>
        </w:rPr>
        <w:t>
      4) қоғамдық дәретханалардың кресло-арбаларымен жүріп-тұратын адамдарға арналған кабиналармен жабдықталуы қамтамасыз етілуге тиіс.";</w:t>
      </w:r>
    </w:p>
    <w:bookmarkEnd w:id="1082"/>
    <w:bookmarkStart w:name="z1092" w:id="1083"/>
    <w:p>
      <w:pPr>
        <w:spacing w:after="0"/>
        <w:ind w:left="0"/>
        <w:jc w:val="both"/>
      </w:pPr>
      <w:r>
        <w:rPr>
          <w:rFonts w:ascii="Times New Roman"/>
          <w:b w:val="false"/>
          <w:i w:val="false"/>
          <w:color w:val="000000"/>
          <w:sz w:val="28"/>
        </w:rPr>
        <w:t>
      3) 77-баптың 1-тармағының екінші бөлігі мынадай редакцияда жазылсын:</w:t>
      </w:r>
    </w:p>
    <w:bookmarkEnd w:id="1083"/>
    <w:bookmarkStart w:name="z1093" w:id="1084"/>
    <w:p>
      <w:pPr>
        <w:spacing w:after="0"/>
        <w:ind w:left="0"/>
        <w:jc w:val="both"/>
      </w:pPr>
      <w:r>
        <w:rPr>
          <w:rFonts w:ascii="Times New Roman"/>
          <w:b w:val="false"/>
          <w:i w:val="false"/>
          <w:color w:val="000000"/>
          <w:sz w:val="28"/>
        </w:rPr>
        <w:t xml:space="preserve">
      "Мүгедектігі бар адамдар мен халықтың жүріп-тұруы шектелген топтары арасынан шыққан жолаушылардың жеке пайдалануға арналған зембілдерді және мүгедектігі бар адамдардың кресло-арбасын өздерімен жүк ретінде тегін алып жүруге қосымша құқығы бар.". </w:t>
      </w:r>
    </w:p>
    <w:bookmarkEnd w:id="1084"/>
    <w:p>
      <w:pPr>
        <w:spacing w:after="0"/>
        <w:ind w:left="0"/>
        <w:jc w:val="both"/>
      </w:pPr>
      <w:bookmarkStart w:name="z1094" w:id="1085"/>
      <w:r>
        <w:rPr>
          <w:rFonts w:ascii="Times New Roman"/>
          <w:b w:val="false"/>
          <w:i w:val="false"/>
          <w:color w:val="000000"/>
          <w:sz w:val="28"/>
        </w:rPr>
        <w:t xml:space="preserve">
      46.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 2017 ж., № 13, 45-құжат; № 14, 50-құжат; № 16, 56-құжат; 2018 ж., № 16, 56-құжат; № 24, 93-құжат; 2019 ж., № 21-22, 91-құжат; № 24-II, 120-құжат;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w:t>
      </w:r>
    </w:p>
    <w:bookmarkEnd w:id="1085"/>
    <w:p>
      <w:pPr>
        <w:spacing w:after="0"/>
        <w:ind w:left="0"/>
        <w:jc w:val="both"/>
      </w:pPr>
      <w:r>
        <w:rPr>
          <w:rFonts w:ascii="Times New Roman"/>
          <w:b w:val="false"/>
          <w:i w:val="false"/>
          <w:color w:val="000000"/>
          <w:sz w:val="28"/>
        </w:rPr>
        <w:t>өзгерістер мен толықтырулар енгізу туралы" 2020 жылғы 29 маусымдағы Қазақстан Республикасының Заңы):</w:t>
      </w:r>
    </w:p>
    <w:bookmarkStart w:name="z1095" w:id="1086"/>
    <w:p>
      <w:pPr>
        <w:spacing w:after="0"/>
        <w:ind w:left="0"/>
        <w:jc w:val="both"/>
      </w:pPr>
      <w:r>
        <w:rPr>
          <w:rFonts w:ascii="Times New Roman"/>
          <w:b w:val="false"/>
          <w:i w:val="false"/>
          <w:color w:val="000000"/>
          <w:sz w:val="28"/>
        </w:rPr>
        <w:t>
      1) 31-баптың 3-тармағы мынадай редакцияда жазылсын:</w:t>
      </w:r>
    </w:p>
    <w:bookmarkEnd w:id="1086"/>
    <w:bookmarkStart w:name="z1096" w:id="1087"/>
    <w:p>
      <w:pPr>
        <w:spacing w:after="0"/>
        <w:ind w:left="0"/>
        <w:jc w:val="both"/>
      </w:pPr>
      <w:r>
        <w:rPr>
          <w:rFonts w:ascii="Times New Roman"/>
          <w:b w:val="false"/>
          <w:i w:val="false"/>
          <w:color w:val="000000"/>
          <w:sz w:val="28"/>
        </w:rPr>
        <w:t>
      "3. Мүгедектігі бар балалары, оның ішінде асырап алған балалары (қорғаншы болып табылатын) немесе асырауында қарт ата-анасы не олармен тұрақты бірге тұратын және 1 және 2-топтардағы мүгедектігі бар отбасы мүшелері бар лауазымды адамдар басқа жерге көшумен байланысты ротацияға жатпайды. Көрсетілген мән-жайлар құжат түрінде расталуға тиіс.";</w:t>
      </w:r>
    </w:p>
    <w:bookmarkEnd w:id="1087"/>
    <w:bookmarkStart w:name="z1097" w:id="1088"/>
    <w:p>
      <w:pPr>
        <w:spacing w:after="0"/>
        <w:ind w:left="0"/>
        <w:jc w:val="both"/>
      </w:pPr>
      <w:r>
        <w:rPr>
          <w:rFonts w:ascii="Times New Roman"/>
          <w:b w:val="false"/>
          <w:i w:val="false"/>
          <w:color w:val="000000"/>
          <w:sz w:val="28"/>
        </w:rPr>
        <w:t>
      2) 66-баптың 4-тармағы мынадай редакцияда жазылсын:</w:t>
      </w:r>
    </w:p>
    <w:bookmarkEnd w:id="1088"/>
    <w:bookmarkStart w:name="z1098" w:id="1089"/>
    <w:p>
      <w:pPr>
        <w:spacing w:after="0"/>
        <w:ind w:left="0"/>
        <w:jc w:val="both"/>
      </w:pPr>
      <w:r>
        <w:rPr>
          <w:rFonts w:ascii="Times New Roman"/>
          <w:b w:val="false"/>
          <w:i w:val="false"/>
          <w:color w:val="000000"/>
          <w:sz w:val="28"/>
        </w:rPr>
        <w:t>
      "4. Қызметкерге қызметтік міндеттерін атқару кезінде алған жарақаттануы, жаралануы (контузия алуы), мертігуі, ауруы салдарынан немесе қызметкер құқық қорғау қызметінен босатылған күнінен бір жыл өткенге дейін қызметтік міндеттерін атқару кезінде алған жарақаттануы, жаралануы (контузия алуы), мертігуі, ауруы салдарынан туындаған мүгедектік белгіленген кезде, біржолғы өтемақы мөлшері бойынша төленеді:</w:t>
      </w:r>
    </w:p>
    <w:bookmarkEnd w:id="1089"/>
    <w:bookmarkStart w:name="z1099" w:id="1090"/>
    <w:p>
      <w:pPr>
        <w:spacing w:after="0"/>
        <w:ind w:left="0"/>
        <w:jc w:val="both"/>
      </w:pPr>
      <w:r>
        <w:rPr>
          <w:rFonts w:ascii="Times New Roman"/>
          <w:b w:val="false"/>
          <w:i w:val="false"/>
          <w:color w:val="000000"/>
          <w:sz w:val="28"/>
        </w:rPr>
        <w:t>
      1) I топтағы мүгедектігі бар адамға – отыз айлық ақшалай қаражат;</w:t>
      </w:r>
    </w:p>
    <w:bookmarkEnd w:id="1090"/>
    <w:bookmarkStart w:name="z1100" w:id="1091"/>
    <w:p>
      <w:pPr>
        <w:spacing w:after="0"/>
        <w:ind w:left="0"/>
        <w:jc w:val="both"/>
      </w:pPr>
      <w:r>
        <w:rPr>
          <w:rFonts w:ascii="Times New Roman"/>
          <w:b w:val="false"/>
          <w:i w:val="false"/>
          <w:color w:val="000000"/>
          <w:sz w:val="28"/>
        </w:rPr>
        <w:t>
      2) II топтағы мүгедектігі бар адамға – он сегiз айлық ақшалай қаражат;</w:t>
      </w:r>
    </w:p>
    <w:bookmarkEnd w:id="1091"/>
    <w:bookmarkStart w:name="z1101" w:id="1092"/>
    <w:p>
      <w:pPr>
        <w:spacing w:after="0"/>
        <w:ind w:left="0"/>
        <w:jc w:val="both"/>
      </w:pPr>
      <w:r>
        <w:rPr>
          <w:rFonts w:ascii="Times New Roman"/>
          <w:b w:val="false"/>
          <w:i w:val="false"/>
          <w:color w:val="000000"/>
          <w:sz w:val="28"/>
        </w:rPr>
        <w:t>
      3) III топтағы мүгедектігі бар адамға – алты айлық ақшалай қаражат мөлшерiнде бiржолғы өтемақы төленедi.";</w:t>
      </w:r>
    </w:p>
    <w:bookmarkEnd w:id="1092"/>
    <w:bookmarkStart w:name="z1102" w:id="1093"/>
    <w:p>
      <w:pPr>
        <w:spacing w:after="0"/>
        <w:ind w:left="0"/>
        <w:jc w:val="both"/>
      </w:pPr>
      <w:r>
        <w:rPr>
          <w:rFonts w:ascii="Times New Roman"/>
          <w:b w:val="false"/>
          <w:i w:val="false"/>
          <w:color w:val="000000"/>
          <w:sz w:val="28"/>
        </w:rPr>
        <w:t>
      3) 69-баптың 5-тармағының екінші бөлігі мынадай редакцияда жазылсын:</w:t>
      </w:r>
    </w:p>
    <w:bookmarkEnd w:id="1093"/>
    <w:bookmarkStart w:name="z1103" w:id="1094"/>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қабілеттігіне қарамастан әйелі (күйеуі); он сегіз жасқа толмаған немесе бұл жастан асқан балалар, егер оларға он сегіз жасқа толғанға дейін мүгедектік белгіленсе немесе асыраушысы қайтыс болған күні күндізгі оқу орындарының оқушысы болып табылса және жиырма үш жасқа толмаса; қайтыс болған адамның асырауында болып келген, Қазақстан Республикасының заңнамасында белгіленген зейнеткерлік жасқа толған не мүгедектігі бар адам болып табылатын ата-аналары енгізіледі.";</w:t>
      </w:r>
    </w:p>
    <w:bookmarkEnd w:id="1094"/>
    <w:bookmarkStart w:name="z1104" w:id="1095"/>
    <w:p>
      <w:pPr>
        <w:spacing w:after="0"/>
        <w:ind w:left="0"/>
        <w:jc w:val="both"/>
      </w:pPr>
      <w:r>
        <w:rPr>
          <w:rFonts w:ascii="Times New Roman"/>
          <w:b w:val="false"/>
          <w:i w:val="false"/>
          <w:color w:val="000000"/>
          <w:sz w:val="28"/>
        </w:rPr>
        <w:t xml:space="preserve">
      47.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19-II, 96-құжат; 2015 ж., № 22-I, 140-құжат; 2016 ж., № 23,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 </w:t>
      </w:r>
    </w:p>
    <w:bookmarkEnd w:id="1095"/>
    <w:bookmarkStart w:name="z1105" w:id="1096"/>
    <w:p>
      <w:pPr>
        <w:spacing w:after="0"/>
        <w:ind w:left="0"/>
        <w:jc w:val="both"/>
      </w:pPr>
      <w:r>
        <w:rPr>
          <w:rFonts w:ascii="Times New Roman"/>
          <w:b w:val="false"/>
          <w:i w:val="false"/>
          <w:color w:val="000000"/>
          <w:sz w:val="28"/>
        </w:rPr>
        <w:t>
      7-баптың 4-тармағы мынадай редакцияда жазылсын:</w:t>
      </w:r>
    </w:p>
    <w:bookmarkEnd w:id="1096"/>
    <w:bookmarkStart w:name="z1106" w:id="1097"/>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қарттар мен мүгедектігі бар адамдарға арналған интернат-үйлерде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аталған ұйымдардың қызметіне кедергі келтірмеуге, басқа адамдардың құқықтары мен заңды мүдделерін бұзбауға тиіс.".</w:t>
      </w:r>
    </w:p>
    <w:bookmarkEnd w:id="1097"/>
    <w:bookmarkStart w:name="z1107" w:id="1098"/>
    <w:p>
      <w:pPr>
        <w:spacing w:after="0"/>
        <w:ind w:left="0"/>
        <w:jc w:val="both"/>
      </w:pPr>
      <w:r>
        <w:rPr>
          <w:rFonts w:ascii="Times New Roman"/>
          <w:b w:val="false"/>
          <w:i w:val="false"/>
          <w:color w:val="000000"/>
          <w:sz w:val="28"/>
        </w:rPr>
        <w:t xml:space="preserve">
      48.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 2016 ж. № 7-II, 56-құжат; 2017 ж., № 4, 7-құжат; 2018 ж., № 10, 32-құжат; № 19, 62-құжат; 2019 ж., № 5-6 (2780-2781), 27-құжат):</w:t>
      </w:r>
    </w:p>
    <w:bookmarkEnd w:id="1098"/>
    <w:bookmarkStart w:name="z1108" w:id="1099"/>
    <w:p>
      <w:pPr>
        <w:spacing w:after="0"/>
        <w:ind w:left="0"/>
        <w:jc w:val="both"/>
      </w:pPr>
      <w:r>
        <w:rPr>
          <w:rFonts w:ascii="Times New Roman"/>
          <w:b w:val="false"/>
          <w:i w:val="false"/>
          <w:color w:val="000000"/>
          <w:sz w:val="28"/>
        </w:rPr>
        <w:t>
      1) 32-баптың 1-тармағы мынадай редакцияда жазылсын:</w:t>
      </w:r>
    </w:p>
    <w:bookmarkEnd w:id="1099"/>
    <w:bookmarkStart w:name="z1109" w:id="1100"/>
    <w:p>
      <w:pPr>
        <w:spacing w:after="0"/>
        <w:ind w:left="0"/>
        <w:jc w:val="both"/>
      </w:pPr>
      <w:r>
        <w:rPr>
          <w:rFonts w:ascii="Times New Roman"/>
          <w:b w:val="false"/>
          <w:i w:val="false"/>
          <w:color w:val="000000"/>
          <w:sz w:val="28"/>
        </w:rPr>
        <w:t>
      "1. Ғарышкерлікке кандидатқа, ғарышкерге қызметтік міндеттерін атқару кезінде алған жарақатының, мертігуінің, ауруының салдарынан мүгедектік белгіленген кезде бюджет қаражаты есебінен:</w:t>
      </w:r>
    </w:p>
    <w:bookmarkEnd w:id="1100"/>
    <w:bookmarkStart w:name="z1110" w:id="1101"/>
    <w:p>
      <w:pPr>
        <w:spacing w:after="0"/>
        <w:ind w:left="0"/>
        <w:jc w:val="both"/>
      </w:pPr>
      <w:r>
        <w:rPr>
          <w:rFonts w:ascii="Times New Roman"/>
          <w:b w:val="false"/>
          <w:i w:val="false"/>
          <w:color w:val="000000"/>
          <w:sz w:val="28"/>
        </w:rPr>
        <w:t>
      1) І топтағы мүгедектігі бар адамға – 3000 айлық есептік көрсеткіш;</w:t>
      </w:r>
    </w:p>
    <w:bookmarkEnd w:id="1101"/>
    <w:bookmarkStart w:name="z1111" w:id="1102"/>
    <w:p>
      <w:pPr>
        <w:spacing w:after="0"/>
        <w:ind w:left="0"/>
        <w:jc w:val="both"/>
      </w:pPr>
      <w:r>
        <w:rPr>
          <w:rFonts w:ascii="Times New Roman"/>
          <w:b w:val="false"/>
          <w:i w:val="false"/>
          <w:color w:val="000000"/>
          <w:sz w:val="28"/>
        </w:rPr>
        <w:t>
      2) ІІ топтағы мүгедектігі бар адамға – 2000 айлық есептік көрсеткіш;</w:t>
      </w:r>
    </w:p>
    <w:bookmarkEnd w:id="1102"/>
    <w:bookmarkStart w:name="z1112" w:id="1103"/>
    <w:p>
      <w:pPr>
        <w:spacing w:after="0"/>
        <w:ind w:left="0"/>
        <w:jc w:val="both"/>
      </w:pPr>
      <w:r>
        <w:rPr>
          <w:rFonts w:ascii="Times New Roman"/>
          <w:b w:val="false"/>
          <w:i w:val="false"/>
          <w:color w:val="000000"/>
          <w:sz w:val="28"/>
        </w:rPr>
        <w:t>
      3) ІІІ топтағы мүгедектігі бар адамға – 1000 айлық есептік көрсеткіш мөлшерінде біржолғы өтемақы төленеді.".</w:t>
      </w:r>
    </w:p>
    <w:bookmarkEnd w:id="1103"/>
    <w:p>
      <w:pPr>
        <w:spacing w:after="0"/>
        <w:ind w:left="0"/>
        <w:jc w:val="both"/>
      </w:pPr>
      <w:bookmarkStart w:name="z1113" w:id="1104"/>
      <w:r>
        <w:rPr>
          <w:rFonts w:ascii="Times New Roman"/>
          <w:b w:val="false"/>
          <w:i w:val="false"/>
          <w:color w:val="000000"/>
          <w:sz w:val="28"/>
        </w:rPr>
        <w:t xml:space="preserve">
      49.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 24, 93-құжат; 2019 ж., № 1, 4-құжат; 2020 жылғы 6 шілдеде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төлем қызметтері нарығының субъектілерін реттеуді жетілдіру, </w:t>
      </w:r>
    </w:p>
    <w:bookmarkEnd w:id="1104"/>
    <w:p>
      <w:pPr>
        <w:spacing w:after="0"/>
        <w:ind w:left="0"/>
        <w:jc w:val="both"/>
      </w:pPr>
      <w:r>
        <w:rPr>
          <w:rFonts w:ascii="Times New Roman"/>
          <w:b w:val="false"/>
          <w:i w:val="false"/>
          <w:color w:val="000000"/>
          <w:sz w:val="28"/>
        </w:rPr>
        <w:t xml:space="preserve">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 </w:t>
      </w:r>
    </w:p>
    <w:bookmarkStart w:name="z1114" w:id="1105"/>
    <w:p>
      <w:pPr>
        <w:spacing w:after="0"/>
        <w:ind w:left="0"/>
        <w:jc w:val="both"/>
      </w:pPr>
      <w:r>
        <w:rPr>
          <w:rFonts w:ascii="Times New Roman"/>
          <w:b w:val="false"/>
          <w:i w:val="false"/>
          <w:color w:val="000000"/>
          <w:sz w:val="28"/>
        </w:rPr>
        <w:t>
      1) 30-баптың тақырыбы мынадай редакцияда жазылсын:</w:t>
      </w:r>
    </w:p>
    <w:bookmarkEnd w:id="1105"/>
    <w:bookmarkStart w:name="z1115" w:id="1106"/>
    <w:p>
      <w:pPr>
        <w:spacing w:after="0"/>
        <w:ind w:left="0"/>
        <w:jc w:val="both"/>
      </w:pPr>
      <w:r>
        <w:rPr>
          <w:rFonts w:ascii="Times New Roman"/>
          <w:b w:val="false"/>
          <w:i w:val="false"/>
          <w:color w:val="000000"/>
          <w:sz w:val="28"/>
        </w:rPr>
        <w:t xml:space="preserve">
      "30-бап. Телебағдарламаларды тарату кезінде мүгедектігі бар адамдардың құқықтарын қорғау". </w:t>
      </w:r>
    </w:p>
    <w:bookmarkEnd w:id="1106"/>
    <w:bookmarkStart w:name="z1116" w:id="1107"/>
    <w:p>
      <w:pPr>
        <w:spacing w:after="0"/>
        <w:ind w:left="0"/>
        <w:jc w:val="both"/>
      </w:pPr>
      <w:r>
        <w:rPr>
          <w:rFonts w:ascii="Times New Roman"/>
          <w:b w:val="false"/>
          <w:i w:val="false"/>
          <w:color w:val="000000"/>
          <w:sz w:val="28"/>
        </w:rPr>
        <w:t xml:space="preserve">
      50.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 № 11, 29-құжат; № 13, 45-құжат; № 14, 50-құжат; № 16, 56-құжат; № 21, 98-құжат; 2018 ж., № 14, 42-құжат; 2019 ж., № 24-I, 119-құжат;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 </w:t>
      </w:r>
    </w:p>
    <w:bookmarkEnd w:id="1107"/>
    <w:bookmarkStart w:name="z1117" w:id="1108"/>
    <w:p>
      <w:pPr>
        <w:spacing w:after="0"/>
        <w:ind w:left="0"/>
        <w:jc w:val="both"/>
      </w:pPr>
      <w:r>
        <w:rPr>
          <w:rFonts w:ascii="Times New Roman"/>
          <w:b w:val="false"/>
          <w:i w:val="false"/>
          <w:color w:val="000000"/>
          <w:sz w:val="28"/>
        </w:rPr>
        <w:t>
      1) 49-баптың 2-тармағының 2) тармақшасының төртінші абзацы мынадай редакцияда жазылсын:</w:t>
      </w:r>
    </w:p>
    <w:bookmarkEnd w:id="1108"/>
    <w:bookmarkStart w:name="z1118" w:id="1109"/>
    <w:p>
      <w:pPr>
        <w:spacing w:after="0"/>
        <w:ind w:left="0"/>
        <w:jc w:val="both"/>
      </w:pPr>
      <w:r>
        <w:rPr>
          <w:rFonts w:ascii="Times New Roman"/>
          <w:b w:val="false"/>
          <w:i w:val="false"/>
          <w:color w:val="000000"/>
          <w:sz w:val="28"/>
        </w:rPr>
        <w:t>
      "тұрғылықты жері бойынша халықты әлеуметтік қорғау органының қорытындысына сәйкес, денсаулық жағдайы бойынша тұрақты күтімді (көмекті, қадағалауды) қажет ететін не бірінші немесе екінші топтағы мүгедектігі бар адам немесе қартаюына байланысты зейнеткерлік жасқа жеткен немесе он сегіз жасқа толмаған адамдар болып табылатын әкесіне, анасына, әйеліне, күйеуіне, аға-інісіне, апа-сіңлісіне, қарындасына, атасына, әжесіне немесе асырап алушысына, заң бойынша аталған азаматтарды күтіп-бағуға міндетті басқа адамдар болмаған кезде тұрақты күтім жасау қажеттігі;";</w:t>
      </w:r>
    </w:p>
    <w:bookmarkEnd w:id="1109"/>
    <w:bookmarkStart w:name="z1119" w:id="1110"/>
    <w:p>
      <w:pPr>
        <w:spacing w:after="0"/>
        <w:ind w:left="0"/>
        <w:jc w:val="both"/>
      </w:pPr>
      <w:r>
        <w:rPr>
          <w:rFonts w:ascii="Times New Roman"/>
          <w:b w:val="false"/>
          <w:i w:val="false"/>
          <w:color w:val="000000"/>
          <w:sz w:val="28"/>
        </w:rPr>
        <w:t>
      2) 77-баптың 7-тармағы мынадай редакцияда жазылсын:</w:t>
      </w:r>
    </w:p>
    <w:bookmarkEnd w:id="1110"/>
    <w:bookmarkStart w:name="z1120" w:id="1111"/>
    <w:p>
      <w:pPr>
        <w:spacing w:after="0"/>
        <w:ind w:left="0"/>
        <w:jc w:val="both"/>
      </w:pPr>
      <w:r>
        <w:rPr>
          <w:rFonts w:ascii="Times New Roman"/>
          <w:b w:val="false"/>
          <w:i w:val="false"/>
          <w:color w:val="000000"/>
          <w:sz w:val="28"/>
        </w:rPr>
        <w:t>
      "7. Курсантқа, тыңдаушыға арнаулы мемлекеттік органдарда қызметін өткеру кезеңінде алынған немесе арнаулы мемлекеттік органдарда қызметін өткерумен байланысты контузия алуы, зақымдануы, ауыруы нәтижесінде болған мүгедектік белгіленгенде қызметтен босатылғанына бір жыл өткенге дейін мынадай мөлшерлерде:</w:t>
      </w:r>
    </w:p>
    <w:bookmarkEnd w:id="1111"/>
    <w:bookmarkStart w:name="z1121" w:id="1112"/>
    <w:p>
      <w:pPr>
        <w:spacing w:after="0"/>
        <w:ind w:left="0"/>
        <w:jc w:val="both"/>
      </w:pPr>
      <w:r>
        <w:rPr>
          <w:rFonts w:ascii="Times New Roman"/>
          <w:b w:val="false"/>
          <w:i w:val="false"/>
          <w:color w:val="000000"/>
          <w:sz w:val="28"/>
        </w:rPr>
        <w:t>
      І топтағы мүгедектігі бар адамға – 250 айлық есептік көрсеткіш;</w:t>
      </w:r>
    </w:p>
    <w:bookmarkEnd w:id="1112"/>
    <w:bookmarkStart w:name="z1122" w:id="1113"/>
    <w:p>
      <w:pPr>
        <w:spacing w:after="0"/>
        <w:ind w:left="0"/>
        <w:jc w:val="both"/>
      </w:pPr>
      <w:r>
        <w:rPr>
          <w:rFonts w:ascii="Times New Roman"/>
          <w:b w:val="false"/>
          <w:i w:val="false"/>
          <w:color w:val="000000"/>
          <w:sz w:val="28"/>
        </w:rPr>
        <w:t>
      II топтағы мүгедектігі бар адамға – 150 айлық есептік көрсеткіш;</w:t>
      </w:r>
    </w:p>
    <w:bookmarkEnd w:id="1113"/>
    <w:bookmarkStart w:name="z1123" w:id="1114"/>
    <w:p>
      <w:pPr>
        <w:spacing w:after="0"/>
        <w:ind w:left="0"/>
        <w:jc w:val="both"/>
      </w:pPr>
      <w:r>
        <w:rPr>
          <w:rFonts w:ascii="Times New Roman"/>
          <w:b w:val="false"/>
          <w:i w:val="false"/>
          <w:color w:val="000000"/>
          <w:sz w:val="28"/>
        </w:rPr>
        <w:t>
      III топтағы мүгедектігі бар адамға – 50 айлық есептік көрсеткіш мөлшерінде біржолғы өтемақы төленеді.";</w:t>
      </w:r>
    </w:p>
    <w:bookmarkEnd w:id="1114"/>
    <w:bookmarkStart w:name="z1124" w:id="1115"/>
    <w:p>
      <w:pPr>
        <w:spacing w:after="0"/>
        <w:ind w:left="0"/>
        <w:jc w:val="both"/>
      </w:pPr>
      <w:r>
        <w:rPr>
          <w:rFonts w:ascii="Times New Roman"/>
          <w:b w:val="false"/>
          <w:i w:val="false"/>
          <w:color w:val="000000"/>
          <w:sz w:val="28"/>
        </w:rPr>
        <w:t>
      3) 78-бапта:</w:t>
      </w:r>
    </w:p>
    <w:bookmarkEnd w:id="1115"/>
    <w:bookmarkStart w:name="z1125" w:id="1116"/>
    <w:p>
      <w:pPr>
        <w:spacing w:after="0"/>
        <w:ind w:left="0"/>
        <w:jc w:val="both"/>
      </w:pPr>
      <w:r>
        <w:rPr>
          <w:rFonts w:ascii="Times New Roman"/>
          <w:b w:val="false"/>
          <w:i w:val="false"/>
          <w:color w:val="000000"/>
          <w:sz w:val="28"/>
        </w:rPr>
        <w:t xml:space="preserve">
      9-тармақтың үшінші бөлігі мынадай редакцияда жазылсын: </w:t>
      </w:r>
    </w:p>
    <w:bookmarkEnd w:id="1116"/>
    <w:bookmarkStart w:name="z1126" w:id="1117"/>
    <w:p>
      <w:pPr>
        <w:spacing w:after="0"/>
        <w:ind w:left="0"/>
        <w:jc w:val="both"/>
      </w:pPr>
      <w:r>
        <w:rPr>
          <w:rFonts w:ascii="Times New Roman"/>
          <w:b w:val="false"/>
          <w:i w:val="false"/>
          <w:color w:val="000000"/>
          <w:sz w:val="28"/>
        </w:rPr>
        <w:t>
      "Осы тармақта көзделген біржолғы жәрдемақының мөлшерін айқындау кезінде жәрдемақыға құқығы бар отбасы мүшелері қатарына: жасына және еңбек қабілеттілігіне қарамастан, әйелі (күйеуі); он сегіз жасқа толмаған немесе, егер олар он сегіз жасқа толғанға дейін мүгедектігі бар адам деп танылған немесе асыраушысы қайтыс болған күнге білім беру ұйымдарында күндізгі оқу нысаны бойынша білім алып жатса және жиырма үш жасқа толмаған болса, осы жастан үлкен балалары; қайтыс болғанның асырауында болған, Қазақстан Республикасының заңнамасында белгіленген зейнеткерлік жасқа жеткен не мүгедектігі бар адам болып табылатын ата-анасы кіреді.";</w:t>
      </w:r>
    </w:p>
    <w:bookmarkEnd w:id="1117"/>
    <w:bookmarkStart w:name="z1127" w:id="1118"/>
    <w:p>
      <w:pPr>
        <w:spacing w:after="0"/>
        <w:ind w:left="0"/>
        <w:jc w:val="both"/>
      </w:pPr>
      <w:r>
        <w:rPr>
          <w:rFonts w:ascii="Times New Roman"/>
          <w:b w:val="false"/>
          <w:i w:val="false"/>
          <w:color w:val="000000"/>
          <w:sz w:val="28"/>
        </w:rPr>
        <w:t>
      10-тармақтың екінші бөлігі мынадай редакцияда жазылсын:</w:t>
      </w:r>
    </w:p>
    <w:bookmarkEnd w:id="1118"/>
    <w:bookmarkStart w:name="z1128" w:id="1119"/>
    <w:p>
      <w:pPr>
        <w:spacing w:after="0"/>
        <w:ind w:left="0"/>
        <w:jc w:val="both"/>
      </w:pPr>
      <w:r>
        <w:rPr>
          <w:rFonts w:ascii="Times New Roman"/>
          <w:b w:val="false"/>
          <w:i w:val="false"/>
          <w:color w:val="000000"/>
          <w:sz w:val="28"/>
        </w:rPr>
        <w:t>
      "Ескертпе. Осы бапта қызметкерлердің отбасы мүшелері деп түсінілетіндер: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23 жасқа дейінгі (асырап алған, асырауындағы немесе қамқорлығындағы) балалары және жұбайының (зайыбының) балалары; 18 жасқа дейін мүгедектігі бар адам болған (асырап алған, асырауындағы немесе қамқорлығындағы) мүгедектігі бар балалары және жұбайының (зайыбының) мүгедектігі бар балалары; қызметкердің асырауындағы ата-анасы және жұбайының (зайыбының) ата-анасы.";</w:t>
      </w:r>
    </w:p>
    <w:bookmarkEnd w:id="1119"/>
    <w:bookmarkStart w:name="z1129" w:id="1120"/>
    <w:p>
      <w:pPr>
        <w:spacing w:after="0"/>
        <w:ind w:left="0"/>
        <w:jc w:val="both"/>
      </w:pPr>
      <w:r>
        <w:rPr>
          <w:rFonts w:ascii="Times New Roman"/>
          <w:b w:val="false"/>
          <w:i w:val="false"/>
          <w:color w:val="000000"/>
          <w:sz w:val="28"/>
        </w:rPr>
        <w:t>
      4) 80-баптың 2-тармағы мынадай редакцияда жазылсын:</w:t>
      </w:r>
    </w:p>
    <w:bookmarkEnd w:id="1120"/>
    <w:bookmarkStart w:name="z1130" w:id="1121"/>
    <w:p>
      <w:pPr>
        <w:spacing w:after="0"/>
        <w:ind w:left="0"/>
        <w:jc w:val="both"/>
      </w:pPr>
      <w:r>
        <w:rPr>
          <w:rFonts w:ascii="Times New Roman"/>
          <w:b w:val="false"/>
          <w:i w:val="false"/>
          <w:color w:val="000000"/>
          <w:sz w:val="28"/>
        </w:rPr>
        <w:t>
      "2. Қызметкер қызмет өткеру кезеңiнде немесе қызмет өткерумен байланысты контузия, мертiгу, ауыру салдарынан қызметтен шыққаннан кейiн бiр жыл өткенге дейiн мүгедектiк белгіленген жағдайда бiржолғы өтемақы:</w:t>
      </w:r>
    </w:p>
    <w:bookmarkEnd w:id="1121"/>
    <w:bookmarkStart w:name="z1131" w:id="1122"/>
    <w:p>
      <w:pPr>
        <w:spacing w:after="0"/>
        <w:ind w:left="0"/>
        <w:jc w:val="both"/>
      </w:pPr>
      <w:r>
        <w:rPr>
          <w:rFonts w:ascii="Times New Roman"/>
          <w:b w:val="false"/>
          <w:i w:val="false"/>
          <w:color w:val="000000"/>
          <w:sz w:val="28"/>
        </w:rPr>
        <w:t>
      I топтағы мүгедектігі бар адамға – отыз айлық ақшалай қаражат;</w:t>
      </w:r>
    </w:p>
    <w:bookmarkEnd w:id="1122"/>
    <w:bookmarkStart w:name="z1132" w:id="1123"/>
    <w:p>
      <w:pPr>
        <w:spacing w:after="0"/>
        <w:ind w:left="0"/>
        <w:jc w:val="both"/>
      </w:pPr>
      <w:r>
        <w:rPr>
          <w:rFonts w:ascii="Times New Roman"/>
          <w:b w:val="false"/>
          <w:i w:val="false"/>
          <w:color w:val="000000"/>
          <w:sz w:val="28"/>
        </w:rPr>
        <w:t>
      II топтағы мүгедектігі бар адамға – он сегiз айлық ақшалай қаражат;</w:t>
      </w:r>
    </w:p>
    <w:bookmarkEnd w:id="1123"/>
    <w:bookmarkStart w:name="z1133" w:id="1124"/>
    <w:p>
      <w:pPr>
        <w:spacing w:after="0"/>
        <w:ind w:left="0"/>
        <w:jc w:val="both"/>
      </w:pPr>
      <w:r>
        <w:rPr>
          <w:rFonts w:ascii="Times New Roman"/>
          <w:b w:val="false"/>
          <w:i w:val="false"/>
          <w:color w:val="000000"/>
          <w:sz w:val="28"/>
        </w:rPr>
        <w:t>
      III топтағы мүгедектігі бар адамға – алты айлық ақшалай қаражат мөлшерiнде төленедi.".</w:t>
      </w:r>
    </w:p>
    <w:bookmarkEnd w:id="1124"/>
    <w:bookmarkStart w:name="z1134" w:id="1125"/>
    <w:p>
      <w:pPr>
        <w:spacing w:after="0"/>
        <w:ind w:left="0"/>
        <w:jc w:val="both"/>
      </w:pPr>
      <w:r>
        <w:rPr>
          <w:rFonts w:ascii="Times New Roman"/>
          <w:b w:val="false"/>
          <w:i w:val="false"/>
          <w:color w:val="000000"/>
          <w:sz w:val="28"/>
        </w:rPr>
        <w:t xml:space="preserve">
      51.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19-19-II, 96-құжат; 2015 ж., № 11, 56-құжат; № 15, 78-құжат; № 19-І, 100-құжат; № 21-III, 135-құжат; № 23-II, 170-құжат; 2017 ж., № 11, 29-құжат; № 13, 45-құжат; № 16, 56-құжат; № 21, 98-құжат; 2018 ж., № 14, 42-құжат; № 15, 47-құжат; 2019 ж., № 24-II, 120, 122-құжаттар;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 </w:t>
      </w:r>
    </w:p>
    <w:bookmarkEnd w:id="1125"/>
    <w:bookmarkStart w:name="z1135" w:id="1126"/>
    <w:p>
      <w:pPr>
        <w:spacing w:after="0"/>
        <w:ind w:left="0"/>
        <w:jc w:val="both"/>
      </w:pPr>
      <w:r>
        <w:rPr>
          <w:rFonts w:ascii="Times New Roman"/>
          <w:b w:val="false"/>
          <w:i w:val="false"/>
          <w:color w:val="000000"/>
          <w:sz w:val="28"/>
        </w:rPr>
        <w:t>
      1) 4-баптың үшінші бөлігі мынадай редакцияда жазылсын:</w:t>
      </w:r>
    </w:p>
    <w:bookmarkEnd w:id="1126"/>
    <w:bookmarkStart w:name="z1136" w:id="1127"/>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мүгедектігі бар адам деп танылған әскери қызметшілердің отбасы мүшелеріне қолданылады.";</w:t>
      </w:r>
    </w:p>
    <w:bookmarkEnd w:id="1127"/>
    <w:bookmarkStart w:name="z1137" w:id="1128"/>
    <w:p>
      <w:pPr>
        <w:spacing w:after="0"/>
        <w:ind w:left="0"/>
        <w:jc w:val="both"/>
      </w:pPr>
      <w:r>
        <w:rPr>
          <w:rFonts w:ascii="Times New Roman"/>
          <w:b w:val="false"/>
          <w:i w:val="false"/>
          <w:color w:val="000000"/>
          <w:sz w:val="28"/>
        </w:rPr>
        <w:t>
      2) 17-баптың 6-тармағы мынадай редакцияда жазылсын:</w:t>
      </w:r>
    </w:p>
    <w:bookmarkEnd w:id="1128"/>
    <w:bookmarkStart w:name="z1138" w:id="1129"/>
    <w:p>
      <w:pPr>
        <w:spacing w:after="0"/>
        <w:ind w:left="0"/>
        <w:jc w:val="both"/>
      </w:pPr>
      <w:r>
        <w:rPr>
          <w:rFonts w:ascii="Times New Roman"/>
          <w:b w:val="false"/>
          <w:i w:val="false"/>
          <w:color w:val="000000"/>
          <w:sz w:val="28"/>
        </w:rPr>
        <w:t>
      "6. Халықты әлеуметтiк қорғау органдары жетi жұмыс күні ішінде аудандардың (облыстық маңызы бар қалалардың) жергiлiктi әскери басқару органдарына мүгедектігі бар адам деп танылған барлық әскери мiндеттілер мен әскерге шақырылушылар туралы хабарлауға міндетті.";</w:t>
      </w:r>
    </w:p>
    <w:bookmarkEnd w:id="1129"/>
    <w:bookmarkStart w:name="z1139" w:id="1130"/>
    <w:p>
      <w:pPr>
        <w:spacing w:after="0"/>
        <w:ind w:left="0"/>
        <w:jc w:val="both"/>
      </w:pPr>
      <w:r>
        <w:rPr>
          <w:rFonts w:ascii="Times New Roman"/>
          <w:b w:val="false"/>
          <w:i w:val="false"/>
          <w:color w:val="000000"/>
          <w:sz w:val="28"/>
        </w:rPr>
        <w:t>
      3) 22-баптың 3-тармағы мынадай редакцияда жазылсын:</w:t>
      </w:r>
    </w:p>
    <w:bookmarkEnd w:id="1130"/>
    <w:bookmarkStart w:name="z1140" w:id="1131"/>
    <w:p>
      <w:pPr>
        <w:spacing w:after="0"/>
        <w:ind w:left="0"/>
        <w:jc w:val="both"/>
      </w:pPr>
      <w:r>
        <w:rPr>
          <w:rFonts w:ascii="Times New Roman"/>
          <w:b w:val="false"/>
          <w:i w:val="false"/>
          <w:color w:val="000000"/>
          <w:sz w:val="28"/>
        </w:rPr>
        <w:t>
      "3. Мүгедектігі бар жұбайы (зайыбы), мүгедектігі бар балалары (қорғаншысы болып табылатын), оның ішінде асырап алынған балалары бар немесе асырауында қарт ата-аналары бар адамдар басқа жергілікті жерге көшуге байланысты ротацияға жатпайды. Көрсетілген мән-жайлар әскери қызмет өткеру қағидаларында айқындалған тәртіппен актімен расталуға тиіс.";</w:t>
      </w:r>
    </w:p>
    <w:bookmarkEnd w:id="1131"/>
    <w:bookmarkStart w:name="z1141" w:id="1132"/>
    <w:p>
      <w:pPr>
        <w:spacing w:after="0"/>
        <w:ind w:left="0"/>
        <w:jc w:val="both"/>
      </w:pPr>
      <w:r>
        <w:rPr>
          <w:rFonts w:ascii="Times New Roman"/>
          <w:b w:val="false"/>
          <w:i w:val="false"/>
          <w:color w:val="000000"/>
          <w:sz w:val="28"/>
        </w:rPr>
        <w:t>
      4) 26-баптың 1-тармағының бірінші бөлігі 8) тармақшасының төртінші абзацы мынадай редакцияда жазылсын:</w:t>
      </w:r>
    </w:p>
    <w:bookmarkEnd w:id="1132"/>
    <w:bookmarkStart w:name="z1142" w:id="1133"/>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мүгедектігі бар болып табылатын немесе жалпыға бірдей белгіленген зейнеткерлік жасқа толған немесе он сегіз жасқа толмаған адамдар болып табылатын әйеліне (күйеуіне), жақын туыстарына, заң бойынша аталған азаматтарды асырауға міндетті басқа адамдар болмаған кезде тұрақты күтім жасау қажеттілігі;";</w:t>
      </w:r>
    </w:p>
    <w:bookmarkEnd w:id="1133"/>
    <w:bookmarkStart w:name="z1143" w:id="1134"/>
    <w:p>
      <w:pPr>
        <w:spacing w:after="0"/>
        <w:ind w:left="0"/>
        <w:jc w:val="both"/>
      </w:pPr>
      <w:r>
        <w:rPr>
          <w:rFonts w:ascii="Times New Roman"/>
          <w:b w:val="false"/>
          <w:i w:val="false"/>
          <w:color w:val="000000"/>
          <w:sz w:val="28"/>
        </w:rPr>
        <w:t>
      5) 35-баптың 2-тармағының 1) тармақшасы мынадай редакцияда жазылсын:</w:t>
      </w:r>
    </w:p>
    <w:bookmarkEnd w:id="1134"/>
    <w:bookmarkStart w:name="z1144" w:id="1135"/>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1135"/>
    <w:bookmarkStart w:name="z1145" w:id="1136"/>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1136"/>
    <w:bookmarkStart w:name="z1146" w:id="1137"/>
    <w:p>
      <w:pPr>
        <w:spacing w:after="0"/>
        <w:ind w:left="0"/>
        <w:jc w:val="both"/>
      </w:pPr>
      <w:r>
        <w:rPr>
          <w:rFonts w:ascii="Times New Roman"/>
          <w:b w:val="false"/>
          <w:i w:val="false"/>
          <w:color w:val="000000"/>
          <w:sz w:val="28"/>
        </w:rPr>
        <w:t>
      әкесi, анасы, әйелi, сондай-ақ әскерге шақырылушының ата-анасы болмаған жағдайда, зейнеткер жасына толған немесе бiрiншi немесе екiншi топтағы мүгедектігі бар адамдар болып табылатын атасы мен әжесi, егер олар оның асырауында болса;</w:t>
      </w:r>
    </w:p>
    <w:bookmarkEnd w:id="1137"/>
    <w:bookmarkStart w:name="z1147" w:id="1138"/>
    <w:p>
      <w:pPr>
        <w:spacing w:after="0"/>
        <w:ind w:left="0"/>
        <w:jc w:val="both"/>
      </w:pPr>
      <w:r>
        <w:rPr>
          <w:rFonts w:ascii="Times New Roman"/>
          <w:b w:val="false"/>
          <w:i w:val="false"/>
          <w:color w:val="000000"/>
          <w:sz w:val="28"/>
        </w:rPr>
        <w:t>
      ата-анасы болмаған жағдайда, бiрiншi немесе екiншi топтағы мүгедектігі бар адамдар болып табылатын немесе он сегіз жасқа толмаған аға-інілерi, апа-сіңлілері;</w:t>
      </w:r>
    </w:p>
    <w:bookmarkEnd w:id="1138"/>
    <w:bookmarkStart w:name="z1148" w:id="1139"/>
    <w:p>
      <w:pPr>
        <w:spacing w:after="0"/>
        <w:ind w:left="0"/>
        <w:jc w:val="both"/>
      </w:pPr>
      <w:r>
        <w:rPr>
          <w:rFonts w:ascii="Times New Roman"/>
          <w:b w:val="false"/>
          <w:i w:val="false"/>
          <w:color w:val="000000"/>
          <w:sz w:val="28"/>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күйеусiз (әйелсiз) тәрбиелеп отырған анасы (әкесi);</w:t>
      </w:r>
    </w:p>
    <w:bookmarkEnd w:id="1139"/>
    <w:bookmarkStart w:name="z1149" w:id="1140"/>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жалғызбасты туыстары (әкесi, анасы, аға-інілерi, апа-қарындастары) бар және оларды күйеусiз (әйелсiз) асырап отырған анасы (әкесi);</w:t>
      </w:r>
    </w:p>
    <w:bookmarkEnd w:id="1140"/>
    <w:bookmarkStart w:name="z1150" w:id="1141"/>
    <w:p>
      <w:pPr>
        <w:spacing w:after="0"/>
        <w:ind w:left="0"/>
        <w:jc w:val="both"/>
      </w:pPr>
      <w:r>
        <w:rPr>
          <w:rFonts w:ascii="Times New Roman"/>
          <w:b w:val="false"/>
          <w:i w:val="false"/>
          <w:color w:val="000000"/>
          <w:sz w:val="28"/>
        </w:rPr>
        <w:t>
      бiріншi немесе екiншi топтағы мүгедектігі бар адамдар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1141"/>
    <w:bookmarkStart w:name="z1151" w:id="1142"/>
    <w:p>
      <w:pPr>
        <w:spacing w:after="0"/>
        <w:ind w:left="0"/>
        <w:jc w:val="both"/>
      </w:pPr>
      <w:r>
        <w:rPr>
          <w:rFonts w:ascii="Times New Roman"/>
          <w:b w:val="false"/>
          <w:i w:val="false"/>
          <w:color w:val="000000"/>
          <w:sz w:val="28"/>
        </w:rPr>
        <w:t>
      мүгедектігі бар отбасы мүшелерінің бірі және әскерге шақырылушы отбасында жалғыз ер бала болып табылады;";</w:t>
      </w:r>
    </w:p>
    <w:bookmarkEnd w:id="1142"/>
    <w:bookmarkStart w:name="z1152" w:id="1143"/>
    <w:p>
      <w:pPr>
        <w:spacing w:after="0"/>
        <w:ind w:left="0"/>
        <w:jc w:val="both"/>
      </w:pPr>
      <w:r>
        <w:rPr>
          <w:rFonts w:ascii="Times New Roman"/>
          <w:b w:val="false"/>
          <w:i w:val="false"/>
          <w:color w:val="000000"/>
          <w:sz w:val="28"/>
        </w:rPr>
        <w:t>
      6) 36-баптың 1-тармағының 3) тармақшасы мынадай редакцияда жазылсын:</w:t>
      </w:r>
    </w:p>
    <w:bookmarkEnd w:id="1143"/>
    <w:bookmarkStart w:name="z1153" w:id="1144"/>
    <w:p>
      <w:pPr>
        <w:spacing w:after="0"/>
        <w:ind w:left="0"/>
        <w:jc w:val="both"/>
      </w:pPr>
      <w:r>
        <w:rPr>
          <w:rFonts w:ascii="Times New Roman"/>
          <w:b w:val="false"/>
          <w:i w:val="false"/>
          <w:color w:val="000000"/>
          <w:sz w:val="28"/>
        </w:rPr>
        <w:t xml:space="preserve">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бiрiншi немесе екінші топтағы мүгедектігі бар адам болып қалған;"; </w:t>
      </w:r>
    </w:p>
    <w:bookmarkEnd w:id="1144"/>
    <w:bookmarkStart w:name="z1154" w:id="1145"/>
    <w:p>
      <w:pPr>
        <w:spacing w:after="0"/>
        <w:ind w:left="0"/>
        <w:jc w:val="both"/>
      </w:pPr>
      <w:r>
        <w:rPr>
          <w:rFonts w:ascii="Times New Roman"/>
          <w:b w:val="false"/>
          <w:i w:val="false"/>
          <w:color w:val="000000"/>
          <w:sz w:val="28"/>
        </w:rPr>
        <w:t>
      7) 51-бапта:</w:t>
      </w:r>
    </w:p>
    <w:bookmarkEnd w:id="1145"/>
    <w:bookmarkStart w:name="z1155" w:id="1146"/>
    <w:p>
      <w:pPr>
        <w:spacing w:after="0"/>
        <w:ind w:left="0"/>
        <w:jc w:val="both"/>
      </w:pPr>
      <w:r>
        <w:rPr>
          <w:rFonts w:ascii="Times New Roman"/>
          <w:b w:val="false"/>
          <w:i w:val="false"/>
          <w:color w:val="000000"/>
          <w:sz w:val="28"/>
        </w:rPr>
        <w:t>
      3-тармақ мынадай редакцияда жазылсын:</w:t>
      </w:r>
    </w:p>
    <w:bookmarkEnd w:id="1146"/>
    <w:bookmarkStart w:name="z1156" w:id="1147"/>
    <w:p>
      <w:pPr>
        <w:spacing w:after="0"/>
        <w:ind w:left="0"/>
        <w:jc w:val="both"/>
      </w:pPr>
      <w:r>
        <w:rPr>
          <w:rFonts w:ascii="Times New Roman"/>
          <w:b w:val="false"/>
          <w:i w:val="false"/>
          <w:color w:val="000000"/>
          <w:sz w:val="28"/>
        </w:rPr>
        <w:t>
      "3. Келісімшарт бойынша әскери қызметшіге, ол әскери қызмет өткерген кезеңде немесе әскери қызмет міндеттерін орындау нәтижесінде мертігуден (жараланудан, жарақаттанудан, контузия алудан), ауырудан туындаған мүгедектік белгіленген кезде біржолғы өтемақы әскери қызметтен шығарылған күннен бастап бір жыл өткенге дейін:</w:t>
      </w:r>
    </w:p>
    <w:bookmarkEnd w:id="1147"/>
    <w:bookmarkStart w:name="z1157" w:id="1148"/>
    <w:p>
      <w:pPr>
        <w:spacing w:after="0"/>
        <w:ind w:left="0"/>
        <w:jc w:val="both"/>
      </w:pPr>
      <w:r>
        <w:rPr>
          <w:rFonts w:ascii="Times New Roman"/>
          <w:b w:val="false"/>
          <w:i w:val="false"/>
          <w:color w:val="000000"/>
          <w:sz w:val="28"/>
        </w:rPr>
        <w:t>
      1) I топтағы мүгедектігі бар адамға – отыз айлық ақшалай қаражат;</w:t>
      </w:r>
    </w:p>
    <w:bookmarkEnd w:id="1148"/>
    <w:bookmarkStart w:name="z1158" w:id="1149"/>
    <w:p>
      <w:pPr>
        <w:spacing w:after="0"/>
        <w:ind w:left="0"/>
        <w:jc w:val="both"/>
      </w:pPr>
      <w:r>
        <w:rPr>
          <w:rFonts w:ascii="Times New Roman"/>
          <w:b w:val="false"/>
          <w:i w:val="false"/>
          <w:color w:val="000000"/>
          <w:sz w:val="28"/>
        </w:rPr>
        <w:t>
      2) II тотағы мүгедектігі бар адамға – он сегiз айлық ақшалай қаражат;</w:t>
      </w:r>
    </w:p>
    <w:bookmarkEnd w:id="1149"/>
    <w:bookmarkStart w:name="z1159" w:id="1150"/>
    <w:p>
      <w:pPr>
        <w:spacing w:after="0"/>
        <w:ind w:left="0"/>
        <w:jc w:val="both"/>
      </w:pPr>
      <w:r>
        <w:rPr>
          <w:rFonts w:ascii="Times New Roman"/>
          <w:b w:val="false"/>
          <w:i w:val="false"/>
          <w:color w:val="000000"/>
          <w:sz w:val="28"/>
        </w:rPr>
        <w:t>
      3) III топтағы мүгедектігі бар адамға – алты айлық ақшалай қаражат мөлшерінде төленеді.</w:t>
      </w:r>
    </w:p>
    <w:bookmarkEnd w:id="1150"/>
    <w:bookmarkStart w:name="z1160" w:id="1151"/>
    <w:p>
      <w:pPr>
        <w:spacing w:after="0"/>
        <w:ind w:left="0"/>
        <w:jc w:val="both"/>
      </w:pPr>
      <w:r>
        <w:rPr>
          <w:rFonts w:ascii="Times New Roman"/>
          <w:b w:val="false"/>
          <w:i w:val="false"/>
          <w:color w:val="000000"/>
          <w:sz w:val="28"/>
        </w:rPr>
        <w:t>
      Келісімшарт бойынша әскери қызметшiлер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1151"/>
    <w:bookmarkStart w:name="z1161" w:id="1152"/>
    <w:p>
      <w:pPr>
        <w:spacing w:after="0"/>
        <w:ind w:left="0"/>
        <w:jc w:val="both"/>
      </w:pPr>
      <w:r>
        <w:rPr>
          <w:rFonts w:ascii="Times New Roman"/>
          <w:b w:val="false"/>
          <w:i w:val="false"/>
          <w:color w:val="000000"/>
          <w:sz w:val="28"/>
        </w:rPr>
        <w:t>
      Мерзiмдi әскери қызмет қызметшiлеріне, әскери оқу орындарының (әскери факультеттердің) стипендия алатын курсанттарына, әскери жиындарға шақырылған әскери мiндеттiлерге осы тармақта көзделген жағдайларда:</w:t>
      </w:r>
    </w:p>
    <w:bookmarkEnd w:id="1152"/>
    <w:bookmarkStart w:name="z1162" w:id="1153"/>
    <w:p>
      <w:pPr>
        <w:spacing w:after="0"/>
        <w:ind w:left="0"/>
        <w:jc w:val="both"/>
      </w:pPr>
      <w:r>
        <w:rPr>
          <w:rFonts w:ascii="Times New Roman"/>
          <w:b w:val="false"/>
          <w:i w:val="false"/>
          <w:color w:val="000000"/>
          <w:sz w:val="28"/>
        </w:rPr>
        <w:t>
      1) I топтағы мүгедектігі бар адамға – 250 айлық есептiк көрсеткiш;</w:t>
      </w:r>
    </w:p>
    <w:bookmarkEnd w:id="1153"/>
    <w:bookmarkStart w:name="z1163" w:id="1154"/>
    <w:p>
      <w:pPr>
        <w:spacing w:after="0"/>
        <w:ind w:left="0"/>
        <w:jc w:val="both"/>
      </w:pPr>
      <w:r>
        <w:rPr>
          <w:rFonts w:ascii="Times New Roman"/>
          <w:b w:val="false"/>
          <w:i w:val="false"/>
          <w:color w:val="000000"/>
          <w:sz w:val="28"/>
        </w:rPr>
        <w:t>
      2) II топтағы мүгедектігі бар адамға – 150 айлық есептiк көрсеткiш;</w:t>
      </w:r>
    </w:p>
    <w:bookmarkEnd w:id="1154"/>
    <w:bookmarkStart w:name="z1164" w:id="1155"/>
    <w:p>
      <w:pPr>
        <w:spacing w:after="0"/>
        <w:ind w:left="0"/>
        <w:jc w:val="both"/>
      </w:pPr>
      <w:r>
        <w:rPr>
          <w:rFonts w:ascii="Times New Roman"/>
          <w:b w:val="false"/>
          <w:i w:val="false"/>
          <w:color w:val="000000"/>
          <w:sz w:val="28"/>
        </w:rPr>
        <w:t>
      3) III топтағы мүгедектігі бар адамға – 50 айлық есептiк көрсеткiш;</w:t>
      </w:r>
    </w:p>
    <w:bookmarkEnd w:id="1155"/>
    <w:bookmarkStart w:name="z1165" w:id="1156"/>
    <w:p>
      <w:pPr>
        <w:spacing w:after="0"/>
        <w:ind w:left="0"/>
        <w:jc w:val="both"/>
      </w:pPr>
      <w:r>
        <w:rPr>
          <w:rFonts w:ascii="Times New Roman"/>
          <w:b w:val="false"/>
          <w:i w:val="false"/>
          <w:color w:val="000000"/>
          <w:sz w:val="28"/>
        </w:rPr>
        <w:t>
      4) ауыр мертіккені үшiн – 12 айлық есептiк көрсеткiш;</w:t>
      </w:r>
    </w:p>
    <w:bookmarkEnd w:id="1156"/>
    <w:bookmarkStart w:name="z1166" w:id="1157"/>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өтемақылар төленеді.";</w:t>
      </w:r>
    </w:p>
    <w:bookmarkEnd w:id="1157"/>
    <w:bookmarkStart w:name="z1167" w:id="1158"/>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1158"/>
    <w:bookmarkStart w:name="z1168" w:id="1159"/>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әйелі (күйеуі); он сегіз жасқа толмаған немесе бұл жастан асқан, егер олар он сегіз жасқа толғанға дейін мүгедектігі бар адам болып қалған немесе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мүгедектігі бар адам болып табылатын ата-аналары енгізіледі.".</w:t>
      </w:r>
    </w:p>
    <w:bookmarkEnd w:id="1159"/>
    <w:bookmarkStart w:name="z1169" w:id="1160"/>
    <w:p>
      <w:pPr>
        <w:spacing w:after="0"/>
        <w:ind w:left="0"/>
        <w:jc w:val="both"/>
      </w:pPr>
      <w:r>
        <w:rPr>
          <w:rFonts w:ascii="Times New Roman"/>
          <w:b w:val="false"/>
          <w:i w:val="false"/>
          <w:color w:val="000000"/>
          <w:sz w:val="28"/>
        </w:rPr>
        <w:t xml:space="preserve">
      52.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 2014 ж., № 19-I, 19-II, 96-құжат; 2017 ж., № 14, 53-құжат; 2018 ж., № 14, 44-құжат; 2019 ж., № 15-16, 67-құжат):</w:t>
      </w:r>
    </w:p>
    <w:bookmarkEnd w:id="1160"/>
    <w:bookmarkStart w:name="z1170" w:id="1161"/>
    <w:p>
      <w:pPr>
        <w:spacing w:after="0"/>
        <w:ind w:left="0"/>
        <w:jc w:val="both"/>
      </w:pPr>
      <w:r>
        <w:rPr>
          <w:rFonts w:ascii="Times New Roman"/>
          <w:b w:val="false"/>
          <w:i w:val="false"/>
          <w:color w:val="000000"/>
          <w:sz w:val="28"/>
        </w:rPr>
        <w:t>
      13-баптың 2-тармағының 2) тармақшасы мынадай редакцияда жазылсын:</w:t>
      </w:r>
    </w:p>
    <w:bookmarkEnd w:id="1161"/>
    <w:bookmarkStart w:name="z1171" w:id="1162"/>
    <w:p>
      <w:pPr>
        <w:spacing w:after="0"/>
        <w:ind w:left="0"/>
        <w:jc w:val="both"/>
      </w:pPr>
      <w:r>
        <w:rPr>
          <w:rFonts w:ascii="Times New Roman"/>
          <w:b w:val="false"/>
          <w:i w:val="false"/>
          <w:color w:val="000000"/>
          <w:sz w:val="28"/>
        </w:rPr>
        <w:t>
      "2) мүгедектігі бар адамдарға;".</w:t>
      </w:r>
    </w:p>
    <w:bookmarkEnd w:id="1162"/>
    <w:bookmarkStart w:name="z1172" w:id="1163"/>
    <w:p>
      <w:pPr>
        <w:spacing w:after="0"/>
        <w:ind w:left="0"/>
        <w:jc w:val="both"/>
      </w:pPr>
      <w:r>
        <w:rPr>
          <w:rFonts w:ascii="Times New Roman"/>
          <w:b w:val="false"/>
          <w:i w:val="false"/>
          <w:color w:val="000000"/>
          <w:sz w:val="28"/>
        </w:rPr>
        <w:t xml:space="preserve">
      53.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8-құжат; № 20-IV, 113-құжат; № 22-II, 145-құжат; № 22-VI, 159-құжат; № 23-II, 170-құжат; 2016 ж. № 7-1, 49-құжат; № 8-І, 65-құжат; 2017 ж., № 12, 36-құжат; № 22-III, 109-құжат; 2018 ж., № 10, 32-құжат; № 13, 41-құжат; № 14, 42, 44-құжаттар; № 22, 83-құжат; 2019 ж., № 2, 6-құжат; № 15-16, 67-құжат;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163"/>
    <w:bookmarkStart w:name="z1173" w:id="1164"/>
    <w:p>
      <w:pPr>
        <w:spacing w:after="0"/>
        <w:ind w:left="0"/>
        <w:jc w:val="both"/>
      </w:pPr>
      <w:r>
        <w:rPr>
          <w:rFonts w:ascii="Times New Roman"/>
          <w:b w:val="false"/>
          <w:i w:val="false"/>
          <w:color w:val="000000"/>
          <w:sz w:val="28"/>
        </w:rPr>
        <w:t>
      1) 4-баптың 2-тармағында:</w:t>
      </w:r>
    </w:p>
    <w:bookmarkEnd w:id="1164"/>
    <w:bookmarkStart w:name="z1174" w:id="1165"/>
    <w:p>
      <w:pPr>
        <w:spacing w:after="0"/>
        <w:ind w:left="0"/>
        <w:jc w:val="both"/>
      </w:pPr>
      <w:r>
        <w:rPr>
          <w:rFonts w:ascii="Times New Roman"/>
          <w:b w:val="false"/>
          <w:i w:val="false"/>
          <w:color w:val="000000"/>
          <w:sz w:val="28"/>
        </w:rPr>
        <w:t>
      үшінші абзацта:</w:t>
      </w:r>
    </w:p>
    <w:bookmarkEnd w:id="1165"/>
    <w:bookmarkStart w:name="z1175" w:id="1166"/>
    <w:p>
      <w:pPr>
        <w:spacing w:after="0"/>
        <w:ind w:left="0"/>
        <w:jc w:val="both"/>
      </w:pPr>
      <w:r>
        <w:rPr>
          <w:rFonts w:ascii="Times New Roman"/>
          <w:b w:val="false"/>
          <w:i w:val="false"/>
          <w:color w:val="000000"/>
          <w:sz w:val="28"/>
        </w:rPr>
        <w:t>
      4) және 9) тармақшалар мынадай редакцияда жазылсын:</w:t>
      </w:r>
    </w:p>
    <w:bookmarkEnd w:id="1166"/>
    <w:bookmarkStart w:name="z1176" w:id="1167"/>
    <w:p>
      <w:pPr>
        <w:spacing w:after="0"/>
        <w:ind w:left="0"/>
        <w:jc w:val="both"/>
      </w:pPr>
      <w:r>
        <w:rPr>
          <w:rFonts w:ascii="Times New Roman"/>
          <w:b w:val="false"/>
          <w:i w:val="false"/>
          <w:color w:val="000000"/>
          <w:sz w:val="28"/>
        </w:rPr>
        <w:t>
      "4) 18 жасқа дейінгі мүгедектігі бар баланы бағып-күткен уақыт;";</w:t>
      </w:r>
    </w:p>
    <w:bookmarkEnd w:id="1167"/>
    <w:bookmarkStart w:name="z1177" w:id="1168"/>
    <w:p>
      <w:pPr>
        <w:spacing w:after="0"/>
        <w:ind w:left="0"/>
        <w:jc w:val="both"/>
      </w:pPr>
      <w:r>
        <w:rPr>
          <w:rFonts w:ascii="Times New Roman"/>
          <w:b w:val="false"/>
          <w:i w:val="false"/>
          <w:color w:val="000000"/>
          <w:sz w:val="28"/>
        </w:rPr>
        <w:t>
      "9) бөгденің көмегіне мұқтаж бiрiншi топтағы мүгедектігі бар адамға, екiншi топтағы жалғызбасты мүгедектігі бар адамға және жасына байланысты зейнеткерге, сондай-ақ сексен жасқа толған қарт адамдарға күтiм жасаған уақыт;";</w:t>
      </w:r>
    </w:p>
    <w:bookmarkEnd w:id="1168"/>
    <w:bookmarkStart w:name="z1178" w:id="1169"/>
    <w:p>
      <w:pPr>
        <w:spacing w:after="0"/>
        <w:ind w:left="0"/>
        <w:jc w:val="both"/>
      </w:pPr>
      <w:r>
        <w:rPr>
          <w:rFonts w:ascii="Times New Roman"/>
          <w:b w:val="false"/>
          <w:i w:val="false"/>
          <w:color w:val="000000"/>
          <w:sz w:val="28"/>
        </w:rPr>
        <w:t>
      10) тармақшадағы "еңбек қызметінің кезеңдері" деген сөздерден кейін нүктелі үтір қойылып, мынадай мазмұндағы 11) және 12) тармақшалармен толықтырылсын:</w:t>
      </w:r>
    </w:p>
    <w:bookmarkEnd w:id="1169"/>
    <w:bookmarkStart w:name="z1179" w:id="1170"/>
    <w:p>
      <w:pPr>
        <w:spacing w:after="0"/>
        <w:ind w:left="0"/>
        <w:jc w:val="both"/>
      </w:pPr>
      <w:r>
        <w:rPr>
          <w:rFonts w:ascii="Times New Roman"/>
          <w:b w:val="false"/>
          <w:i w:val="false"/>
          <w:color w:val="000000"/>
          <w:sz w:val="28"/>
        </w:rPr>
        <w:t>
      "11)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қызметінің кезеңдері;</w:t>
      </w:r>
    </w:p>
    <w:bookmarkEnd w:id="1170"/>
    <w:bookmarkStart w:name="z1180" w:id="1171"/>
    <w:p>
      <w:pPr>
        <w:spacing w:after="0"/>
        <w:ind w:left="0"/>
        <w:jc w:val="both"/>
      </w:pPr>
      <w:r>
        <w:rPr>
          <w:rFonts w:ascii="Times New Roman"/>
          <w:b w:val="false"/>
          <w:i w:val="false"/>
          <w:color w:val="000000"/>
          <w:sz w:val="28"/>
        </w:rPr>
        <w:t>
      12) төтенше жағдай, шектеу іс-шаралары қолданылған кезеңде қызметтің шектелуіне байланысты табысынан айырылған жағдайда әлеуметтік төлемді жүзеге асыру кезеңдері.".</w:t>
      </w:r>
    </w:p>
    <w:bookmarkEnd w:id="1171"/>
    <w:p>
      <w:pPr>
        <w:spacing w:after="0"/>
        <w:ind w:left="0"/>
        <w:jc w:val="both"/>
      </w:pPr>
      <w:r>
        <w:rPr>
          <w:rFonts w:ascii="Times New Roman"/>
          <w:b w:val="false"/>
          <w:i w:val="false"/>
          <w:color w:val="000000"/>
          <w:sz w:val="28"/>
        </w:rPr>
        <w:t>
      2) 13-баптың 1-тармағының 6), 7) және 11) тармақшалары мынадай редакцияда жазылсын:</w:t>
      </w:r>
    </w:p>
    <w:bookmarkStart w:name="z1182" w:id="1172"/>
    <w:p>
      <w:pPr>
        <w:spacing w:after="0"/>
        <w:ind w:left="0"/>
        <w:jc w:val="both"/>
      </w:pPr>
      <w:r>
        <w:rPr>
          <w:rFonts w:ascii="Times New Roman"/>
          <w:b w:val="false"/>
          <w:i w:val="false"/>
          <w:color w:val="000000"/>
          <w:sz w:val="28"/>
        </w:rPr>
        <w:t>
      "6) бөгденің көмегіне мұқтаж бiрiншi топтағы мүгедектігі бар адамға, екiншi топтағы жалғызілікті мүгедектігі бар адамға және жасына байланысты зейнеткерге, сондай-ақ сексен жасқа толған қарт адамдарға күтiм жасаған уақыт;</w:t>
      </w:r>
    </w:p>
    <w:bookmarkEnd w:id="1172"/>
    <w:bookmarkStart w:name="z1183" w:id="1173"/>
    <w:p>
      <w:pPr>
        <w:spacing w:after="0"/>
        <w:ind w:left="0"/>
        <w:jc w:val="both"/>
      </w:pPr>
      <w:r>
        <w:rPr>
          <w:rFonts w:ascii="Times New Roman"/>
          <w:b w:val="false"/>
          <w:i w:val="false"/>
          <w:color w:val="000000"/>
          <w:sz w:val="28"/>
        </w:rPr>
        <w:t>
      7) 18 жасқа дейiнгi мүгедектігі бар баланы бағып-күткен уақыт;";</w:t>
      </w:r>
    </w:p>
    <w:bookmarkEnd w:id="1173"/>
    <w:bookmarkStart w:name="z1184" w:id="1174"/>
    <w:p>
      <w:pPr>
        <w:spacing w:after="0"/>
        <w:ind w:left="0"/>
        <w:jc w:val="both"/>
      </w:pPr>
      <w:r>
        <w:rPr>
          <w:rFonts w:ascii="Times New Roman"/>
          <w:b w:val="false"/>
          <w:i w:val="false"/>
          <w:color w:val="000000"/>
          <w:sz w:val="28"/>
        </w:rPr>
        <w:t>
      "11) жұмыс iстемейтiн Ұлы Отан соғысының салдарынан мүгедектігі бар адамдардың және оларға теңестiрiлген мүгедектігі бар адамдардың мүгедек күйде болған уақыты;";</w:t>
      </w:r>
    </w:p>
    <w:bookmarkEnd w:id="1174"/>
    <w:bookmarkStart w:name="z1185" w:id="1175"/>
    <w:p>
      <w:pPr>
        <w:spacing w:after="0"/>
        <w:ind w:left="0"/>
        <w:jc w:val="both"/>
      </w:pPr>
      <w:r>
        <w:rPr>
          <w:rFonts w:ascii="Times New Roman"/>
          <w:b w:val="false"/>
          <w:i w:val="false"/>
          <w:color w:val="000000"/>
          <w:sz w:val="28"/>
        </w:rPr>
        <w:t>
      3) 15-баптың 2-тармағы мынадай редакцияда жазылсын:</w:t>
      </w:r>
    </w:p>
    <w:bookmarkEnd w:id="1175"/>
    <w:bookmarkStart w:name="z1186" w:id="1176"/>
    <w:p>
      <w:pPr>
        <w:spacing w:after="0"/>
        <w:ind w:left="0"/>
        <w:jc w:val="both"/>
      </w:pPr>
      <w:r>
        <w:rPr>
          <w:rFonts w:ascii="Times New Roman"/>
          <w:b w:val="false"/>
          <w:i w:val="false"/>
          <w:color w:val="000000"/>
          <w:sz w:val="28"/>
        </w:rPr>
        <w:t>
      "2. Жасына байланысты зейнетақы төлемдерiнiң мөлшерiн есептеу 1998 жылғы 1 қаңтардан бастап жұмыстағы үзiлiстерге қарамастан, қатарынан кез келген үш жыл iшiндегi орташа айлық кіріс негiзге алына отырып жүзеге асырылады.</w:t>
      </w:r>
    </w:p>
    <w:bookmarkEnd w:id="1176"/>
    <w:bookmarkStart w:name="z1187" w:id="1177"/>
    <w:p>
      <w:pPr>
        <w:spacing w:after="0"/>
        <w:ind w:left="0"/>
        <w:jc w:val="both"/>
      </w:pPr>
      <w:r>
        <w:rPr>
          <w:rFonts w:ascii="Times New Roman"/>
          <w:b w:val="false"/>
          <w:i w:val="false"/>
          <w:color w:val="000000"/>
          <w:sz w:val="28"/>
        </w:rPr>
        <w:t>
      "Байқоңыр" кешенiнiң ресейлiк ұйымдарында жұмыс iстеген кезеңде алынған кірісті, сондай-ақ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орташа айлық кірістің мөлшерi орталық атқарушы орган айқындайтын тәртiппен жинақтаушы зейнетақы қорларына немесе бірыңғай жинақтаушы зейнетақы қорына мiндеттi зейнетақы жарналары жүзеге асырылған кіріске сәйкес белгiленедi.";</w:t>
      </w:r>
    </w:p>
    <w:bookmarkEnd w:id="1177"/>
    <w:bookmarkStart w:name="z1188" w:id="1178"/>
    <w:p>
      <w:pPr>
        <w:spacing w:after="0"/>
        <w:ind w:left="0"/>
        <w:jc w:val="both"/>
      </w:pPr>
      <w:r>
        <w:rPr>
          <w:rFonts w:ascii="Times New Roman"/>
          <w:b w:val="false"/>
          <w:i w:val="false"/>
          <w:color w:val="000000"/>
          <w:sz w:val="28"/>
        </w:rPr>
        <w:t>
      4) 16-баптың 2-тармағы мынадай редакцияда жазылсын:</w:t>
      </w:r>
    </w:p>
    <w:bookmarkEnd w:id="1178"/>
    <w:bookmarkStart w:name="z1189" w:id="1179"/>
    <w:p>
      <w:pPr>
        <w:spacing w:after="0"/>
        <w:ind w:left="0"/>
        <w:jc w:val="both"/>
      </w:pPr>
      <w:r>
        <w:rPr>
          <w:rFonts w:ascii="Times New Roman"/>
          <w:b w:val="false"/>
          <w:i w:val="false"/>
          <w:color w:val="000000"/>
          <w:sz w:val="28"/>
        </w:rPr>
        <w:t xml:space="preserve">
      "2. Зейнетақы төлемдерін есептеу үшін 3 жылдағы жұмыстан түскен табыс қатарынан күнтізбелік 36 айдағы жұмыстан түскен табыстың жалпы сомасын отыз алтыға бөлу арқылы айқындалады. </w:t>
      </w:r>
    </w:p>
    <w:bookmarkEnd w:id="1179"/>
    <w:bookmarkStart w:name="z1190" w:id="1180"/>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 айқындаған кезде алып тасталады және тікелей олардың алдындағы немесе олардан кейінгі басқа кезеңмен ауыстырылады.".</w:t>
      </w:r>
    </w:p>
    <w:bookmarkEnd w:id="1180"/>
    <w:bookmarkStart w:name="z1191" w:id="1181"/>
    <w:p>
      <w:pPr>
        <w:spacing w:after="0"/>
        <w:ind w:left="0"/>
        <w:jc w:val="both"/>
      </w:pPr>
      <w:r>
        <w:rPr>
          <w:rFonts w:ascii="Times New Roman"/>
          <w:b w:val="false"/>
          <w:i w:val="false"/>
          <w:color w:val="000000"/>
          <w:sz w:val="28"/>
        </w:rPr>
        <w:t>
      5) 30-баптың 1-тармағы мынадай мазмұндағы төртінші абзацпен толықтырылсын:</w:t>
      </w:r>
    </w:p>
    <w:bookmarkEnd w:id="1181"/>
    <w:bookmarkStart w:name="z1192" w:id="1182"/>
    <w:p>
      <w:pPr>
        <w:spacing w:after="0"/>
        <w:ind w:left="0"/>
        <w:jc w:val="both"/>
      </w:pPr>
      <w:r>
        <w:rPr>
          <w:rFonts w:ascii="Times New Roman"/>
          <w:b w:val="false"/>
          <w:i w:val="false"/>
          <w:color w:val="000000"/>
          <w:sz w:val="28"/>
        </w:rPr>
        <w:t>
      "Осы Заңның 31-бабы 1-тармағының 3) тармақшасында, 32-бабы 1-тармағының 3) тармақшасында аталған адамдарда мерзімсіз белгіленген бірінші немесе екінші топтағы мүгедектігі алынған жағдайда бірыңғай жинақтаушы зейнетақы қорынан төленетін зейнетақы төлемдері мүгедектікті алу туралы мәліметтер алынған айдан кейінгі айдан бастап тоқтатылады.";</w:t>
      </w:r>
    </w:p>
    <w:bookmarkEnd w:id="1182"/>
    <w:bookmarkStart w:name="z1193" w:id="1183"/>
    <w:p>
      <w:pPr>
        <w:spacing w:after="0"/>
        <w:ind w:left="0"/>
        <w:jc w:val="both"/>
      </w:pPr>
      <w:r>
        <w:rPr>
          <w:rFonts w:ascii="Times New Roman"/>
          <w:b w:val="false"/>
          <w:i w:val="false"/>
          <w:color w:val="000000"/>
          <w:sz w:val="28"/>
        </w:rPr>
        <w:t>
      6) 31-баптың 1-тармағының 3) тармақшасы мынадай редакцияда жазылсын:</w:t>
      </w:r>
    </w:p>
    <w:bookmarkEnd w:id="1183"/>
    <w:bookmarkStart w:name="z1194" w:id="1184"/>
    <w:p>
      <w:pPr>
        <w:spacing w:after="0"/>
        <w:ind w:left="0"/>
        <w:jc w:val="both"/>
      </w:pPr>
      <w:r>
        <w:rPr>
          <w:rFonts w:ascii="Times New Roman"/>
          <w:b w:val="false"/>
          <w:i w:val="false"/>
          <w:color w:val="000000"/>
          <w:sz w:val="28"/>
        </w:rPr>
        <w:t>
      "3) егер мүгедектігі мерзімсіз белгіленсе, бірінші және екінші топтағы мүгедектігі бар адамдардың;";</w:t>
      </w:r>
    </w:p>
    <w:bookmarkEnd w:id="1184"/>
    <w:bookmarkStart w:name="z1195" w:id="1185"/>
    <w:p>
      <w:pPr>
        <w:spacing w:after="0"/>
        <w:ind w:left="0"/>
        <w:jc w:val="both"/>
      </w:pPr>
      <w:r>
        <w:rPr>
          <w:rFonts w:ascii="Times New Roman"/>
          <w:b w:val="false"/>
          <w:i w:val="false"/>
          <w:color w:val="000000"/>
          <w:sz w:val="28"/>
        </w:rPr>
        <w:t>
      7) 32-баптың 1-тармағының 3) тармақшасы мынадай редакцияда жазылсын:</w:t>
      </w:r>
    </w:p>
    <w:bookmarkEnd w:id="1185"/>
    <w:bookmarkStart w:name="z1196" w:id="1186"/>
    <w:p>
      <w:pPr>
        <w:spacing w:after="0"/>
        <w:ind w:left="0"/>
        <w:jc w:val="both"/>
      </w:pPr>
      <w:r>
        <w:rPr>
          <w:rFonts w:ascii="Times New Roman"/>
          <w:b w:val="false"/>
          <w:i w:val="false"/>
          <w:color w:val="000000"/>
          <w:sz w:val="28"/>
        </w:rPr>
        <w:t>
      "3) егер мүгедектігі мерзімсіз белгіленсе, бірінші және екінші топтағы мүгедектігі бар адамдардың;";</w:t>
      </w:r>
    </w:p>
    <w:bookmarkEnd w:id="1186"/>
    <w:bookmarkStart w:name="z1197" w:id="1187"/>
    <w:p>
      <w:pPr>
        <w:spacing w:after="0"/>
        <w:ind w:left="0"/>
        <w:jc w:val="both"/>
      </w:pPr>
      <w:r>
        <w:rPr>
          <w:rFonts w:ascii="Times New Roman"/>
          <w:b w:val="false"/>
          <w:i w:val="false"/>
          <w:color w:val="000000"/>
          <w:sz w:val="28"/>
        </w:rPr>
        <w:t>
      8) 33-баптың 1-тармағының 2) тармақшасы мынадай редакцияда жазылсын:</w:t>
      </w:r>
    </w:p>
    <w:bookmarkEnd w:id="1187"/>
    <w:bookmarkStart w:name="z1198" w:id="1188"/>
    <w:p>
      <w:pPr>
        <w:spacing w:after="0"/>
        <w:ind w:left="0"/>
        <w:jc w:val="both"/>
      </w:pPr>
      <w:r>
        <w:rPr>
          <w:rFonts w:ascii="Times New Roman"/>
          <w:b w:val="false"/>
          <w:i w:val="false"/>
          <w:color w:val="000000"/>
          <w:sz w:val="28"/>
        </w:rPr>
        <w:t>
      "2) мүгедектігі бар адамдар болып табылатын;";</w:t>
      </w:r>
    </w:p>
    <w:bookmarkEnd w:id="1188"/>
    <w:bookmarkStart w:name="z1199" w:id="1189"/>
    <w:p>
      <w:pPr>
        <w:spacing w:after="0"/>
        <w:ind w:left="0"/>
        <w:jc w:val="both"/>
      </w:pPr>
      <w:r>
        <w:rPr>
          <w:rFonts w:ascii="Times New Roman"/>
          <w:b w:val="false"/>
          <w:i w:val="false"/>
          <w:color w:val="000000"/>
          <w:sz w:val="28"/>
        </w:rPr>
        <w:t>
      9) 34-баптың 9-тармағының 4-1) тармақшасы мынадай редакцияда жазылсын:</w:t>
      </w:r>
    </w:p>
    <w:bookmarkEnd w:id="1189"/>
    <w:bookmarkStart w:name="z1200" w:id="1190"/>
    <w:p>
      <w:pPr>
        <w:spacing w:after="0"/>
        <w:ind w:left="0"/>
        <w:jc w:val="both"/>
      </w:pPr>
      <w:r>
        <w:rPr>
          <w:rFonts w:ascii="Times New Roman"/>
          <w:b w:val="false"/>
          <w:i w:val="false"/>
          <w:color w:val="000000"/>
          <w:sz w:val="28"/>
        </w:rPr>
        <w:t>
      "4-1) Қазақстан Республикасының Үкіметі айқындайтын тәртіппен зейнетақы төлемдерін есепке алу, аудару, қайтару, тоқтату мәселелері бойынша Мемлекеттік корпорациямен өзара іс-қимылды жүзеге асыруға;".</w:t>
      </w:r>
    </w:p>
    <w:bookmarkEnd w:id="1190"/>
    <w:bookmarkStart w:name="z1201" w:id="1191"/>
    <w:p>
      <w:pPr>
        <w:spacing w:after="0"/>
        <w:ind w:left="0"/>
        <w:jc w:val="both"/>
      </w:pPr>
      <w:r>
        <w:rPr>
          <w:rFonts w:ascii="Times New Roman"/>
          <w:b w:val="false"/>
          <w:i w:val="false"/>
          <w:color w:val="000000"/>
          <w:sz w:val="28"/>
        </w:rPr>
        <w:t xml:space="preserve">
      54.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19-І, 19-II, 96-құжат; 2015 ж., № 21-І, 121-құжат; № 22-II, 145-құжат; № 22-V, 154, 156-құжаттар; № 23-II, 170-құжат; 2016 ж., № 7-І, 50-құжат; 2018 ж., № 10, 32-құжат; № 11, 36-құжат; 2019 ж., № 7, 37-құжат; № 21-22, 90-құжат; 2020 жылғы 26 маусымда "Егемен Қазақстан" және "Казахстанская правда" газеттерінде жарияланған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 </w:t>
      </w:r>
    </w:p>
    <w:bookmarkEnd w:id="1191"/>
    <w:bookmarkStart w:name="z1202" w:id="1192"/>
    <w:p>
      <w:pPr>
        <w:spacing w:after="0"/>
        <w:ind w:left="0"/>
        <w:jc w:val="both"/>
      </w:pPr>
      <w:r>
        <w:rPr>
          <w:rFonts w:ascii="Times New Roman"/>
          <w:b w:val="false"/>
          <w:i w:val="false"/>
          <w:color w:val="000000"/>
          <w:sz w:val="28"/>
        </w:rPr>
        <w:t>
      1) 5-баптың 2-тармағының 6) тармақшасы мынадай редакцияда жазылсын:</w:t>
      </w:r>
    </w:p>
    <w:bookmarkEnd w:id="1192"/>
    <w:bookmarkStart w:name="z1203" w:id="1193"/>
    <w:p>
      <w:pPr>
        <w:spacing w:after="0"/>
        <w:ind w:left="0"/>
        <w:jc w:val="both"/>
      </w:pPr>
      <w:r>
        <w:rPr>
          <w:rFonts w:ascii="Times New Roman"/>
          <w:b w:val="false"/>
          <w:i w:val="false"/>
          <w:color w:val="000000"/>
          <w:sz w:val="28"/>
        </w:rPr>
        <w:t>
      "6) мемлекеттік қызметтер көрсету саласындағы жұмыскерлердің біліктілігін арттыруға, сондай-ақ мүгедектігі бар адамдармен қарым-қатынас жасау дағдыларына үйретуге;";</w:t>
      </w:r>
    </w:p>
    <w:bookmarkEnd w:id="1193"/>
    <w:bookmarkStart w:name="z1204" w:id="1194"/>
    <w:p>
      <w:pPr>
        <w:spacing w:after="0"/>
        <w:ind w:left="0"/>
        <w:jc w:val="both"/>
      </w:pPr>
      <w:r>
        <w:rPr>
          <w:rFonts w:ascii="Times New Roman"/>
          <w:b w:val="false"/>
          <w:i w:val="false"/>
          <w:color w:val="000000"/>
          <w:sz w:val="28"/>
        </w:rPr>
        <w:t>
      2) 10-баптың 8) тармақшасы мынадай редакцияда жазылсын:</w:t>
      </w:r>
    </w:p>
    <w:bookmarkEnd w:id="1194"/>
    <w:bookmarkStart w:name="z1205" w:id="1195"/>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1195"/>
    <w:bookmarkStart w:name="z1206" w:id="1196"/>
    <w:p>
      <w:pPr>
        <w:spacing w:after="0"/>
        <w:ind w:left="0"/>
        <w:jc w:val="both"/>
      </w:pPr>
      <w:r>
        <w:rPr>
          <w:rFonts w:ascii="Times New Roman"/>
          <w:b w:val="false"/>
          <w:i w:val="false"/>
          <w:color w:val="000000"/>
          <w:sz w:val="28"/>
        </w:rPr>
        <w:t>
      3) 11-баптың 6) тармақшасы мынадай редакцияда жазылсын:</w:t>
      </w:r>
    </w:p>
    <w:bookmarkEnd w:id="1196"/>
    <w:bookmarkStart w:name="z1207" w:id="1197"/>
    <w:p>
      <w:pPr>
        <w:spacing w:after="0"/>
        <w:ind w:left="0"/>
        <w:jc w:val="both"/>
      </w:pPr>
      <w:r>
        <w:rPr>
          <w:rFonts w:ascii="Times New Roman"/>
          <w:b w:val="false"/>
          <w:i w:val="false"/>
          <w:color w:val="000000"/>
          <w:sz w:val="28"/>
        </w:rPr>
        <w:t xml:space="preserve">
      "6) мемлекеттік қызметтер көрсету, мүгедектігі бар адамдармен қарым-қатынас жасау саласындағы жұмыскерлердің біліктілігін арттыруды қамтамасыз етеді;". </w:t>
      </w:r>
    </w:p>
    <w:bookmarkEnd w:id="1197"/>
    <w:bookmarkStart w:name="z1208" w:id="1198"/>
    <w:p>
      <w:pPr>
        <w:spacing w:after="0"/>
        <w:ind w:left="0"/>
        <w:jc w:val="both"/>
      </w:pPr>
      <w:r>
        <w:rPr>
          <w:rFonts w:ascii="Times New Roman"/>
          <w:b w:val="false"/>
          <w:i w:val="false"/>
          <w:color w:val="000000"/>
          <w:sz w:val="28"/>
        </w:rPr>
        <w:t xml:space="preserve">
      55.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23-III, 111-құжат; 2018 ж., № 10, 32-құжат; № 11, 36-құжат; № 19, 62-құжат; № 22, 82-құжат; № 24, 93-құжат; 2019 ж., № 2, 6-құжат; № 8, 46-құжат; № 19-20, 86-құжат; "Егемен Қазақстан" және "Казахстанская правда" газеттерінде 2020 жылғы 5 мамырда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w:t>
      </w:r>
    </w:p>
    <w:bookmarkEnd w:id="1198"/>
    <w:bookmarkStart w:name="z1209" w:id="1199"/>
    <w:p>
      <w:pPr>
        <w:spacing w:after="0"/>
        <w:ind w:left="0"/>
        <w:jc w:val="both"/>
      </w:pPr>
      <w:r>
        <w:rPr>
          <w:rFonts w:ascii="Times New Roman"/>
          <w:b w:val="false"/>
          <w:i w:val="false"/>
          <w:color w:val="000000"/>
          <w:sz w:val="28"/>
        </w:rPr>
        <w:t>
      29-баптың 6-тармағы мынадай редакцияда жазылсын:</w:t>
      </w:r>
    </w:p>
    <w:bookmarkEnd w:id="1199"/>
    <w:bookmarkStart w:name="z1210" w:id="1200"/>
    <w:p>
      <w:pPr>
        <w:spacing w:after="0"/>
        <w:ind w:left="0"/>
        <w:jc w:val="both"/>
      </w:pPr>
      <w:r>
        <w:rPr>
          <w:rFonts w:ascii="Times New Roman"/>
          <w:b w:val="false"/>
          <w:i w:val="false"/>
          <w:color w:val="000000"/>
          <w:sz w:val="28"/>
        </w:rPr>
        <w:t>
      "6. Съездің шешімі бойынша есепті кезеңде мүгедектігі бар адамдардың саны қызметкерлерінің жалпы санының кемінде елу бір пайызын құрайтын ұйымдар міндетті мүшелік жарналарды төлеуден босатылуы мүмкін.".</w:t>
      </w:r>
    </w:p>
    <w:bookmarkEnd w:id="1200"/>
    <w:p>
      <w:pPr>
        <w:spacing w:after="0"/>
        <w:ind w:left="0"/>
        <w:jc w:val="both"/>
      </w:pPr>
      <w:bookmarkStart w:name="z1211" w:id="1201"/>
      <w:r>
        <w:rPr>
          <w:rFonts w:ascii="Times New Roman"/>
          <w:b w:val="false"/>
          <w:i w:val="false"/>
          <w:color w:val="000000"/>
          <w:sz w:val="28"/>
        </w:rPr>
        <w:t xml:space="preserve">
      56.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w:t>
      </w:r>
    </w:p>
    <w:bookmarkEnd w:id="1201"/>
    <w:p>
      <w:pPr>
        <w:spacing w:after="0"/>
        <w:ind w:left="0"/>
        <w:jc w:val="both"/>
      </w:pPr>
      <w:r>
        <w:rPr>
          <w:rFonts w:ascii="Times New Roman"/>
          <w:b w:val="false"/>
          <w:i w:val="false"/>
          <w:color w:val="000000"/>
          <w:sz w:val="28"/>
        </w:rPr>
        <w:t xml:space="preserve">131-құжат; 2017 ж., № 8, 16-құжат; № 14, 50-құжат; 2018 ж., № 7-8, 22-құжат; № 10, 32-құжат; № 16, 56-құжат; № 23, 91-құжат; 2019 ж., № 5-6, 27-құжат; № 8, 45-құжат; № 21-22, 90, 91-құжат;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w:t>
      </w:r>
    </w:p>
    <w:bookmarkStart w:name="z1212" w:id="1202"/>
    <w:p>
      <w:pPr>
        <w:spacing w:after="0"/>
        <w:ind w:left="0"/>
        <w:jc w:val="both"/>
      </w:pPr>
      <w:r>
        <w:rPr>
          <w:rFonts w:ascii="Times New Roman"/>
          <w:b w:val="false"/>
          <w:i w:val="false"/>
          <w:color w:val="000000"/>
          <w:sz w:val="28"/>
        </w:rPr>
        <w:t>
      22-бапта:</w:t>
      </w:r>
    </w:p>
    <w:bookmarkEnd w:id="1202"/>
    <w:bookmarkStart w:name="z1213" w:id="1203"/>
    <w:p>
      <w:pPr>
        <w:spacing w:after="0"/>
        <w:ind w:left="0"/>
        <w:jc w:val="both"/>
      </w:pPr>
      <w:r>
        <w:rPr>
          <w:rFonts w:ascii="Times New Roman"/>
          <w:b w:val="false"/>
          <w:i w:val="false"/>
          <w:color w:val="000000"/>
          <w:sz w:val="28"/>
        </w:rPr>
        <w:t>
      2-тармақ мынадай редакцияда жазылсын:</w:t>
      </w:r>
    </w:p>
    <w:bookmarkEnd w:id="1203"/>
    <w:bookmarkStart w:name="z1214" w:id="1204"/>
    <w:p>
      <w:pPr>
        <w:spacing w:after="0"/>
        <w:ind w:left="0"/>
        <w:jc w:val="both"/>
      </w:pPr>
      <w:r>
        <w:rPr>
          <w:rFonts w:ascii="Times New Roman"/>
          <w:b w:val="false"/>
          <w:i w:val="false"/>
          <w:color w:val="000000"/>
          <w:sz w:val="28"/>
        </w:rPr>
        <w:t>
      "2. Теріс себептер бойынша қызметтен шығарылғандарды қоспағанда, ішкі істер органдарының күнтізбемен есептегенде жиырма және одан да көп еңбек сіңірген жылдары бар қызметкерлерінің және қызметтен шығарылған және күнтізбемен есептегенде жиырма және одан да көп еңбек сіңірген жылдары бар қызметкерлердің, сондай-ақ күнтізбемен есептегенде он және одан да көп еңбек сіңірген жылдары бар және мүгедектігі бар балаларды асырап-бағып отырған қызметкерлердің мемлекеттік тұрғын үй қорынан берілген тұрып жатқан тұрғын үйді өтеусіз жекешелендіруге құқығы бар.";</w:t>
      </w:r>
    </w:p>
    <w:bookmarkEnd w:id="1204"/>
    <w:bookmarkStart w:name="z1215" w:id="1205"/>
    <w:p>
      <w:pPr>
        <w:spacing w:after="0"/>
        <w:ind w:left="0"/>
        <w:jc w:val="both"/>
      </w:pPr>
      <w:r>
        <w:rPr>
          <w:rFonts w:ascii="Times New Roman"/>
          <w:b w:val="false"/>
          <w:i w:val="false"/>
          <w:color w:val="000000"/>
          <w:sz w:val="28"/>
        </w:rPr>
        <w:t>
      4-тармақтың үшінші бөлігі мынадай редакцияда жазылсын:</w:t>
      </w:r>
    </w:p>
    <w:bookmarkEnd w:id="1205"/>
    <w:bookmarkStart w:name="z1216" w:id="1206"/>
    <w:p>
      <w:pPr>
        <w:spacing w:after="0"/>
        <w:ind w:left="0"/>
        <w:jc w:val="both"/>
      </w:pPr>
      <w:r>
        <w:rPr>
          <w:rFonts w:ascii="Times New Roman"/>
          <w:b w:val="false"/>
          <w:i w:val="false"/>
          <w:color w:val="000000"/>
          <w:sz w:val="28"/>
        </w:rPr>
        <w:t>
      "Ескертпе. Осы тарауда ішкі істер органдары қызметкерлерлерінің отбасы мүшелері деп: жұбайы (зайыбы), екеуінің немесе ерлі-зайыптылардың біреуінің кәмелетке толмаған балалары (асырап алған, асырап-бағуындағы немесе қамқоршылығындағы); балалар (асырап алған, асырап-бағуындағы немесе қамқоршылығындағы) және жұбайының (зайыбының) білім беру ұйымдарында күндізгі оқу бөлімінде оқитын жиырма үш жасқа дейінгі балалары; мүгедектігі бар балалар (асырап алған, асырап-бағуындағы немесе қамқоршылығындағы) және жұбайының (зайыбының) он сегіз жасқа дейін мүгедек болған мүгедектігі бар балалары; қызметкердің асырап-бағуындағы ата-аналары және жұбайының (зайыбының) ата-аналары түсініледі.".</w:t>
      </w:r>
    </w:p>
    <w:bookmarkEnd w:id="1206"/>
    <w:bookmarkStart w:name="z1217" w:id="1207"/>
    <w:p>
      <w:pPr>
        <w:spacing w:after="0"/>
        <w:ind w:left="0"/>
        <w:jc w:val="both"/>
      </w:pPr>
      <w:r>
        <w:rPr>
          <w:rFonts w:ascii="Times New Roman"/>
          <w:b w:val="false"/>
          <w:i w:val="false"/>
          <w:color w:val="000000"/>
          <w:sz w:val="28"/>
        </w:rPr>
        <w:t xml:space="preserve">
      57.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 № 20-І, 111-құжат; № 20-ІV, 113-құжат; № 23-і, 169-құжат; 2016 ж., № 6, 45-құжат; № 7-ІІ, 53, 56-құжат; 2017 ж., № 11, 29-құжат; № 23-V, 113-құжат; 2018 ж., № 10, 32-құжат; № 19, 62-құжат; № 23, 91-құжат; № 24, 93, 94-құжат 2019 ж., № 5-6, 27-құжат; № 21-22, 90-құжат;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 </w:t>
      </w:r>
    </w:p>
    <w:bookmarkEnd w:id="1207"/>
    <w:bookmarkStart w:name="z1218" w:id="1208"/>
    <w:p>
      <w:pPr>
        <w:spacing w:after="0"/>
        <w:ind w:left="0"/>
        <w:jc w:val="both"/>
      </w:pPr>
      <w:r>
        <w:rPr>
          <w:rFonts w:ascii="Times New Roman"/>
          <w:b w:val="false"/>
          <w:i w:val="false"/>
          <w:color w:val="000000"/>
          <w:sz w:val="28"/>
        </w:rPr>
        <w:t>
      1) 9-баптың 3-тармағы мынадай редакцияда жазылсын:</w:t>
      </w:r>
    </w:p>
    <w:bookmarkEnd w:id="1208"/>
    <w:bookmarkStart w:name="z1219" w:id="1209"/>
    <w:p>
      <w:pPr>
        <w:spacing w:after="0"/>
        <w:ind w:left="0"/>
        <w:jc w:val="both"/>
      </w:pPr>
      <w:r>
        <w:rPr>
          <w:rFonts w:ascii="Times New Roman"/>
          <w:b w:val="false"/>
          <w:i w:val="false"/>
          <w:color w:val="000000"/>
          <w:sz w:val="28"/>
        </w:rPr>
        <w:t>
      "3. Азаматтық қорғау құралымдарына бірінші, екінші және үшінші топтағы мүгедектігі бар адамдарды, жүкті әйелдерді, сегіз жасқа дейінгі жастағы балалары бар әйелдерді және соғыс уақытында – жұмылдыру нұсқаулары бар әскери міндеттілерді қоспағанда, еңбекке қабілетті еркектер мен әйелдер қабылданады.";</w:t>
      </w:r>
    </w:p>
    <w:bookmarkEnd w:id="1209"/>
    <w:bookmarkStart w:name="z1220" w:id="1210"/>
    <w:p>
      <w:pPr>
        <w:spacing w:after="0"/>
        <w:ind w:left="0"/>
        <w:jc w:val="both"/>
      </w:pPr>
      <w:r>
        <w:rPr>
          <w:rFonts w:ascii="Times New Roman"/>
          <w:b w:val="false"/>
          <w:i w:val="false"/>
          <w:color w:val="000000"/>
          <w:sz w:val="28"/>
        </w:rPr>
        <w:t>
      2) 68-баптың 6-тармағы мынадай редакцияда жазылсын:</w:t>
      </w:r>
    </w:p>
    <w:bookmarkEnd w:id="1210"/>
    <w:bookmarkStart w:name="z1221" w:id="1211"/>
    <w:p>
      <w:pPr>
        <w:spacing w:after="0"/>
        <w:ind w:left="0"/>
        <w:jc w:val="both"/>
      </w:pPr>
      <w:r>
        <w:rPr>
          <w:rFonts w:ascii="Times New Roman"/>
          <w:b w:val="false"/>
          <w:i w:val="false"/>
          <w:color w:val="000000"/>
          <w:sz w:val="28"/>
        </w:rPr>
        <w:t xml:space="preserve">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 </w:t>
      </w:r>
    </w:p>
    <w:bookmarkEnd w:id="1211"/>
    <w:bookmarkStart w:name="z1222" w:id="1212"/>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bookmarkEnd w:id="1212"/>
    <w:bookmarkStart w:name="z1223" w:id="1213"/>
    <w:p>
      <w:pPr>
        <w:spacing w:after="0"/>
        <w:ind w:left="0"/>
        <w:jc w:val="both"/>
      </w:pPr>
      <w:r>
        <w:rPr>
          <w:rFonts w:ascii="Times New Roman"/>
          <w:b w:val="false"/>
          <w:i w:val="false"/>
          <w:color w:val="000000"/>
          <w:sz w:val="28"/>
        </w:rPr>
        <w:t>
      2) үшінші топтағы мүгедектігі бар адамға – жалақысының екі еселенген жылдық мөлшерінде біржолғы жәрдемақы төленеді.";</w:t>
      </w:r>
    </w:p>
    <w:bookmarkEnd w:id="1213"/>
    <w:bookmarkStart w:name="z1224" w:id="1214"/>
    <w:p>
      <w:pPr>
        <w:spacing w:after="0"/>
        <w:ind w:left="0"/>
        <w:jc w:val="both"/>
      </w:pPr>
      <w:r>
        <w:rPr>
          <w:rFonts w:ascii="Times New Roman"/>
          <w:b w:val="false"/>
          <w:i w:val="false"/>
          <w:color w:val="000000"/>
          <w:sz w:val="28"/>
        </w:rPr>
        <w:t>
      3) 69-баптың 2-тармағының 10) тармақшасы мынадай редакцияда жазылсын:</w:t>
      </w:r>
    </w:p>
    <w:bookmarkEnd w:id="1214"/>
    <w:bookmarkStart w:name="z1225" w:id="1215"/>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оларды техникалық куәландыруды жүргізу арқылы қамтамасыз етiледi.";</w:t>
      </w:r>
    </w:p>
    <w:bookmarkEnd w:id="1215"/>
    <w:bookmarkStart w:name="z1226" w:id="1216"/>
    <w:p>
      <w:pPr>
        <w:spacing w:after="0"/>
        <w:ind w:left="0"/>
        <w:jc w:val="both"/>
      </w:pPr>
      <w:r>
        <w:rPr>
          <w:rFonts w:ascii="Times New Roman"/>
          <w:b w:val="false"/>
          <w:i w:val="false"/>
          <w:color w:val="000000"/>
          <w:sz w:val="28"/>
        </w:rPr>
        <w:t>
      4) 72-баптың 1-тармағының 6) тармақшасы мынадай редакцияда жазылсын:</w:t>
      </w:r>
    </w:p>
    <w:bookmarkEnd w:id="1216"/>
    <w:bookmarkStart w:name="z1227" w:id="1217"/>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оларды техникалық диагностикалауды, техникалық куәландыруды және жөндеуді жүргізу құқығына аттестатталуға жатады.";</w:t>
      </w:r>
    </w:p>
    <w:bookmarkEnd w:id="1217"/>
    <w:bookmarkStart w:name="z1228" w:id="1218"/>
    <w:p>
      <w:pPr>
        <w:spacing w:after="0"/>
        <w:ind w:left="0"/>
        <w:jc w:val="both"/>
      </w:pPr>
      <w:r>
        <w:rPr>
          <w:rFonts w:ascii="Times New Roman"/>
          <w:b w:val="false"/>
          <w:i w:val="false"/>
          <w:color w:val="000000"/>
          <w:sz w:val="28"/>
        </w:rPr>
        <w:t>
      5) 103-баптың 4-тармағы мынадай редакцияда жазылсын:</w:t>
      </w:r>
    </w:p>
    <w:bookmarkEnd w:id="1218"/>
    <w:bookmarkStart w:name="z1229" w:id="1219"/>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1219"/>
    <w:bookmarkStart w:name="z1230" w:id="1220"/>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мөлшерiнде;</w:t>
      </w:r>
    </w:p>
    <w:bookmarkEnd w:id="1220"/>
    <w:bookmarkStart w:name="z1231" w:id="1221"/>
    <w:p>
      <w:pPr>
        <w:spacing w:after="0"/>
        <w:ind w:left="0"/>
        <w:jc w:val="both"/>
      </w:pPr>
      <w:r>
        <w:rPr>
          <w:rFonts w:ascii="Times New Roman"/>
          <w:b w:val="false"/>
          <w:i w:val="false"/>
          <w:color w:val="000000"/>
          <w:sz w:val="28"/>
        </w:rPr>
        <w:t>
      2) үшінші топтағы мүгедектігі бар адамға – жалақысының екi еселенген жылдық мөлшерінде бiржолғы жәрдемақы төленедi.".</w:t>
      </w:r>
    </w:p>
    <w:bookmarkEnd w:id="1221"/>
    <w:bookmarkStart w:name="z1232" w:id="1222"/>
    <w:p>
      <w:pPr>
        <w:spacing w:after="0"/>
        <w:ind w:left="0"/>
        <w:jc w:val="both"/>
      </w:pPr>
      <w:r>
        <w:rPr>
          <w:rFonts w:ascii="Times New Roman"/>
          <w:b w:val="false"/>
          <w:i w:val="false"/>
          <w:color w:val="000000"/>
          <w:sz w:val="28"/>
        </w:rPr>
        <w:t xml:space="preserve">
      58.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 № 24, 94-құжат; 2019 ж., № 8, 45-құжат; № 21-22, 90-құжат; № 24-І,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"Егемен Қазақстан" және "Казахстанская правда" газеттерінде 2020 жылғы 8 шілдеде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 </w:t>
      </w:r>
    </w:p>
    <w:bookmarkEnd w:id="1222"/>
    <w:bookmarkStart w:name="z1233" w:id="1223"/>
    <w:p>
      <w:pPr>
        <w:spacing w:after="0"/>
        <w:ind w:left="0"/>
        <w:jc w:val="both"/>
      </w:pPr>
      <w:r>
        <w:rPr>
          <w:rFonts w:ascii="Times New Roman"/>
          <w:b w:val="false"/>
          <w:i w:val="false"/>
          <w:color w:val="000000"/>
          <w:sz w:val="28"/>
        </w:rPr>
        <w:t>
      1) 1-баптың 6) және 10) тармақшалары мынадай редакцияда жазылсын:</w:t>
      </w:r>
    </w:p>
    <w:bookmarkEnd w:id="1223"/>
    <w:bookmarkStart w:name="z1234" w:id="1224"/>
    <w:p>
      <w:pPr>
        <w:spacing w:after="0"/>
        <w:ind w:left="0"/>
        <w:jc w:val="both"/>
      </w:pPr>
      <w:r>
        <w:rPr>
          <w:rFonts w:ascii="Times New Roman"/>
          <w:b w:val="false"/>
          <w:i w:val="false"/>
          <w:color w:val="000000"/>
          <w:sz w:val="28"/>
        </w:rPr>
        <w:t>
      "6) велосипед – екi немесе одан көп дөңгелегі бар (мүгедектігі бар адамдарға арналған кресло-арбалардан басқа) және үстінде отырған адамдардың дене күшiмен қозғалысқа келтiрiлетiн көлiк құралы;";</w:t>
      </w:r>
    </w:p>
    <w:bookmarkEnd w:id="1224"/>
    <w:bookmarkStart w:name="z1235" w:id="1225"/>
    <w:p>
      <w:pPr>
        <w:spacing w:after="0"/>
        <w:ind w:left="0"/>
        <w:jc w:val="both"/>
      </w:pPr>
      <w:r>
        <w:rPr>
          <w:rFonts w:ascii="Times New Roman"/>
          <w:b w:val="false"/>
          <w:i w:val="false"/>
          <w:color w:val="000000"/>
          <w:sz w:val="28"/>
        </w:rPr>
        <w:t>
      "10) жаяу жүргінші – жолда көлiк құралынан тыс жерде тұрған және онда жұмыс жүргізіп жатпаған адам. Мүгедектігі бар адамдарға арналған кресло-арбалармен жүріп-тұратын, велосипедті, мопедті, мотоциклді жетелеп әкеле жатқан, шана, арба, балалар арбасын сүйретіп келе жатқан жеке адамдар жаяу жүргiншiлерге теңестіріледі;";</w:t>
      </w:r>
    </w:p>
    <w:bookmarkEnd w:id="1225"/>
    <w:bookmarkStart w:name="z1236" w:id="1226"/>
    <w:p>
      <w:pPr>
        <w:spacing w:after="0"/>
        <w:ind w:left="0"/>
        <w:jc w:val="both"/>
      </w:pPr>
      <w:r>
        <w:rPr>
          <w:rFonts w:ascii="Times New Roman"/>
          <w:b w:val="false"/>
          <w:i w:val="false"/>
          <w:color w:val="000000"/>
          <w:sz w:val="28"/>
        </w:rPr>
        <w:t>
      2) 10-баптың 14) тармақшасы мынадай редакцияда жазылсын:</w:t>
      </w:r>
    </w:p>
    <w:bookmarkEnd w:id="1226"/>
    <w:bookmarkStart w:name="z1237" w:id="1227"/>
    <w:p>
      <w:pPr>
        <w:spacing w:after="0"/>
        <w:ind w:left="0"/>
        <w:jc w:val="both"/>
      </w:pPr>
      <w:r>
        <w:rPr>
          <w:rFonts w:ascii="Times New Roman"/>
          <w:b w:val="false"/>
          <w:i w:val="false"/>
          <w:color w:val="000000"/>
          <w:sz w:val="28"/>
        </w:rPr>
        <w:t>
      "14) мүгедектігі бар адамдарға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bookmarkEnd w:id="1227"/>
    <w:p>
      <w:pPr>
        <w:spacing w:after="0"/>
        <w:ind w:left="0"/>
        <w:jc w:val="both"/>
      </w:pPr>
      <w:r>
        <w:rPr>
          <w:rFonts w:ascii="Times New Roman"/>
          <w:b w:val="false"/>
          <w:i w:val="false"/>
          <w:color w:val="000000"/>
          <w:sz w:val="28"/>
        </w:rPr>
        <w:t>
      3) 29-баптың 5-тармағының 2) тармақшасы мынадай редакцияда жазылсын:</w:t>
      </w:r>
    </w:p>
    <w:bookmarkStart w:name="z1239" w:id="1228"/>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 және мүгедектігі бар жүргізушілер – әрбір екі жыл сайын.";</w:t>
      </w:r>
    </w:p>
    <w:bookmarkEnd w:id="1228"/>
    <w:bookmarkStart w:name="z1240" w:id="1229"/>
    <w:p>
      <w:pPr>
        <w:spacing w:after="0"/>
        <w:ind w:left="0"/>
        <w:jc w:val="both"/>
      </w:pPr>
      <w:r>
        <w:rPr>
          <w:rFonts w:ascii="Times New Roman"/>
          <w:b w:val="false"/>
          <w:i w:val="false"/>
          <w:color w:val="000000"/>
          <w:sz w:val="28"/>
        </w:rPr>
        <w:t>
      4) 37-баптың 3-тармақтың 1) тармақшасы мынадай редакцияда жазылсын:</w:t>
      </w:r>
    </w:p>
    <w:bookmarkEnd w:id="1229"/>
    <w:bookmarkStart w:name="z1241" w:id="1230"/>
    <w:p>
      <w:pPr>
        <w:spacing w:after="0"/>
        <w:ind w:left="0"/>
        <w:jc w:val="both"/>
      </w:pPr>
      <w:r>
        <w:rPr>
          <w:rFonts w:ascii="Times New Roman"/>
          <w:b w:val="false"/>
          <w:i w:val="false"/>
          <w:color w:val="000000"/>
          <w:sz w:val="28"/>
        </w:rPr>
        <w:t>
      "1) түрлі санаттағы мүгедектігі бар адамдардың қажеттіліктерін ескере отырып, қалаларда және жолдарда жол жүрісін ұйымдастыру және көліктік жоспарлау жөніндегі құжаттаманы, жолдарды жол жүрісін реттеудің техникалық құралдарымен жабдықтауды; жолдарды, жол құрылыстарын салу, реконструкциялау жобаларын уәкілетті орган айқындайтын тәртіппен;";</w:t>
      </w:r>
    </w:p>
    <w:bookmarkEnd w:id="1230"/>
    <w:bookmarkStart w:name="z1242" w:id="1231"/>
    <w:p>
      <w:pPr>
        <w:spacing w:after="0"/>
        <w:ind w:left="0"/>
        <w:jc w:val="both"/>
      </w:pPr>
      <w:r>
        <w:rPr>
          <w:rFonts w:ascii="Times New Roman"/>
          <w:b w:val="false"/>
          <w:i w:val="false"/>
          <w:color w:val="000000"/>
          <w:sz w:val="28"/>
        </w:rPr>
        <w:t>
      5) 44-баптың 1-тармағының 1) тармақшасы мынадай редакцияда жазылсын:</w:t>
      </w:r>
    </w:p>
    <w:bookmarkEnd w:id="1231"/>
    <w:bookmarkStart w:name="z1243" w:id="1232"/>
    <w:p>
      <w:pPr>
        <w:spacing w:after="0"/>
        <w:ind w:left="0"/>
        <w:jc w:val="both"/>
      </w:pPr>
      <w:r>
        <w:rPr>
          <w:rFonts w:ascii="Times New Roman"/>
          <w:b w:val="false"/>
          <w:i w:val="false"/>
          <w:color w:val="000000"/>
          <w:sz w:val="28"/>
        </w:rPr>
        <w:t>
      "1) жол жүрісі қауіпсіздігін қамтамасыз ету талаптарын және мүгедектігі бар адамдарға келуіне басқа азаматтармен тең жағдайлар жасайтын арнайы техникалық құралдармен, бейімдемелермен жабдықтауды ескере отырып, жол сервисі объектілерін жобалау нормаларына, салу жоспарларына және оларды орналастырудың бас схемаларына сәйкес жолдарды көрсетілген объектілермен жайластыруды қамтамасыз етеді;";</w:t>
      </w:r>
    </w:p>
    <w:bookmarkEnd w:id="1232"/>
    <w:bookmarkStart w:name="z1244" w:id="1233"/>
    <w:p>
      <w:pPr>
        <w:spacing w:after="0"/>
        <w:ind w:left="0"/>
        <w:jc w:val="both"/>
      </w:pPr>
      <w:r>
        <w:rPr>
          <w:rFonts w:ascii="Times New Roman"/>
          <w:b w:val="false"/>
          <w:i w:val="false"/>
          <w:color w:val="000000"/>
          <w:sz w:val="28"/>
        </w:rPr>
        <w:t>
      6) 58-баптың 3 және 4-тармақтары мынадай редакцияда жазылсын:</w:t>
      </w:r>
    </w:p>
    <w:bookmarkEnd w:id="1233"/>
    <w:bookmarkStart w:name="z1245" w:id="1234"/>
    <w:p>
      <w:pPr>
        <w:spacing w:after="0"/>
        <w:ind w:left="0"/>
        <w:jc w:val="both"/>
      </w:pPr>
      <w:r>
        <w:rPr>
          <w:rFonts w:ascii="Times New Roman"/>
          <w:b w:val="false"/>
          <w:i w:val="false"/>
          <w:color w:val="000000"/>
          <w:sz w:val="28"/>
        </w:rPr>
        <w:t>
      "3. Егер "Тұрақ орны" деген ақпараттық-нұсқағыш жол белгісімен "Мүгедектігі бар адамдар" деген қосымша ақпарат жол белгісі (тақтайша) орнатылған жағдайда, "Тұрақ орны" деген жол белгісінің күші "Мүгедектігі бар адам" деген таным белгілері орнатылған мотоколяскалар мен автомобильдерге ғана қолданылады.</w:t>
      </w:r>
    </w:p>
    <w:bookmarkEnd w:id="1234"/>
    <w:bookmarkStart w:name="z1246" w:id="1235"/>
    <w:p>
      <w:pPr>
        <w:spacing w:after="0"/>
        <w:ind w:left="0"/>
        <w:jc w:val="both"/>
      </w:pPr>
      <w:r>
        <w:rPr>
          <w:rFonts w:ascii="Times New Roman"/>
          <w:b w:val="false"/>
          <w:i w:val="false"/>
          <w:color w:val="000000"/>
          <w:sz w:val="28"/>
        </w:rPr>
        <w:t>
      4. Егер тыйым салатын не нұсқайтын жол белгілерімен "Мүгедектігі бар адамдардан басқа" деген қосымша ақпарат жол белгісі (тақтайша) орнатылған жағдайда, онда осы жол белгілерінің күші "Мүгедектігі бар адам" деген таным белгілері орнатылған мотоколяскалар мен автомобильдерге қолданылмайды.";</w:t>
      </w:r>
    </w:p>
    <w:bookmarkEnd w:id="1235"/>
    <w:bookmarkStart w:name="z1247" w:id="1236"/>
    <w:p>
      <w:pPr>
        <w:spacing w:after="0"/>
        <w:ind w:left="0"/>
        <w:jc w:val="both"/>
      </w:pPr>
      <w:r>
        <w:rPr>
          <w:rFonts w:ascii="Times New Roman"/>
          <w:b w:val="false"/>
          <w:i w:val="false"/>
          <w:color w:val="000000"/>
          <w:sz w:val="28"/>
        </w:rPr>
        <w:t xml:space="preserve">
      7) 59-баптың 1-тармағының бірінші бөлігі мынадай редакцияда жазылсын: </w:t>
      </w:r>
    </w:p>
    <w:bookmarkEnd w:id="1236"/>
    <w:bookmarkStart w:name="z1248" w:id="1237"/>
    <w:p>
      <w:pPr>
        <w:spacing w:after="0"/>
        <w:ind w:left="0"/>
        <w:jc w:val="both"/>
      </w:pPr>
      <w:r>
        <w:rPr>
          <w:rFonts w:ascii="Times New Roman"/>
          <w:b w:val="false"/>
          <w:i w:val="false"/>
          <w:color w:val="000000"/>
          <w:sz w:val="28"/>
        </w:rPr>
        <w:t>
      "1. "Мүгедектігі бар адам" деген таным белгілері бар көлік құралдарын басқаратын тірек-қимыл аппараты бұзылған жүргізушілердің:".</w:t>
      </w:r>
    </w:p>
    <w:bookmarkEnd w:id="1237"/>
    <w:bookmarkStart w:name="z1249" w:id="1238"/>
    <w:p>
      <w:pPr>
        <w:spacing w:after="0"/>
        <w:ind w:left="0"/>
        <w:jc w:val="both"/>
      </w:pPr>
      <w:r>
        <w:rPr>
          <w:rFonts w:ascii="Times New Roman"/>
          <w:b w:val="false"/>
          <w:i w:val="false"/>
          <w:color w:val="000000"/>
          <w:sz w:val="28"/>
        </w:rPr>
        <w:t xml:space="preserve">
      59.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20-IV, 113-құжат; № 22-I, 140-құжат; 2016 ж., № 2, 9-құжат; 2017 ж., № 10, 23-құжат; № 16, 56-құжат; 2018 ж., № 10, 32-құжат; № 24, 93-құжат; 2019 ж., № 7, 36-құжат; № 23, 99-құжат):</w:t>
      </w:r>
    </w:p>
    <w:bookmarkEnd w:id="1238"/>
    <w:bookmarkStart w:name="z1250" w:id="1239"/>
    <w:p>
      <w:pPr>
        <w:spacing w:after="0"/>
        <w:ind w:left="0"/>
        <w:jc w:val="both"/>
      </w:pPr>
      <w:r>
        <w:rPr>
          <w:rFonts w:ascii="Times New Roman"/>
          <w:b w:val="false"/>
          <w:i w:val="false"/>
          <w:color w:val="000000"/>
          <w:sz w:val="28"/>
        </w:rPr>
        <w:t>
      1) 1-баптың 1-1), 3), 26), 27), 30), 52), 53) және 56) тармақшалары мынадай редакцияда жазылсын:</w:t>
      </w:r>
    </w:p>
    <w:bookmarkEnd w:id="1239"/>
    <w:bookmarkStart w:name="z1251" w:id="1240"/>
    <w:p>
      <w:pPr>
        <w:spacing w:after="0"/>
        <w:ind w:left="0"/>
        <w:jc w:val="both"/>
      </w:pPr>
      <w:r>
        <w:rPr>
          <w:rFonts w:ascii="Times New Roman"/>
          <w:b w:val="false"/>
          <w:i w:val="false"/>
          <w:color w:val="000000"/>
          <w:sz w:val="28"/>
        </w:rPr>
        <w:t>
      "1-1) арнайы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bookmarkEnd w:id="1240"/>
    <w:bookmarkStart w:name="z1252" w:id="1241"/>
    <w:p>
      <w:pPr>
        <w:spacing w:after="0"/>
        <w:ind w:left="0"/>
        <w:jc w:val="both"/>
      </w:pPr>
      <w:r>
        <w:rPr>
          <w:rFonts w:ascii="Times New Roman"/>
          <w:b w:val="false"/>
          <w:i w:val="false"/>
          <w:color w:val="000000"/>
          <w:sz w:val="28"/>
        </w:rPr>
        <w:t>
      "3) бейімдік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1241"/>
    <w:bookmarkStart w:name="z1253" w:id="1242"/>
    <w:p>
      <w:pPr>
        <w:spacing w:after="0"/>
        <w:ind w:left="0"/>
        <w:jc w:val="both"/>
      </w:pPr>
      <w:r>
        <w:rPr>
          <w:rFonts w:ascii="Times New Roman"/>
          <w:b w:val="false"/>
          <w:i w:val="false"/>
          <w:color w:val="000000"/>
          <w:sz w:val="28"/>
        </w:rPr>
        <w:t>
      "26) мүгедектігі бар спортшы – тыныс-тiршiлiгінің шектелуiне алып келетін аурулардан, жарақаттардан, олардың салдарынан, кемiстiктерден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1242"/>
    <w:bookmarkStart w:name="z1254" w:id="1243"/>
    <w:p>
      <w:pPr>
        <w:spacing w:after="0"/>
        <w:ind w:left="0"/>
        <w:jc w:val="both"/>
      </w:pPr>
      <w:r>
        <w:rPr>
          <w:rFonts w:ascii="Times New Roman"/>
          <w:b w:val="false"/>
          <w:i w:val="false"/>
          <w:color w:val="000000"/>
          <w:sz w:val="28"/>
        </w:rPr>
        <w:t>
      "27) мүгедектігі бар спортшыларды сыныптау – мүгедектігі бар спортшыларға функционалдық мүмкіндіктер деңгейі өздеріне ұқсас басқа мүгедектігі бар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bookmarkEnd w:id="1243"/>
    <w:bookmarkStart w:name="z1255" w:id="1244"/>
    <w:p>
      <w:pPr>
        <w:spacing w:after="0"/>
        <w:ind w:left="0"/>
        <w:jc w:val="both"/>
      </w:pPr>
      <w:r>
        <w:rPr>
          <w:rFonts w:ascii="Times New Roman"/>
          <w:b w:val="false"/>
          <w:i w:val="false"/>
          <w:color w:val="000000"/>
          <w:sz w:val="28"/>
        </w:rPr>
        <w:t>
      "30) Паралимпиадалық ойындар – тiрек-қозғалыс аппараты, көру органдары зақымданған және интеллектуалдық дамуы бұзылған мүгедектігі бар спортшылар арасында өткiзiлетiн халықаралық қысқы және жазғы жарыстар;";</w:t>
      </w:r>
    </w:p>
    <w:bookmarkEnd w:id="1244"/>
    <w:bookmarkStart w:name="z1256" w:id="1245"/>
    <w:p>
      <w:pPr>
        <w:spacing w:after="0"/>
        <w:ind w:left="0"/>
        <w:jc w:val="both"/>
      </w:pPr>
      <w:r>
        <w:rPr>
          <w:rFonts w:ascii="Times New Roman"/>
          <w:b w:val="false"/>
          <w:i w:val="false"/>
          <w:color w:val="000000"/>
          <w:sz w:val="28"/>
        </w:rPr>
        <w:t xml:space="preserve">
      "52) Сурдлимпиадалық ойындар – есту органдары зақымданған мүгедектігі бар спортшылар арасында өткiзiлетiн халықаралық қысқы және жазғы жарыстар;"; </w:t>
      </w:r>
    </w:p>
    <w:bookmarkEnd w:id="1245"/>
    <w:bookmarkStart w:name="z1257" w:id="1246"/>
    <w:p>
      <w:pPr>
        <w:spacing w:after="0"/>
        <w:ind w:left="0"/>
        <w:jc w:val="both"/>
      </w:pPr>
      <w:r>
        <w:rPr>
          <w:rFonts w:ascii="Times New Roman"/>
          <w:b w:val="false"/>
          <w:i w:val="false"/>
          <w:color w:val="000000"/>
          <w:sz w:val="28"/>
        </w:rPr>
        <w:t>
      "53) сыныптаушы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арнайы даярлықтан өткен жеке тұлға;";</w:t>
      </w:r>
    </w:p>
    <w:bookmarkEnd w:id="1246"/>
    <w:bookmarkStart w:name="z1258" w:id="1247"/>
    <w:p>
      <w:pPr>
        <w:spacing w:after="0"/>
        <w:ind w:left="0"/>
        <w:jc w:val="both"/>
      </w:pPr>
      <w:r>
        <w:rPr>
          <w:rFonts w:ascii="Times New Roman"/>
          <w:b w:val="false"/>
          <w:i w:val="false"/>
          <w:color w:val="000000"/>
          <w:sz w:val="28"/>
        </w:rPr>
        <w:t xml:space="preserve">
      "56) Халықаралық арнаулы олимпиадалық ойындар – интеллектуалдық мүмкiндiктері шектеулi мүгедектігі бар спортшылар арасында өткiзiлетiн халықаралық қысқы және жазғы жарыстар;"; </w:t>
      </w:r>
    </w:p>
    <w:bookmarkEnd w:id="1247"/>
    <w:bookmarkStart w:name="z1259" w:id="1248"/>
    <w:p>
      <w:pPr>
        <w:spacing w:after="0"/>
        <w:ind w:left="0"/>
        <w:jc w:val="both"/>
      </w:pPr>
      <w:r>
        <w:rPr>
          <w:rFonts w:ascii="Times New Roman"/>
          <w:b w:val="false"/>
          <w:i w:val="false"/>
          <w:color w:val="000000"/>
          <w:sz w:val="28"/>
        </w:rPr>
        <w:t>
      2) 7-баптың 55) тармақшасы мынадай редакцияда жазылсын:</w:t>
      </w:r>
    </w:p>
    <w:bookmarkEnd w:id="1248"/>
    <w:bookmarkStart w:name="z1260" w:id="1249"/>
    <w:p>
      <w:pPr>
        <w:spacing w:after="0"/>
        <w:ind w:left="0"/>
        <w:jc w:val="both"/>
      </w:pPr>
      <w:r>
        <w:rPr>
          <w:rFonts w:ascii="Times New Roman"/>
          <w:b w:val="false"/>
          <w:i w:val="false"/>
          <w:color w:val="000000"/>
          <w:sz w:val="28"/>
        </w:rPr>
        <w:t>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bookmarkEnd w:id="1249"/>
    <w:bookmarkStart w:name="z1261" w:id="1250"/>
    <w:p>
      <w:pPr>
        <w:spacing w:after="0"/>
        <w:ind w:left="0"/>
        <w:jc w:val="both"/>
      </w:pPr>
      <w:r>
        <w:rPr>
          <w:rFonts w:ascii="Times New Roman"/>
          <w:b w:val="false"/>
          <w:i w:val="false"/>
          <w:color w:val="000000"/>
          <w:sz w:val="28"/>
        </w:rPr>
        <w:t>
      3) 8-баптың 4-тармағының 3) тармақшасы мынадай редакцияда жазылсын:</w:t>
      </w:r>
    </w:p>
    <w:bookmarkEnd w:id="1250"/>
    <w:bookmarkStart w:name="z1262" w:id="1251"/>
    <w:p>
      <w:pPr>
        <w:spacing w:after="0"/>
        <w:ind w:left="0"/>
        <w:jc w:val="both"/>
      </w:pPr>
      <w:r>
        <w:rPr>
          <w:rFonts w:ascii="Times New Roman"/>
          <w:b w:val="false"/>
          <w:i w:val="false"/>
          <w:color w:val="000000"/>
          <w:sz w:val="28"/>
        </w:rPr>
        <w:t>
      "3)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1251"/>
    <w:bookmarkStart w:name="z1263" w:id="1252"/>
    <w:p>
      <w:pPr>
        <w:spacing w:after="0"/>
        <w:ind w:left="0"/>
        <w:jc w:val="both"/>
      </w:pPr>
      <w:r>
        <w:rPr>
          <w:rFonts w:ascii="Times New Roman"/>
          <w:b w:val="false"/>
          <w:i w:val="false"/>
          <w:color w:val="000000"/>
          <w:sz w:val="28"/>
        </w:rPr>
        <w:t>
      4) 13-1-бапта:</w:t>
      </w:r>
    </w:p>
    <w:bookmarkEnd w:id="1252"/>
    <w:bookmarkStart w:name="z1264" w:id="1253"/>
    <w:p>
      <w:pPr>
        <w:spacing w:after="0"/>
        <w:ind w:left="0"/>
        <w:jc w:val="both"/>
      </w:pPr>
      <w:r>
        <w:rPr>
          <w:rFonts w:ascii="Times New Roman"/>
          <w:b w:val="false"/>
          <w:i w:val="false"/>
          <w:color w:val="000000"/>
          <w:sz w:val="28"/>
        </w:rPr>
        <w:t>
      1-тармақ мынадай редакцияда жазылсын:</w:t>
      </w:r>
    </w:p>
    <w:bookmarkEnd w:id="1253"/>
    <w:bookmarkStart w:name="z1265" w:id="1254"/>
    <w:p>
      <w:pPr>
        <w:spacing w:after="0"/>
        <w:ind w:left="0"/>
        <w:jc w:val="both"/>
      </w:pPr>
      <w:r>
        <w:rPr>
          <w:rFonts w:ascii="Times New Roman"/>
          <w:b w:val="false"/>
          <w:i w:val="false"/>
          <w:color w:val="000000"/>
          <w:sz w:val="28"/>
        </w:rPr>
        <w:t>
      "1. Ұлттық паралимпиадалық қозғалыс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bookmarkEnd w:id="1254"/>
    <w:bookmarkStart w:name="z1266" w:id="1255"/>
    <w:p>
      <w:pPr>
        <w:spacing w:after="0"/>
        <w:ind w:left="0"/>
        <w:jc w:val="both"/>
      </w:pPr>
      <w:r>
        <w:rPr>
          <w:rFonts w:ascii="Times New Roman"/>
          <w:b w:val="false"/>
          <w:i w:val="false"/>
          <w:color w:val="000000"/>
          <w:sz w:val="28"/>
        </w:rPr>
        <w:t>
      3-тармақтың 5) тармақшасы мынадай редакцияда жазылсын:</w:t>
      </w:r>
    </w:p>
    <w:bookmarkEnd w:id="1255"/>
    <w:bookmarkStart w:name="z1267" w:id="1256"/>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 аясында өткiзілетiн басқа да халықаралық спорттық іс-шараларға қатысу үшiн Қазақстан Республикасы мүгедектігі бар спортшыларының қажетті дайындық деңгейін қамтамасыз етуге бағытталған шараларды әзірлеуге және жүзеге асыруға қатысады.";</w:t>
      </w:r>
    </w:p>
    <w:bookmarkEnd w:id="1256"/>
    <w:bookmarkStart w:name="z1268" w:id="1257"/>
    <w:p>
      <w:pPr>
        <w:spacing w:after="0"/>
        <w:ind w:left="0"/>
        <w:jc w:val="both"/>
      </w:pPr>
      <w:r>
        <w:rPr>
          <w:rFonts w:ascii="Times New Roman"/>
          <w:b w:val="false"/>
          <w:i w:val="false"/>
          <w:color w:val="000000"/>
          <w:sz w:val="28"/>
        </w:rPr>
        <w:t>
      6-тармақ мынадай редакцияда жазылсын:</w:t>
      </w:r>
    </w:p>
    <w:bookmarkEnd w:id="1257"/>
    <w:bookmarkStart w:name="z1269" w:id="1258"/>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өткiзілетiн басқа да халықаралық спорттық іс-шараларға қатысу үшін Қазақстан Республикасы мүгедектігі бар спортшыларының қажетті дайындық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bookmarkEnd w:id="1258"/>
    <w:bookmarkStart w:name="z1270" w:id="1259"/>
    <w:p>
      <w:pPr>
        <w:spacing w:after="0"/>
        <w:ind w:left="0"/>
        <w:jc w:val="both"/>
      </w:pPr>
      <w:r>
        <w:rPr>
          <w:rFonts w:ascii="Times New Roman"/>
          <w:b w:val="false"/>
          <w:i w:val="false"/>
          <w:color w:val="000000"/>
          <w:sz w:val="28"/>
        </w:rPr>
        <w:t>
      5) 13-2-бапта:</w:t>
      </w:r>
    </w:p>
    <w:bookmarkEnd w:id="1259"/>
    <w:bookmarkStart w:name="z1271" w:id="1260"/>
    <w:p>
      <w:pPr>
        <w:spacing w:after="0"/>
        <w:ind w:left="0"/>
        <w:jc w:val="both"/>
      </w:pPr>
      <w:r>
        <w:rPr>
          <w:rFonts w:ascii="Times New Roman"/>
          <w:b w:val="false"/>
          <w:i w:val="false"/>
          <w:color w:val="000000"/>
          <w:sz w:val="28"/>
        </w:rPr>
        <w:t>
      1-тармақ мынадай редакцияда жазылсын:</w:t>
      </w:r>
    </w:p>
    <w:bookmarkEnd w:id="1260"/>
    <w:bookmarkStart w:name="z1272" w:id="1261"/>
    <w:p>
      <w:pPr>
        <w:spacing w:after="0"/>
        <w:ind w:left="0"/>
        <w:jc w:val="both"/>
      </w:pPr>
      <w:r>
        <w:rPr>
          <w:rFonts w:ascii="Times New Roman"/>
          <w:b w:val="false"/>
          <w:i w:val="false"/>
          <w:color w:val="000000"/>
          <w:sz w:val="28"/>
        </w:rPr>
        <w:t>
      "1. Ұлттық сурдлимпиадалық қозғалыс мақсаты сурдлимпиадалық қозғалыс қағидаттарын насихаттау және енгізу, сурдлимпиадалық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bookmarkEnd w:id="1261"/>
    <w:bookmarkStart w:name="z1273" w:id="1262"/>
    <w:p>
      <w:pPr>
        <w:spacing w:after="0"/>
        <w:ind w:left="0"/>
        <w:jc w:val="both"/>
      </w:pPr>
      <w:r>
        <w:rPr>
          <w:rFonts w:ascii="Times New Roman"/>
          <w:b w:val="false"/>
          <w:i w:val="false"/>
          <w:color w:val="000000"/>
          <w:sz w:val="28"/>
        </w:rPr>
        <w:t>
      3-тармақтың 5) тармақшасы мынадай редакцияда жазылсын:</w:t>
      </w:r>
    </w:p>
    <w:bookmarkEnd w:id="1262"/>
    <w:bookmarkStart w:name="z1274" w:id="1263"/>
    <w:p>
      <w:pPr>
        <w:spacing w:after="0"/>
        <w:ind w:left="0"/>
        <w:jc w:val="both"/>
      </w:pPr>
      <w:r>
        <w:rPr>
          <w:rFonts w:ascii="Times New Roman"/>
          <w:b w:val="false"/>
          <w:i w:val="false"/>
          <w:color w:val="000000"/>
          <w:sz w:val="28"/>
        </w:rPr>
        <w:t>
      "5) Сурдлимпиадалық ойындарға және Саңыраулардың халықаралық спорт комитеті аясында өткiзілетiн басқа да халықаралық спорттық іс-шараларға қатысу үшiн Қазақстан Республикасы мүгедектігі бар спортшыларының қажетті даярлық деңгейін қамтамасыз етуге бағытталған шараларды әзірлеуге және жүзеге асыруға қатысады;";</w:t>
      </w:r>
    </w:p>
    <w:bookmarkEnd w:id="1263"/>
    <w:bookmarkStart w:name="z1275" w:id="1264"/>
    <w:p>
      <w:pPr>
        <w:spacing w:after="0"/>
        <w:ind w:left="0"/>
        <w:jc w:val="both"/>
      </w:pPr>
      <w:r>
        <w:rPr>
          <w:rFonts w:ascii="Times New Roman"/>
          <w:b w:val="false"/>
          <w:i w:val="false"/>
          <w:color w:val="000000"/>
          <w:sz w:val="28"/>
        </w:rPr>
        <w:t>
      6-тармақ мынадай редакцияда жазылсын:</w:t>
      </w:r>
    </w:p>
    <w:bookmarkEnd w:id="1264"/>
    <w:bookmarkStart w:name="z1276" w:id="1265"/>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өткiзілетiн басқа да халықаралық спорттық іс-шараларға қатысу үшін Қазақстан Республикасы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спорт федерацияларымен өзара іс-қимыл жасау арқылы жүзеге асырылады.";</w:t>
      </w:r>
    </w:p>
    <w:bookmarkEnd w:id="1265"/>
    <w:bookmarkStart w:name="z1277" w:id="1266"/>
    <w:p>
      <w:pPr>
        <w:spacing w:after="0"/>
        <w:ind w:left="0"/>
        <w:jc w:val="both"/>
      </w:pPr>
      <w:r>
        <w:rPr>
          <w:rFonts w:ascii="Times New Roman"/>
          <w:b w:val="false"/>
          <w:i w:val="false"/>
          <w:color w:val="000000"/>
          <w:sz w:val="28"/>
        </w:rPr>
        <w:t>
      6) 14-баптың 1-тармағы мынадай редакцияда жазылсын:</w:t>
      </w:r>
    </w:p>
    <w:bookmarkEnd w:id="1266"/>
    <w:bookmarkStart w:name="z1278" w:id="1267"/>
    <w:p>
      <w:pPr>
        <w:spacing w:after="0"/>
        <w:ind w:left="0"/>
        <w:jc w:val="both"/>
      </w:pPr>
      <w:r>
        <w:rPr>
          <w:rFonts w:ascii="Times New Roman"/>
          <w:b w:val="false"/>
          <w:i w:val="false"/>
          <w:color w:val="000000"/>
          <w:sz w:val="28"/>
        </w:rPr>
        <w:t>
      "1. Арнайы олимпиадалық қозғалыс мақсаты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арнайы олимпиадалық ойындарға қатысу болып табылатын халықаралық арнайы олимпиадалық қозғалыстың бір бөлігі болып табылады.";</w:t>
      </w:r>
    </w:p>
    <w:bookmarkEnd w:id="1267"/>
    <w:bookmarkStart w:name="z1279" w:id="1268"/>
    <w:p>
      <w:pPr>
        <w:spacing w:after="0"/>
        <w:ind w:left="0"/>
        <w:jc w:val="both"/>
      </w:pPr>
      <w:r>
        <w:rPr>
          <w:rFonts w:ascii="Times New Roman"/>
          <w:b w:val="false"/>
          <w:i w:val="false"/>
          <w:color w:val="000000"/>
          <w:sz w:val="28"/>
        </w:rPr>
        <w:t>
      7) 19-бап мынадай редакцияда жазылсын:</w:t>
      </w:r>
    </w:p>
    <w:bookmarkEnd w:id="1268"/>
    <w:bookmarkStart w:name="z1280" w:id="1269"/>
    <w:p>
      <w:pPr>
        <w:spacing w:after="0"/>
        <w:ind w:left="0"/>
        <w:jc w:val="both"/>
      </w:pPr>
      <w:r>
        <w:rPr>
          <w:rFonts w:ascii="Times New Roman"/>
          <w:b w:val="false"/>
          <w:i w:val="false"/>
          <w:color w:val="000000"/>
          <w:sz w:val="28"/>
        </w:rPr>
        <w:t>
      "19-бап. Бейімдік дене шынықтыру және спорт, мүгедектігі бар адамдардың дене бітімін оңалту және оларды әлеуметтік бейімдеу</w:t>
      </w:r>
    </w:p>
    <w:bookmarkEnd w:id="1269"/>
    <w:bookmarkStart w:name="z1281" w:id="1270"/>
    <w:p>
      <w:pPr>
        <w:spacing w:after="0"/>
        <w:ind w:left="0"/>
        <w:jc w:val="both"/>
      </w:pPr>
      <w:r>
        <w:rPr>
          <w:rFonts w:ascii="Times New Roman"/>
          <w:b w:val="false"/>
          <w:i w:val="false"/>
          <w:color w:val="000000"/>
          <w:sz w:val="28"/>
        </w:rPr>
        <w:t>
      1. Бейімдік дене шынықтыру мен спорт әдістерін пайдалана отырып, мүгедектігі бар адамдардың дене бітімін оңалту және әлеуметтік бейімдеу спорт клубтарында, мүгедектігі бар адамдар мектептері мен секцияларында, дене шынықтыру-спорт ұйымдарында жүзеге асырылады.</w:t>
      </w:r>
    </w:p>
    <w:bookmarkEnd w:id="1270"/>
    <w:bookmarkStart w:name="z1282" w:id="1271"/>
    <w:p>
      <w:pPr>
        <w:spacing w:after="0"/>
        <w:ind w:left="0"/>
        <w:jc w:val="both"/>
      </w:pPr>
      <w:r>
        <w:rPr>
          <w:rFonts w:ascii="Times New Roman"/>
          <w:b w:val="false"/>
          <w:i w:val="false"/>
          <w:color w:val="000000"/>
          <w:sz w:val="28"/>
        </w:rPr>
        <w:t>
      2. Мүгедектігі бар адамдарға арналған дене шынықтыру-спорт ұйымдарындағы оқу-жаттығу процесі, даярлық кезеңдерінің мазмұны тиісті паралимпиадалық, сурдлимпиадалық, арнайы олимпиадалық спорт түрлері бойынша қоғамдық бірлестіктер әзірлейтін және дене шынықтыру мен спорт саласындағы уәкілетті орган бекітетін спорт түрлері бойынша бағдарламалар негізінде жүзеге асырылады.</w:t>
      </w:r>
    </w:p>
    <w:bookmarkEnd w:id="1271"/>
    <w:bookmarkStart w:name="z1283" w:id="1272"/>
    <w:p>
      <w:pPr>
        <w:spacing w:after="0"/>
        <w:ind w:left="0"/>
        <w:jc w:val="both"/>
      </w:pPr>
      <w:r>
        <w:rPr>
          <w:rFonts w:ascii="Times New Roman"/>
          <w:b w:val="false"/>
          <w:i w:val="false"/>
          <w:color w:val="000000"/>
          <w:sz w:val="28"/>
        </w:rPr>
        <w:t>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bookmarkEnd w:id="1272"/>
    <w:bookmarkStart w:name="z1284" w:id="1273"/>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арнайы спорттық құрал-жабдық беруді қамтамасыз етеді және мүгедектігі бар адамдардың дене шынықтырумен және спортпен шұғылдануына спорт құрылыстарының қолжетімді болуы үшін жағдай жасайды.</w:t>
      </w:r>
    </w:p>
    <w:bookmarkEnd w:id="1273"/>
    <w:bookmarkStart w:name="z1285" w:id="1274"/>
    <w:p>
      <w:pPr>
        <w:spacing w:after="0"/>
        <w:ind w:left="0"/>
        <w:jc w:val="both"/>
      </w:pPr>
      <w:r>
        <w:rPr>
          <w:rFonts w:ascii="Times New Roman"/>
          <w:b w:val="false"/>
          <w:i w:val="false"/>
          <w:color w:val="000000"/>
          <w:sz w:val="28"/>
        </w:rPr>
        <w:t>
      Мүгедектігінің санатына қарай, санамаланған көрсетілетін қызметтер бюджет қаражаты есебінен және "Қазақстан Республикасында мүгедектігі бар адамдарды әлеуметтік қорғау туралы" Қазақстан Республикасының Заңына сәйкес жеңілдікті шарттармен жүзеге асырылады.</w:t>
      </w:r>
    </w:p>
    <w:bookmarkEnd w:id="1274"/>
    <w:bookmarkStart w:name="z1286" w:id="1275"/>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1275"/>
    <w:bookmarkStart w:name="z1287" w:id="1276"/>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End w:id="1276"/>
    <w:bookmarkStart w:name="z1288" w:id="1277"/>
    <w:p>
      <w:pPr>
        <w:spacing w:after="0"/>
        <w:ind w:left="0"/>
        <w:jc w:val="both"/>
      </w:pPr>
      <w:r>
        <w:rPr>
          <w:rFonts w:ascii="Times New Roman"/>
          <w:b w:val="false"/>
          <w:i w:val="false"/>
          <w:color w:val="000000"/>
          <w:sz w:val="28"/>
        </w:rPr>
        <w:t>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1277"/>
    <w:bookmarkStart w:name="z1289" w:id="1278"/>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құрама командаларын (спорт түрлері бойынша ұлттық құрама командаларды) халықаралық спорттық жарыстарға, оның ішінде Паралимпиадалық, Сурдлимпиадалық ойындарға және Дүниежүзілік арнайы олимпиадалық ойындарға даярлауды және олардың қатысуын ұйымдастырады.";</w:t>
      </w:r>
    </w:p>
    <w:bookmarkEnd w:id="1278"/>
    <w:bookmarkStart w:name="z1290" w:id="1279"/>
    <w:p>
      <w:pPr>
        <w:spacing w:after="0"/>
        <w:ind w:left="0"/>
        <w:jc w:val="both"/>
      </w:pPr>
      <w:r>
        <w:rPr>
          <w:rFonts w:ascii="Times New Roman"/>
          <w:b w:val="false"/>
          <w:i w:val="false"/>
          <w:color w:val="000000"/>
          <w:sz w:val="28"/>
        </w:rPr>
        <w:t xml:space="preserve">
      8) 29-баптың 2-тармағының 6) тармақшасы мынадай редакцияда жазылсын: </w:t>
      </w:r>
    </w:p>
    <w:bookmarkEnd w:id="1279"/>
    <w:bookmarkStart w:name="z1291" w:id="1280"/>
    <w:p>
      <w:pPr>
        <w:spacing w:after="0"/>
        <w:ind w:left="0"/>
        <w:jc w:val="both"/>
      </w:pPr>
      <w:r>
        <w:rPr>
          <w:rFonts w:ascii="Times New Roman"/>
          <w:b w:val="false"/>
          <w:i w:val="false"/>
          <w:color w:val="000000"/>
          <w:sz w:val="28"/>
        </w:rPr>
        <w:t>
      "6) кәсіпқой спорт ардагерлері мен мүгедектігі бар адамдарына көмек көрсетуге;";</w:t>
      </w:r>
    </w:p>
    <w:bookmarkEnd w:id="1280"/>
    <w:bookmarkStart w:name="z1292" w:id="1281"/>
    <w:p>
      <w:pPr>
        <w:spacing w:after="0"/>
        <w:ind w:left="0"/>
        <w:jc w:val="both"/>
      </w:pPr>
      <w:r>
        <w:rPr>
          <w:rFonts w:ascii="Times New Roman"/>
          <w:b w:val="false"/>
          <w:i w:val="false"/>
          <w:color w:val="000000"/>
          <w:sz w:val="28"/>
        </w:rPr>
        <w:t>
      9) 33-бапта:</w:t>
      </w:r>
    </w:p>
    <w:bookmarkEnd w:id="1281"/>
    <w:bookmarkStart w:name="z1293" w:id="1282"/>
    <w:p>
      <w:pPr>
        <w:spacing w:after="0"/>
        <w:ind w:left="0"/>
        <w:jc w:val="both"/>
      </w:pPr>
      <w:r>
        <w:rPr>
          <w:rFonts w:ascii="Times New Roman"/>
          <w:b w:val="false"/>
          <w:i w:val="false"/>
          <w:color w:val="000000"/>
          <w:sz w:val="28"/>
        </w:rPr>
        <w:t>
      тақырып мынадай редакцияда жазылсын:</w:t>
      </w:r>
    </w:p>
    <w:bookmarkEnd w:id="1282"/>
    <w:bookmarkStart w:name="z1294" w:id="1283"/>
    <w:p>
      <w:pPr>
        <w:spacing w:after="0"/>
        <w:ind w:left="0"/>
        <w:jc w:val="both"/>
      </w:pPr>
      <w:r>
        <w:rPr>
          <w:rFonts w:ascii="Times New Roman"/>
          <w:b w:val="false"/>
          <w:i w:val="false"/>
          <w:color w:val="000000"/>
          <w:sz w:val="28"/>
        </w:rPr>
        <w:t>
      "33-бап. Мүгедектігі бар спортшыларды сыныптау, паралимпиадалық, сурдлимпиадалық және арнайы олимпиадалық спорт түрлері бойынша сыныптаушылар мен спорт төрешілерін даярлау";</w:t>
      </w:r>
    </w:p>
    <w:bookmarkEnd w:id="1283"/>
    <w:bookmarkStart w:name="z1295" w:id="1284"/>
    <w:p>
      <w:pPr>
        <w:spacing w:after="0"/>
        <w:ind w:left="0"/>
        <w:jc w:val="both"/>
      </w:pPr>
      <w:r>
        <w:rPr>
          <w:rFonts w:ascii="Times New Roman"/>
          <w:b w:val="false"/>
          <w:i w:val="false"/>
          <w:color w:val="000000"/>
          <w:sz w:val="28"/>
        </w:rPr>
        <w:t>
      1, 2 және 3-1-тармақтар мынадай редакцияда жазылсын:</w:t>
      </w:r>
    </w:p>
    <w:bookmarkEnd w:id="1284"/>
    <w:bookmarkStart w:name="z1296" w:id="1285"/>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тиісті жарыстарға қатысуға өтініш берген мүгедектігі бар спортшыларға олардың функционалдық мүмкіндіктерінің деңгейі бойынша сыныптау жүргізуді, сыныптаушылардың шығыстарын жабуды қоса алғанда, қамтамасыз етуге міндетті.</w:t>
      </w:r>
    </w:p>
    <w:bookmarkEnd w:id="1285"/>
    <w:bookmarkStart w:name="z1297" w:id="1286"/>
    <w:p>
      <w:pPr>
        <w:spacing w:after="0"/>
        <w:ind w:left="0"/>
        <w:jc w:val="both"/>
      </w:pPr>
      <w:r>
        <w:rPr>
          <w:rFonts w:ascii="Times New Roman"/>
          <w:b w:val="false"/>
          <w:i w:val="false"/>
          <w:color w:val="000000"/>
          <w:sz w:val="28"/>
        </w:rPr>
        <w:t>
      2. Мүгедектігі бар спортшыларға сыныптауды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1286"/>
    <w:bookmarkStart w:name="z1298" w:id="1287"/>
    <w:p>
      <w:pPr>
        <w:spacing w:after="0"/>
        <w:ind w:left="0"/>
        <w:jc w:val="both"/>
      </w:pPr>
      <w:r>
        <w:rPr>
          <w:rFonts w:ascii="Times New Roman"/>
          <w:b w:val="false"/>
          <w:i w:val="false"/>
          <w:color w:val="000000"/>
          <w:sz w:val="28"/>
        </w:rPr>
        <w:t xml:space="preserve">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 </w:t>
      </w:r>
    </w:p>
    <w:bookmarkEnd w:id="1287"/>
    <w:bookmarkStart w:name="z1299" w:id="1288"/>
    <w:p>
      <w:pPr>
        <w:spacing w:after="0"/>
        <w:ind w:left="0"/>
        <w:jc w:val="both"/>
      </w:pPr>
      <w:r>
        <w:rPr>
          <w:rFonts w:ascii="Times New Roman"/>
          <w:b w:val="false"/>
          <w:i w:val="false"/>
          <w:color w:val="000000"/>
          <w:sz w:val="28"/>
        </w:rPr>
        <w:t>
      10) 38-баптың 11-тармағы мынадай редакцияда жазылсын:</w:t>
      </w:r>
    </w:p>
    <w:bookmarkEnd w:id="1288"/>
    <w:bookmarkStart w:name="z1300" w:id="1289"/>
    <w:p>
      <w:pPr>
        <w:spacing w:after="0"/>
        <w:ind w:left="0"/>
        <w:jc w:val="both"/>
      </w:pPr>
      <w:r>
        <w:rPr>
          <w:rFonts w:ascii="Times New Roman"/>
          <w:b w:val="false"/>
          <w:i w:val="false"/>
          <w:color w:val="000000"/>
          <w:sz w:val="28"/>
        </w:rPr>
        <w:t>
      "11. Спорттық және спорттық-бұқаралық іс-шараларды ұйымдастырушылар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ақпарат беруге міндетті.";</w:t>
      </w:r>
    </w:p>
    <w:bookmarkEnd w:id="1289"/>
    <w:bookmarkStart w:name="z1301" w:id="1290"/>
    <w:p>
      <w:pPr>
        <w:spacing w:after="0"/>
        <w:ind w:left="0"/>
        <w:jc w:val="both"/>
      </w:pPr>
      <w:r>
        <w:rPr>
          <w:rFonts w:ascii="Times New Roman"/>
          <w:b w:val="false"/>
          <w:i w:val="false"/>
          <w:color w:val="000000"/>
          <w:sz w:val="28"/>
        </w:rPr>
        <w:t>
      11) 39-баптың 3-тармағы мынадай редакцияда жазылсын:</w:t>
      </w:r>
    </w:p>
    <w:bookmarkEnd w:id="1290"/>
    <w:bookmarkStart w:name="z1302" w:id="1291"/>
    <w:p>
      <w:pPr>
        <w:spacing w:after="0"/>
        <w:ind w:left="0"/>
        <w:jc w:val="both"/>
      </w:pPr>
      <w:r>
        <w:rPr>
          <w:rFonts w:ascii="Times New Roman"/>
          <w:b w:val="false"/>
          <w:i w:val="false"/>
          <w:color w:val="000000"/>
          <w:sz w:val="28"/>
        </w:rPr>
        <w:t xml:space="preserve">
      "3. Сабақтар мен спорттық жарыстарды өткiзуге арналған спорт ғимараттары техникалық, санитариялық қағидалар мен гигиеналық нормативтерге, спорт ғимараттарын пайдалану мен өрт қауiпсiздiгi қағидаларына сай келуге және мүгедектігі бар адамдар үшін қолжетімді болуға тиіс."; </w:t>
      </w:r>
    </w:p>
    <w:bookmarkEnd w:id="1291"/>
    <w:bookmarkStart w:name="z1303" w:id="1292"/>
    <w:p>
      <w:pPr>
        <w:spacing w:after="0"/>
        <w:ind w:left="0"/>
        <w:jc w:val="both"/>
      </w:pPr>
      <w:r>
        <w:rPr>
          <w:rFonts w:ascii="Times New Roman"/>
          <w:b w:val="false"/>
          <w:i w:val="false"/>
          <w:color w:val="000000"/>
          <w:sz w:val="28"/>
        </w:rPr>
        <w:t xml:space="preserve">
      12) 48-бап мынадай редакцияда жазылсын: </w:t>
      </w:r>
    </w:p>
    <w:bookmarkEnd w:id="1292"/>
    <w:bookmarkStart w:name="z1304" w:id="1293"/>
    <w:p>
      <w:pPr>
        <w:spacing w:after="0"/>
        <w:ind w:left="0"/>
        <w:jc w:val="both"/>
      </w:pPr>
      <w:r>
        <w:rPr>
          <w:rFonts w:ascii="Times New Roman"/>
          <w:b w:val="false"/>
          <w:i w:val="false"/>
          <w:color w:val="000000"/>
          <w:sz w:val="28"/>
        </w:rPr>
        <w:t xml:space="preserve">
      "48-бап. Дене шынықтыру саласындағы жеңілдікпен көрсетілетін қызметтер </w:t>
      </w:r>
    </w:p>
    <w:bookmarkEnd w:id="1293"/>
    <w:bookmarkStart w:name="z1305" w:id="1294"/>
    <w:p>
      <w:pPr>
        <w:spacing w:after="0"/>
        <w:ind w:left="0"/>
        <w:jc w:val="both"/>
      </w:pPr>
      <w:r>
        <w:rPr>
          <w:rFonts w:ascii="Times New Roman"/>
          <w:b w:val="false"/>
          <w:i w:val="false"/>
          <w:color w:val="000000"/>
          <w:sz w:val="28"/>
        </w:rPr>
        <w:t>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ауданның, облыстық маңызы бар қаланың жергілікті атқарушы органының және дене шынықтыру-спорт ұйымдары әкімшілігінің шешімдерімен дене шынықтыру мен спорт саласындағы уәкілетті орган белгілейді.".</w:t>
      </w:r>
    </w:p>
    <w:bookmarkEnd w:id="1294"/>
    <w:bookmarkStart w:name="z1306" w:id="1295"/>
    <w:p>
      <w:pPr>
        <w:spacing w:after="0"/>
        <w:ind w:left="0"/>
        <w:jc w:val="both"/>
      </w:pPr>
      <w:r>
        <w:rPr>
          <w:rFonts w:ascii="Times New Roman"/>
          <w:b w:val="false"/>
          <w:i w:val="false"/>
          <w:color w:val="000000"/>
          <w:sz w:val="28"/>
        </w:rPr>
        <w:t xml:space="preserve">
      60.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3, 12-құжат; 2018 ж., № 11, 36-құжат; 2019 ж., № 9-10, 52-құжат;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295"/>
    <w:bookmarkStart w:name="z1307" w:id="1296"/>
    <w:p>
      <w:pPr>
        <w:spacing w:after="0"/>
        <w:ind w:left="0"/>
        <w:jc w:val="both"/>
      </w:pPr>
      <w:r>
        <w:rPr>
          <w:rFonts w:ascii="Times New Roman"/>
          <w:b w:val="false"/>
          <w:i w:val="false"/>
          <w:color w:val="000000"/>
          <w:sz w:val="28"/>
        </w:rPr>
        <w:t>
      25-баптың 2-тармағының 1) тармақшасы мынадай редакцияда жазылсын:</w:t>
      </w:r>
    </w:p>
    <w:bookmarkEnd w:id="1296"/>
    <w:bookmarkStart w:name="z1308" w:id="1297"/>
    <w:p>
      <w:pPr>
        <w:spacing w:after="0"/>
        <w:ind w:left="0"/>
        <w:jc w:val="both"/>
      </w:pPr>
      <w:r>
        <w:rPr>
          <w:rFonts w:ascii="Times New Roman"/>
          <w:b w:val="false"/>
          <w:i w:val="false"/>
          <w:color w:val="000000"/>
          <w:sz w:val="28"/>
        </w:rPr>
        <w:t>
      "1) өмірлік қиын жағдайда жүрген, арнаулы білім беру ұйымдарынан және ерекше режімде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медициналық-әлеуметтік, заң көмегін және консультация беруді жүзеге асыру;".</w:t>
      </w:r>
    </w:p>
    <w:bookmarkEnd w:id="1297"/>
    <w:bookmarkStart w:name="z1309" w:id="1298"/>
    <w:p>
      <w:pPr>
        <w:spacing w:after="0"/>
        <w:ind w:left="0"/>
        <w:jc w:val="both"/>
      </w:pPr>
      <w:r>
        <w:rPr>
          <w:rFonts w:ascii="Times New Roman"/>
          <w:b w:val="false"/>
          <w:i w:val="false"/>
          <w:color w:val="000000"/>
          <w:sz w:val="28"/>
        </w:rPr>
        <w:t xml:space="preserve">
      61.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8-ІІ, 67-құжат; 2017 ж., № 12, 36-құжат; № 14, 53-құжат; № 22-III, 109-құжат; 2018 ж., № 15, 48-құжат; № 16, 53-құжат; № 19, 62-құжат; № 22, 83-құжат; № 23, 91-құжат; 2020 жылғы 8 шілдеде жарияланған "Егемен Қазақстан" және "Казахстанская правда" газеттерінде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298"/>
    <w:bookmarkStart w:name="z1310" w:id="1299"/>
    <w:p>
      <w:pPr>
        <w:spacing w:after="0"/>
        <w:ind w:left="0"/>
        <w:jc w:val="both"/>
      </w:pPr>
      <w:r>
        <w:rPr>
          <w:rFonts w:ascii="Times New Roman"/>
          <w:b w:val="false"/>
          <w:i w:val="false"/>
          <w:color w:val="000000"/>
          <w:sz w:val="28"/>
        </w:rPr>
        <w:t>
      1) 21-бап мынадай редакцияда жазылсын:</w:t>
      </w:r>
    </w:p>
    <w:bookmarkEnd w:id="1299"/>
    <w:bookmarkStart w:name="z1311" w:id="1300"/>
    <w:p>
      <w:pPr>
        <w:spacing w:after="0"/>
        <w:ind w:left="0"/>
        <w:jc w:val="both"/>
      </w:pPr>
      <w:r>
        <w:rPr>
          <w:rFonts w:ascii="Times New Roman"/>
          <w:b w:val="false"/>
          <w:i w:val="false"/>
          <w:color w:val="000000"/>
          <w:sz w:val="28"/>
        </w:rPr>
        <w:t xml:space="preserve">
      "21-бап. "Арнаулы әлеуметтік көрсетілетін қызметтердің кепілдік берілген көлемі" ең төмен әлеуметтік стандарты </w:t>
      </w:r>
    </w:p>
    <w:bookmarkEnd w:id="1300"/>
    <w:bookmarkStart w:name="z1312" w:id="1301"/>
    <w:p>
      <w:pPr>
        <w:spacing w:after="0"/>
        <w:ind w:left="0"/>
        <w:jc w:val="both"/>
      </w:pPr>
      <w:r>
        <w:rPr>
          <w:rFonts w:ascii="Times New Roman"/>
          <w:b w:val="false"/>
          <w:i w:val="false"/>
          <w:color w:val="000000"/>
          <w:sz w:val="28"/>
        </w:rPr>
        <w:t>
      "Арнаулы әлеуметтік көрсетілетін қызметтердің кепілдік берілген көлемі" ең төмен әлеуметтік стандарты психоневрологиялық патологиялары бар және тірек-қозғалу аппараты бұзылған мүгедектігі бар балалар, психоневрологиялық аурулары бар он сегіз жастан асқан мүгедектігі бар адамдар, бірінші және екінші топтардағы мүгедектігі бар адамдар, жасының егде тартуына байланысты өзіне-өзі күтім жасай алмайтын адамдар, белгілі бір тұрғылықты жері жоқ адамдар, өмірлік қиын жағдайда жүрген адамдар (отбасылар) үшін ұсынылатын арнаулы әлеуметтік көрсетілетін қызметтер нормативтерін қамтиды.";</w:t>
      </w:r>
    </w:p>
    <w:bookmarkEnd w:id="1301"/>
    <w:bookmarkStart w:name="z1313" w:id="1302"/>
    <w:p>
      <w:pPr>
        <w:spacing w:after="0"/>
        <w:ind w:left="0"/>
        <w:jc w:val="both"/>
      </w:pPr>
      <w:r>
        <w:rPr>
          <w:rFonts w:ascii="Times New Roman"/>
          <w:b w:val="false"/>
          <w:i w:val="false"/>
          <w:color w:val="000000"/>
          <w:sz w:val="28"/>
        </w:rPr>
        <w:t>
      2) 32-баптың 2-тармағының 2) тармақшасы мынадай редакцияда жазылсын:</w:t>
      </w:r>
    </w:p>
    <w:bookmarkEnd w:id="1302"/>
    <w:bookmarkStart w:name="z1314" w:id="1303"/>
    <w:p>
      <w:pPr>
        <w:spacing w:after="0"/>
        <w:ind w:left="0"/>
        <w:jc w:val="both"/>
      </w:pPr>
      <w:r>
        <w:rPr>
          <w:rFonts w:ascii="Times New Roman"/>
          <w:b w:val="false"/>
          <w:i w:val="false"/>
          <w:color w:val="000000"/>
          <w:sz w:val="28"/>
        </w:rPr>
        <w:t xml:space="preserve">
      "2)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мәдениет саласындағы ең төмен әлеуметтік стандарттар болып табылады."; </w:t>
      </w:r>
    </w:p>
    <w:bookmarkEnd w:id="1303"/>
    <w:bookmarkStart w:name="z1315" w:id="1304"/>
    <w:p>
      <w:pPr>
        <w:spacing w:after="0"/>
        <w:ind w:left="0"/>
        <w:jc w:val="both"/>
      </w:pPr>
      <w:r>
        <w:rPr>
          <w:rFonts w:ascii="Times New Roman"/>
          <w:b w:val="false"/>
          <w:i w:val="false"/>
          <w:color w:val="000000"/>
          <w:sz w:val="28"/>
        </w:rPr>
        <w:t>
      3) 34-бап мынадай редакцияда жазылсын:</w:t>
      </w:r>
    </w:p>
    <w:bookmarkEnd w:id="1304"/>
    <w:bookmarkStart w:name="z1316" w:id="1305"/>
    <w:p>
      <w:pPr>
        <w:spacing w:after="0"/>
        <w:ind w:left="0"/>
        <w:jc w:val="both"/>
      </w:pPr>
      <w:r>
        <w:rPr>
          <w:rFonts w:ascii="Times New Roman"/>
          <w:b w:val="false"/>
          <w:i w:val="false"/>
          <w:color w:val="000000"/>
          <w:sz w:val="28"/>
        </w:rPr>
        <w:t>
      "34-бап.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w:t>
      </w:r>
    </w:p>
    <w:bookmarkEnd w:id="1305"/>
    <w:bookmarkStart w:name="z1317" w:id="1306"/>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мемлекеттік мәдениет ұйымдары бюджет қаражаты есебінен өткізетін мәдени-ойын-сауық іс-шараларына мүгедектігі бар адамдардың қол жеткізуі нормаларын қамтиды.";</w:t>
      </w:r>
    </w:p>
    <w:bookmarkEnd w:id="1306"/>
    <w:bookmarkStart w:name="z1318" w:id="1307"/>
    <w:p>
      <w:pPr>
        <w:spacing w:after="0"/>
        <w:ind w:left="0"/>
        <w:jc w:val="both"/>
      </w:pPr>
      <w:r>
        <w:rPr>
          <w:rFonts w:ascii="Times New Roman"/>
          <w:b w:val="false"/>
          <w:i w:val="false"/>
          <w:color w:val="000000"/>
          <w:sz w:val="28"/>
        </w:rPr>
        <w:t>
      4) 36-баптың 2) тармақшасы мынадай редакцияда жазылсын:</w:t>
      </w:r>
    </w:p>
    <w:bookmarkEnd w:id="1307"/>
    <w:bookmarkStart w:name="z1319" w:id="1308"/>
    <w:p>
      <w:pPr>
        <w:spacing w:after="0"/>
        <w:ind w:left="0"/>
        <w:jc w:val="both"/>
      </w:pPr>
      <w:r>
        <w:rPr>
          <w:rFonts w:ascii="Times New Roman"/>
          <w:b w:val="false"/>
          <w:i w:val="false"/>
          <w:color w:val="000000"/>
          <w:sz w:val="28"/>
        </w:rPr>
        <w:t>
      "2) мүгедектігі бар адамдардың мемлекеттік меншіктегі спорт ғимараттарын "Қазақстан Республикасында мүгедектігі бар адамдарды әлеуметтік қорғау туралы" Қазақстан Республикасының Заңына сәйкес пайдалануы нормативтерін қамтиды.".</w:t>
      </w:r>
    </w:p>
    <w:bookmarkEnd w:id="1308"/>
    <w:bookmarkStart w:name="z1320" w:id="1309"/>
    <w:p>
      <w:pPr>
        <w:spacing w:after="0"/>
        <w:ind w:left="0"/>
        <w:jc w:val="both"/>
      </w:pPr>
      <w:r>
        <w:rPr>
          <w:rFonts w:ascii="Times New Roman"/>
          <w:b w:val="false"/>
          <w:i w:val="false"/>
          <w:color w:val="000000"/>
          <w:sz w:val="28"/>
        </w:rPr>
        <w:t xml:space="preserve">
      62.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55-құжат; 2017 ж., № 16, 56-құжат): </w:t>
      </w:r>
    </w:p>
    <w:bookmarkEnd w:id="1309"/>
    <w:bookmarkStart w:name="z1321" w:id="1310"/>
    <w:p>
      <w:pPr>
        <w:spacing w:after="0"/>
        <w:ind w:left="0"/>
        <w:jc w:val="both"/>
      </w:pPr>
      <w:r>
        <w:rPr>
          <w:rFonts w:ascii="Times New Roman"/>
          <w:b w:val="false"/>
          <w:i w:val="false"/>
          <w:color w:val="000000"/>
          <w:sz w:val="28"/>
        </w:rPr>
        <w:t>
      17-баптың 5-тармағы мынадай редакцияда жазылсын:</w:t>
      </w:r>
    </w:p>
    <w:bookmarkEnd w:id="1310"/>
    <w:bookmarkStart w:name="z1322" w:id="1311"/>
    <w:p>
      <w:pPr>
        <w:spacing w:after="0"/>
        <w:ind w:left="0"/>
        <w:jc w:val="both"/>
      </w:pPr>
      <w:r>
        <w:rPr>
          <w:rFonts w:ascii="Times New Roman"/>
          <w:b w:val="false"/>
          <w:i w:val="false"/>
          <w:color w:val="000000"/>
          <w:sz w:val="28"/>
        </w:rPr>
        <w:t>
      "5.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кезде біржолғы өтемақы адамның бітімгершілік операцияға қатысуы аяқталған күннен бастап бір жыл өткенге дейін соңғы жұмыс орны (атқарған лауазымы) бойынша:</w:t>
      </w:r>
    </w:p>
    <w:bookmarkEnd w:id="1311"/>
    <w:bookmarkStart w:name="z1323" w:id="1312"/>
    <w:p>
      <w:pPr>
        <w:spacing w:after="0"/>
        <w:ind w:left="0"/>
        <w:jc w:val="both"/>
      </w:pPr>
      <w:r>
        <w:rPr>
          <w:rFonts w:ascii="Times New Roman"/>
          <w:b w:val="false"/>
          <w:i w:val="false"/>
          <w:color w:val="000000"/>
          <w:sz w:val="28"/>
        </w:rPr>
        <w:t>
      1) I топтағы мүгедектігі бар адамға – отыз айлық жалақы;</w:t>
      </w:r>
    </w:p>
    <w:bookmarkEnd w:id="1312"/>
    <w:bookmarkStart w:name="z1324" w:id="1313"/>
    <w:p>
      <w:pPr>
        <w:spacing w:after="0"/>
        <w:ind w:left="0"/>
        <w:jc w:val="both"/>
      </w:pPr>
      <w:r>
        <w:rPr>
          <w:rFonts w:ascii="Times New Roman"/>
          <w:b w:val="false"/>
          <w:i w:val="false"/>
          <w:color w:val="000000"/>
          <w:sz w:val="28"/>
        </w:rPr>
        <w:t>
      2) II топтағы мүгедектігі бар адамға – он сегіз айлық жалақы;</w:t>
      </w:r>
    </w:p>
    <w:bookmarkEnd w:id="1313"/>
    <w:bookmarkStart w:name="z1325" w:id="1314"/>
    <w:p>
      <w:pPr>
        <w:spacing w:after="0"/>
        <w:ind w:left="0"/>
        <w:jc w:val="both"/>
      </w:pPr>
      <w:r>
        <w:rPr>
          <w:rFonts w:ascii="Times New Roman"/>
          <w:b w:val="false"/>
          <w:i w:val="false"/>
          <w:color w:val="000000"/>
          <w:sz w:val="28"/>
        </w:rPr>
        <w:t>
      3) III топтағы мүгедектігі бар адамға – алты айлық жалақы мөлшерінде төленеді.".</w:t>
      </w:r>
    </w:p>
    <w:bookmarkEnd w:id="1314"/>
    <w:bookmarkStart w:name="z1326" w:id="1315"/>
    <w:p>
      <w:pPr>
        <w:spacing w:after="0"/>
        <w:ind w:left="0"/>
        <w:jc w:val="both"/>
      </w:pPr>
      <w:r>
        <w:rPr>
          <w:rFonts w:ascii="Times New Roman"/>
          <w:b w:val="false"/>
          <w:i w:val="false"/>
          <w:color w:val="000000"/>
          <w:sz w:val="28"/>
        </w:rPr>
        <w:t xml:space="preserve">
      63.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bookmarkEnd w:id="1315"/>
    <w:bookmarkStart w:name="z1327" w:id="1316"/>
    <w:p>
      <w:pPr>
        <w:spacing w:after="0"/>
        <w:ind w:left="0"/>
        <w:jc w:val="both"/>
      </w:pPr>
      <w:r>
        <w:rPr>
          <w:rFonts w:ascii="Times New Roman"/>
          <w:b w:val="false"/>
          <w:i w:val="false"/>
          <w:color w:val="000000"/>
          <w:sz w:val="28"/>
        </w:rPr>
        <w:t>
      26-баптың 6, 6-1 және 12) тармақшалары мынадай редакцияда жазылсын:</w:t>
      </w:r>
    </w:p>
    <w:bookmarkEnd w:id="1316"/>
    <w:bookmarkStart w:name="z1328" w:id="1317"/>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bookmarkEnd w:id="1317"/>
    <w:bookmarkStart w:name="z1329" w:id="1318"/>
    <w:p>
      <w:pPr>
        <w:spacing w:after="0"/>
        <w:ind w:left="0"/>
        <w:jc w:val="both"/>
      </w:pPr>
      <w:r>
        <w:rPr>
          <w:rFonts w:ascii="Times New Roman"/>
          <w:b w:val="false"/>
          <w:i w:val="false"/>
          <w:color w:val="000000"/>
          <w:sz w:val="28"/>
        </w:rPr>
        <w:t>
      6-1) бала кезінен бірінші топтағы мүгедектігі бар балаға күтім жасауды жүзеге асыратын жұмыс істемейтін адам;";</w:t>
      </w:r>
    </w:p>
    <w:bookmarkEnd w:id="1318"/>
    <w:bookmarkStart w:name="z1330" w:id="1319"/>
    <w:p>
      <w:pPr>
        <w:spacing w:after="0"/>
        <w:ind w:left="0"/>
        <w:jc w:val="both"/>
      </w:pPr>
      <w:r>
        <w:rPr>
          <w:rFonts w:ascii="Times New Roman"/>
          <w:b w:val="false"/>
          <w:i w:val="false"/>
          <w:color w:val="000000"/>
          <w:sz w:val="28"/>
        </w:rPr>
        <w:t>
      "12) мүгедектігі бар адамдар;".</w:t>
      </w:r>
    </w:p>
    <w:bookmarkEnd w:id="1319"/>
    <w:bookmarkStart w:name="z1331" w:id="1320"/>
    <w:p>
      <w:pPr>
        <w:spacing w:after="0"/>
        <w:ind w:left="0"/>
        <w:jc w:val="both"/>
      </w:pPr>
      <w:r>
        <w:rPr>
          <w:rFonts w:ascii="Times New Roman"/>
          <w:b w:val="false"/>
          <w:i w:val="false"/>
          <w:color w:val="000000"/>
          <w:sz w:val="28"/>
        </w:rPr>
        <w:t xml:space="preserve">
      64.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138-құжат; 2016 ж., № 7-I, 50-құжат; № 24, 124-құжат; 2019 ж., № 21-22, 90-құжат;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 </w:t>
      </w:r>
    </w:p>
    <w:bookmarkEnd w:id="1320"/>
    <w:bookmarkStart w:name="z1332" w:id="1321"/>
    <w:p>
      <w:pPr>
        <w:spacing w:after="0"/>
        <w:ind w:left="0"/>
        <w:jc w:val="both"/>
      </w:pPr>
      <w:r>
        <w:rPr>
          <w:rFonts w:ascii="Times New Roman"/>
          <w:b w:val="false"/>
          <w:i w:val="false"/>
          <w:color w:val="000000"/>
          <w:sz w:val="28"/>
        </w:rPr>
        <w:t>
      1) 9-баптың 2-тармағының 7) тармақшасы мынадай редакцияда жазылсын:</w:t>
      </w:r>
    </w:p>
    <w:bookmarkEnd w:id="1321"/>
    <w:bookmarkStart w:name="z1333" w:id="1322"/>
    <w:p>
      <w:pPr>
        <w:spacing w:after="0"/>
        <w:ind w:left="0"/>
        <w:jc w:val="both"/>
      </w:pPr>
      <w:r>
        <w:rPr>
          <w:rFonts w:ascii="Times New Roman"/>
          <w:b w:val="false"/>
          <w:i w:val="false"/>
          <w:color w:val="000000"/>
          <w:sz w:val="28"/>
        </w:rPr>
        <w:t>
      "7) ақпарат беру кезінде мүгедектігі бар адамдар үшін қажетті жағдайлар жасауға;";</w:t>
      </w:r>
    </w:p>
    <w:bookmarkEnd w:id="1322"/>
    <w:bookmarkStart w:name="z1334" w:id="1323"/>
    <w:p>
      <w:pPr>
        <w:spacing w:after="0"/>
        <w:ind w:left="0"/>
        <w:jc w:val="both"/>
      </w:pPr>
      <w:r>
        <w:rPr>
          <w:rFonts w:ascii="Times New Roman"/>
          <w:b w:val="false"/>
          <w:i w:val="false"/>
          <w:color w:val="000000"/>
          <w:sz w:val="28"/>
        </w:rPr>
        <w:t>
      2) 12-баптың 1-тармағының үшінші абзацы мынадай редакцияда жазылсын:</w:t>
      </w:r>
    </w:p>
    <w:bookmarkEnd w:id="1323"/>
    <w:bookmarkStart w:name="z1335" w:id="1324"/>
    <w:p>
      <w:pPr>
        <w:spacing w:after="0"/>
        <w:ind w:left="0"/>
        <w:jc w:val="both"/>
      </w:pPr>
      <w:r>
        <w:rPr>
          <w:rFonts w:ascii="Times New Roman"/>
          <w:b w:val="false"/>
          <w:i w:val="false"/>
          <w:color w:val="000000"/>
          <w:sz w:val="28"/>
        </w:rPr>
        <w:t>
      "мүгедектігі бар адамдардың оларға еркін қол жеткізуіне жағдайлар жасауға міндетті.".</w:t>
      </w:r>
    </w:p>
    <w:bookmarkEnd w:id="1324"/>
    <w:bookmarkStart w:name="z1336" w:id="1325"/>
    <w:p>
      <w:pPr>
        <w:spacing w:after="0"/>
        <w:ind w:left="0"/>
        <w:jc w:val="both"/>
      </w:pPr>
      <w:r>
        <w:rPr>
          <w:rFonts w:ascii="Times New Roman"/>
          <w:b w:val="false"/>
          <w:i w:val="false"/>
          <w:color w:val="000000"/>
          <w:sz w:val="28"/>
        </w:rPr>
        <w:t xml:space="preserve">
      65.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 2017 ж., № 14, 51-құжат; 2018 ж., № 14, 42-құжат;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bookmarkEnd w:id="1325"/>
    <w:bookmarkStart w:name="z1337" w:id="1326"/>
    <w:p>
      <w:pPr>
        <w:spacing w:after="0"/>
        <w:ind w:left="0"/>
        <w:jc w:val="both"/>
      </w:pPr>
      <w:r>
        <w:rPr>
          <w:rFonts w:ascii="Times New Roman"/>
          <w:b w:val="false"/>
          <w:i w:val="false"/>
          <w:color w:val="000000"/>
          <w:sz w:val="28"/>
        </w:rPr>
        <w:t>
      22-баптың 3) тармақшасы мынадай редакцияда жазылсын:</w:t>
      </w:r>
    </w:p>
    <w:bookmarkEnd w:id="1326"/>
    <w:bookmarkStart w:name="z1338" w:id="1327"/>
    <w:p>
      <w:pPr>
        <w:spacing w:after="0"/>
        <w:ind w:left="0"/>
        <w:jc w:val="both"/>
      </w:pPr>
      <w:r>
        <w:rPr>
          <w:rFonts w:ascii="Times New Roman"/>
          <w:b w:val="false"/>
          <w:i w:val="false"/>
          <w:color w:val="000000"/>
          <w:sz w:val="28"/>
        </w:rPr>
        <w:t>
      "3) дене шынықтырумен және спортпен шұғылдануға, өмір сүру үшін қолайлы жағдайлар жасалуына мұқтаж мүгедектігі бар адамдар;".</w:t>
      </w:r>
    </w:p>
    <w:bookmarkEnd w:id="1327"/>
    <w:bookmarkStart w:name="z1339" w:id="1328"/>
    <w:p>
      <w:pPr>
        <w:spacing w:after="0"/>
        <w:ind w:left="0"/>
        <w:jc w:val="both"/>
      </w:pPr>
      <w:r>
        <w:rPr>
          <w:rFonts w:ascii="Times New Roman"/>
          <w:b w:val="false"/>
          <w:i w:val="false"/>
          <w:color w:val="000000"/>
          <w:sz w:val="28"/>
        </w:rPr>
        <w:t xml:space="preserve">
      66.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 № 7, 37-құжат; № 8, 45-құжат; № 15-16, 67-құжат; № 21-22, 91-құжат; № 24-І, 119-құжат; 2020 жылғы 6 шілдеде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 </w:t>
      </w:r>
    </w:p>
    <w:bookmarkEnd w:id="1328"/>
    <w:bookmarkStart w:name="z1340" w:id="1329"/>
    <w:p>
      <w:pPr>
        <w:spacing w:after="0"/>
        <w:ind w:left="0"/>
        <w:jc w:val="both"/>
      </w:pPr>
      <w:r>
        <w:rPr>
          <w:rFonts w:ascii="Times New Roman"/>
          <w:b w:val="false"/>
          <w:i w:val="false"/>
          <w:color w:val="000000"/>
          <w:sz w:val="28"/>
        </w:rPr>
        <w:t>
      41-баптың 2-тармағының төртінші бөлігі мынадай редакцияда жазылсын:</w:t>
      </w:r>
    </w:p>
    <w:bookmarkEnd w:id="1329"/>
    <w:bookmarkStart w:name="z1341" w:id="1330"/>
    <w:p>
      <w:pPr>
        <w:spacing w:after="0"/>
        <w:ind w:left="0"/>
        <w:jc w:val="both"/>
      </w:pPr>
      <w:r>
        <w:rPr>
          <w:rFonts w:ascii="Times New Roman"/>
          <w:b w:val="false"/>
          <w:i w:val="false"/>
          <w:color w:val="000000"/>
          <w:sz w:val="28"/>
        </w:rPr>
        <w:t>
      "Егер Қазақстан Республикасының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қызметшілерді басқа жерге көшумен байланысты ротациялауға осы мемлекеттік қызметшілердің келісімімен ғана жол беріледі.".</w:t>
      </w:r>
    </w:p>
    <w:bookmarkEnd w:id="1330"/>
    <w:bookmarkStart w:name="z1342" w:id="1331"/>
    <w:p>
      <w:pPr>
        <w:spacing w:after="0"/>
        <w:ind w:left="0"/>
        <w:jc w:val="both"/>
      </w:pPr>
      <w:r>
        <w:rPr>
          <w:rFonts w:ascii="Times New Roman"/>
          <w:b w:val="false"/>
          <w:i w:val="false"/>
          <w:color w:val="000000"/>
          <w:sz w:val="28"/>
        </w:rPr>
        <w:t xml:space="preserve">
      67.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 19-20, 86-құжат;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бизнес-климатты жақсарту мәселелері бойынша өзгерістер мен толықтырулар енгізу туралы" 2020 жылғы 29 маусымдағы Қазақстан Республикасының Заңы):</w:t>
      </w:r>
    </w:p>
    <w:bookmarkEnd w:id="1331"/>
    <w:bookmarkStart w:name="z1343" w:id="1332"/>
    <w:p>
      <w:pPr>
        <w:spacing w:after="0"/>
        <w:ind w:left="0"/>
        <w:jc w:val="both"/>
      </w:pPr>
      <w:r>
        <w:rPr>
          <w:rFonts w:ascii="Times New Roman"/>
          <w:b w:val="false"/>
          <w:i w:val="false"/>
          <w:color w:val="000000"/>
          <w:sz w:val="28"/>
        </w:rPr>
        <w:t>
      1) 39-баптың 3-тармағының 54) тармақшасы алып тасталсын;</w:t>
      </w:r>
    </w:p>
    <w:bookmarkEnd w:id="1332"/>
    <w:bookmarkStart w:name="z1344" w:id="1333"/>
    <w:p>
      <w:pPr>
        <w:spacing w:after="0"/>
        <w:ind w:left="0"/>
        <w:jc w:val="both"/>
      </w:pPr>
      <w:r>
        <w:rPr>
          <w:rFonts w:ascii="Times New Roman"/>
          <w:b w:val="false"/>
          <w:i w:val="false"/>
          <w:color w:val="000000"/>
          <w:sz w:val="28"/>
        </w:rPr>
        <w:t>
      2) 51-бапта:</w:t>
      </w:r>
    </w:p>
    <w:bookmarkEnd w:id="1333"/>
    <w:bookmarkStart w:name="z1345" w:id="1334"/>
    <w:p>
      <w:pPr>
        <w:spacing w:after="0"/>
        <w:ind w:left="0"/>
        <w:jc w:val="both"/>
      </w:pPr>
      <w:r>
        <w:rPr>
          <w:rFonts w:ascii="Times New Roman"/>
          <w:b w:val="false"/>
          <w:i w:val="false"/>
          <w:color w:val="000000"/>
          <w:sz w:val="28"/>
        </w:rPr>
        <w:t>
      2-тармақтың 2) және 3) тармақшалары мынадай редакцияда жазылсын:</w:t>
      </w:r>
    </w:p>
    <w:bookmarkEnd w:id="1334"/>
    <w:bookmarkStart w:name="z1346" w:id="1335"/>
    <w:p>
      <w:pPr>
        <w:spacing w:after="0"/>
        <w:ind w:left="0"/>
        <w:jc w:val="both"/>
      </w:pPr>
      <w:r>
        <w:rPr>
          <w:rFonts w:ascii="Times New Roman"/>
          <w:b w:val="false"/>
          <w:i w:val="false"/>
          <w:color w:val="000000"/>
          <w:sz w:val="28"/>
        </w:rPr>
        <w:t>
      "2) оңалту мен абилитациялаудың жеке бағдарламасына сәйкес мүгедектігі бар адамдарға арналған тауарлары қоспағанда, тауарлар өндіретін Қазақстан Республикасы мүгедектігі бар адамдардың қоғамдық бірлестіктерінен және (немесе) Қазақстан Республикасы мүгедектігі бар адамдардың қоғамдық бірлестіктері құрған ұйымдардан тауарларды ағымдағы жылы осы тауарларды сатып алу үшін бөлінген жалпы қаражат көлемінің кемінде елу пайызы көлемінде;</w:t>
      </w:r>
    </w:p>
    <w:bookmarkEnd w:id="1335"/>
    <w:bookmarkStart w:name="z1347" w:id="1336"/>
    <w:p>
      <w:pPr>
        <w:spacing w:after="0"/>
        <w:ind w:left="0"/>
        <w:jc w:val="both"/>
      </w:pPr>
      <w:r>
        <w:rPr>
          <w:rFonts w:ascii="Times New Roman"/>
          <w:b w:val="false"/>
          <w:i w:val="false"/>
          <w:color w:val="000000"/>
          <w:sz w:val="28"/>
        </w:rPr>
        <w:t>
      3) жұмыстарды орындайтын, қызметтерді көрсететін Қазақстан Республикасы мүгедектігі бар адамдардың қоғамдық бірлестіктерінен және (немесе) Қазақстан Республикасы мүгедектігі бар адамдардың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bookmarkEnd w:id="1336"/>
    <w:bookmarkStart w:name="z1348" w:id="1337"/>
    <w:p>
      <w:pPr>
        <w:spacing w:after="0"/>
        <w:ind w:left="0"/>
        <w:jc w:val="both"/>
      </w:pPr>
      <w:r>
        <w:rPr>
          <w:rFonts w:ascii="Times New Roman"/>
          <w:b w:val="false"/>
          <w:i w:val="false"/>
          <w:color w:val="000000"/>
          <w:sz w:val="28"/>
        </w:rPr>
        <w:t>
      3 және 4-тармақтар мынадай редакцияда жазылсын:</w:t>
      </w:r>
    </w:p>
    <w:bookmarkEnd w:id="1337"/>
    <w:bookmarkStart w:name="z1349" w:id="1338"/>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мүгедектігі бар адамдардың қоғамдық бірлестіктерінен және (немесе) Қазақстан Республикасы мүгедектігі бар адамдардың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p>
    <w:bookmarkEnd w:id="1338"/>
    <w:bookmarkStart w:name="z1350" w:id="1339"/>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1339"/>
    <w:bookmarkStart w:name="z1351" w:id="134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394-бабы бірінші бөлігінің 11) тармақшасында көзделген барлық шартқа;</w:t>
      </w:r>
    </w:p>
    <w:bookmarkEnd w:id="1340"/>
    <w:bookmarkStart w:name="z1352" w:id="1341"/>
    <w:p>
      <w:pPr>
        <w:spacing w:after="0"/>
        <w:ind w:left="0"/>
        <w:jc w:val="both"/>
      </w:pPr>
      <w:r>
        <w:rPr>
          <w:rFonts w:ascii="Times New Roman"/>
          <w:b w:val="false"/>
          <w:i w:val="false"/>
          <w:color w:val="000000"/>
          <w:sz w:val="28"/>
        </w:rPr>
        <w:t>
      2) Қазақстан Республикасы мүгедектігі бар адамдардың қоғамдық бірлестіктеріне немесе құрылтайшысы Қазақстан Республикасы мүгедектігі бар адамдардың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bookmarkEnd w:id="1341"/>
    <w:bookmarkStart w:name="z1353" w:id="1342"/>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 осы бапта көзделген мемлекеттік сатып алуға қатысуға жіберілмейді.</w:t>
      </w:r>
    </w:p>
    <w:bookmarkEnd w:id="1342"/>
    <w:bookmarkStart w:name="z1354" w:id="1343"/>
    <w:p>
      <w:pPr>
        <w:spacing w:after="0"/>
        <w:ind w:left="0"/>
        <w:jc w:val="both"/>
      </w:pP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 жіберіледі.</w:t>
      </w:r>
    </w:p>
    <w:bookmarkEnd w:id="1343"/>
    <w:bookmarkStart w:name="z1355" w:id="1344"/>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мүгедектігі бар адамдардың қоғамдық бірлестіктерінің және (немесе) Қазақстан Республикасы мүгедектігі бар адамдардың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bookmarkEnd w:id="1344"/>
    <w:bookmarkStart w:name="z1356" w:id="1345"/>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 арасында жүзеге асырылатынын көрсетеді.</w:t>
      </w:r>
    </w:p>
    <w:bookmarkEnd w:id="1345"/>
    <w:bookmarkStart w:name="z1357" w:id="1346"/>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End w:id="1346"/>
    <w:bookmarkStart w:name="z1358" w:id="1347"/>
    <w:p>
      <w:pPr>
        <w:spacing w:after="0"/>
        <w:ind w:left="0"/>
        <w:jc w:val="both"/>
      </w:pPr>
      <w:r>
        <w:rPr>
          <w:rFonts w:ascii="Times New Roman"/>
          <w:b w:val="false"/>
          <w:i w:val="false"/>
          <w:color w:val="000000"/>
          <w:sz w:val="28"/>
        </w:rPr>
        <w:t xml:space="preserve">
      68.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 2017 ж., № 13, 45-құжат; № 22-III, 109-құжат; 2018 ж., № 7-8, 22-құжат; № 10, 32-құжат; № 15, 50-құжат; № 22, 83-құжат; 2019 ж., № 7, 39-құжат; № 15-16, 67-құжат;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26 маусымда "Егемен Қазақстан" және "Казахстанская правда" газеттерінде жарияланған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 </w:t>
      </w:r>
    </w:p>
    <w:bookmarkEnd w:id="1347"/>
    <w:p>
      <w:pPr>
        <w:spacing w:after="0"/>
        <w:ind w:left="0"/>
        <w:jc w:val="both"/>
      </w:pPr>
      <w:r>
        <w:rPr>
          <w:rFonts w:ascii="Times New Roman"/>
          <w:b w:val="false"/>
          <w:i w:val="false"/>
          <w:color w:val="000000"/>
          <w:sz w:val="28"/>
        </w:rPr>
        <w:t>
      1) 1-баптың 1-тармағының 28) тармақшасы мынадай редакцияда жазылсын:</w:t>
      </w:r>
    </w:p>
    <w:bookmarkStart w:name="z1360" w:id="1348"/>
    <w:p>
      <w:pPr>
        <w:spacing w:after="0"/>
        <w:ind w:left="0"/>
        <w:jc w:val="both"/>
      </w:pPr>
      <w:r>
        <w:rPr>
          <w:rFonts w:ascii="Times New Roman"/>
          <w:b w:val="false"/>
          <w:i w:val="false"/>
          <w:color w:val="000000"/>
          <w:sz w:val="28"/>
        </w:rPr>
        <w:t>
      "28) мүгедектігі бар адамдарды жұмысқа орналастыруға арналған арнайы жұмыс орындары – мүгедектігі бар адамдардың жеке мүмкіндіктері ескеріле отырып жабдықталған жұмыс орындары;";</w:t>
      </w:r>
    </w:p>
    <w:bookmarkEnd w:id="1348"/>
    <w:bookmarkStart w:name="z1361" w:id="1349"/>
    <w:p>
      <w:pPr>
        <w:spacing w:after="0"/>
        <w:ind w:left="0"/>
        <w:jc w:val="both"/>
      </w:pPr>
      <w:r>
        <w:rPr>
          <w:rFonts w:ascii="Times New Roman"/>
          <w:b w:val="false"/>
          <w:i w:val="false"/>
          <w:color w:val="000000"/>
          <w:sz w:val="28"/>
        </w:rPr>
        <w:t>
      11) 3-баптың 14) тармақшасы мынадай редакцияда жазылсын:</w:t>
      </w:r>
    </w:p>
    <w:bookmarkEnd w:id="1349"/>
    <w:bookmarkStart w:name="z1362" w:id="1350"/>
    <w:p>
      <w:pPr>
        <w:spacing w:after="0"/>
        <w:ind w:left="0"/>
        <w:jc w:val="both"/>
      </w:pPr>
      <w:r>
        <w:rPr>
          <w:rFonts w:ascii="Times New Roman"/>
          <w:b w:val="false"/>
          <w:i w:val="false"/>
          <w:color w:val="000000"/>
          <w:sz w:val="28"/>
        </w:rPr>
        <w:t>
      "14) халықты жұмыспен қамту саласындағы мемлекеттік саясатпен келісілген, жұмыс орындарын және мүгедектігі бар адамдарды жұмысқа орналастыру үшін арнайы жұмыс орындарын құруды ынталандыратын қаржы, салық және инвестиция саясатын жүргізу жолымен іске асырылады.";</w:t>
      </w:r>
    </w:p>
    <w:bookmarkEnd w:id="1350"/>
    <w:bookmarkStart w:name="z1363" w:id="1351"/>
    <w:p>
      <w:pPr>
        <w:spacing w:after="0"/>
        <w:ind w:left="0"/>
        <w:jc w:val="both"/>
      </w:pPr>
      <w:r>
        <w:rPr>
          <w:rFonts w:ascii="Times New Roman"/>
          <w:b w:val="false"/>
          <w:i w:val="false"/>
          <w:color w:val="000000"/>
          <w:sz w:val="28"/>
        </w:rPr>
        <w:t>
      3) 7-баптың 7, 8 және 12) тармақшалары мынадай редакцияда жазылсын:</w:t>
      </w:r>
    </w:p>
    <w:bookmarkEnd w:id="1351"/>
    <w:bookmarkStart w:name="z1364" w:id="1352"/>
    <w:p>
      <w:pPr>
        <w:spacing w:after="0"/>
        <w:ind w:left="0"/>
        <w:jc w:val="both"/>
      </w:pPr>
      <w:r>
        <w:rPr>
          <w:rFonts w:ascii="Times New Roman"/>
          <w:b w:val="false"/>
          <w:i w:val="false"/>
          <w:color w:val="000000"/>
          <w:sz w:val="28"/>
        </w:rPr>
        <w:t>
      "7) мүгедектігі бар адамдар үшін жұмыс орындарын квоталау тәртібін әзірлейді және бекітеді;</w:t>
      </w:r>
    </w:p>
    <w:bookmarkEnd w:id="1352"/>
    <w:bookmarkStart w:name="z1365" w:id="1353"/>
    <w:p>
      <w:pPr>
        <w:spacing w:after="0"/>
        <w:ind w:left="0"/>
        <w:jc w:val="both"/>
      </w:pPr>
      <w:r>
        <w:rPr>
          <w:rFonts w:ascii="Times New Roman"/>
          <w:b w:val="false"/>
          <w:i w:val="false"/>
          <w:color w:val="000000"/>
          <w:sz w:val="28"/>
        </w:rPr>
        <w:t>
      8) мүгедектігі бар адамдардың жұмыс орнының стандарттарын әзірлейді және бекітеді;";</w:t>
      </w:r>
    </w:p>
    <w:bookmarkEnd w:id="1353"/>
    <w:bookmarkStart w:name="z1366" w:id="1354"/>
    <w:p>
      <w:pPr>
        <w:spacing w:after="0"/>
        <w:ind w:left="0"/>
        <w:jc w:val="both"/>
      </w:pPr>
      <w:r>
        <w:rPr>
          <w:rFonts w:ascii="Times New Roman"/>
          <w:b w:val="false"/>
          <w:i w:val="false"/>
          <w:color w:val="000000"/>
          <w:sz w:val="28"/>
        </w:rPr>
        <w:t>
      "12)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әзірлейді және бекітеді;";</w:t>
      </w:r>
    </w:p>
    <w:bookmarkEnd w:id="1354"/>
    <w:bookmarkStart w:name="z1367" w:id="1355"/>
    <w:p>
      <w:pPr>
        <w:spacing w:after="0"/>
        <w:ind w:left="0"/>
        <w:jc w:val="both"/>
      </w:pPr>
      <w:r>
        <w:rPr>
          <w:rFonts w:ascii="Times New Roman"/>
          <w:b w:val="false"/>
          <w:i w:val="false"/>
          <w:color w:val="000000"/>
          <w:sz w:val="28"/>
        </w:rPr>
        <w:t>
      4) 9-баптың 6) тармақшасы мынадай редакцияда жазылсын:</w:t>
      </w:r>
    </w:p>
    <w:bookmarkEnd w:id="1355"/>
    <w:bookmarkStart w:name="z1368" w:id="1356"/>
    <w:p>
      <w:pPr>
        <w:spacing w:after="0"/>
        <w:ind w:left="0"/>
        <w:jc w:val="both"/>
      </w:pPr>
      <w:r>
        <w:rPr>
          <w:rFonts w:ascii="Times New Roman"/>
          <w:b w:val="false"/>
          <w:i w:val="false"/>
          <w:color w:val="000000"/>
          <w:sz w:val="28"/>
        </w:rPr>
        <w:t>
      "6) ауыр жұмыстарды, еңбек жағдайлары зиянды, қауіпті жұмыс орындарын есептемегенде, жұмыс орындары санының екіден төрт пайызға дейінгі мөлшерiнде мүгедектігі бар адамдар үшiн жұмыс орындарына квота белгiлеу;";</w:t>
      </w:r>
    </w:p>
    <w:bookmarkEnd w:id="1356"/>
    <w:bookmarkStart w:name="z1369" w:id="1357"/>
    <w:p>
      <w:pPr>
        <w:spacing w:after="0"/>
        <w:ind w:left="0"/>
        <w:jc w:val="both"/>
      </w:pPr>
      <w:r>
        <w:rPr>
          <w:rFonts w:ascii="Times New Roman"/>
          <w:b w:val="false"/>
          <w:i w:val="false"/>
          <w:color w:val="000000"/>
          <w:sz w:val="28"/>
        </w:rPr>
        <w:t>
      5) 10-баптың 4) тармақшасы мынадай редакцияда жазылсын:</w:t>
      </w:r>
    </w:p>
    <w:bookmarkEnd w:id="1357"/>
    <w:bookmarkStart w:name="z1370" w:id="1358"/>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 жөніндегі жұмысты ұйымдастырады;";</w:t>
      </w:r>
    </w:p>
    <w:bookmarkEnd w:id="1358"/>
    <w:bookmarkStart w:name="z1371" w:id="1359"/>
    <w:p>
      <w:pPr>
        <w:spacing w:after="0"/>
        <w:ind w:left="0"/>
        <w:jc w:val="both"/>
      </w:pPr>
      <w:r>
        <w:rPr>
          <w:rFonts w:ascii="Times New Roman"/>
          <w:b w:val="false"/>
          <w:i w:val="false"/>
          <w:color w:val="000000"/>
          <w:sz w:val="28"/>
        </w:rPr>
        <w:t>
      6) 12-баптың 3-тармағы мынадай редакцияда жазылсын:</w:t>
      </w:r>
    </w:p>
    <w:bookmarkEnd w:id="1359"/>
    <w:bookmarkStart w:name="z1372" w:id="1360"/>
    <w:p>
      <w:pPr>
        <w:spacing w:after="0"/>
        <w:ind w:left="0"/>
        <w:jc w:val="both"/>
      </w:pPr>
      <w:r>
        <w:rPr>
          <w:rFonts w:ascii="Times New Roman"/>
          <w:b w:val="false"/>
          <w:i w:val="false"/>
          <w:color w:val="000000"/>
          <w:sz w:val="28"/>
        </w:rPr>
        <w:t>
      "3. Мүгедектігі бар адам үшін оның тұрмыс-тіршілігінің шектелу дәрежесін ескере отырып, оған қолжетімді болуы қамтамасыз етілген жағдайдағы жұмыс, ал жеті жасқа дейінгі балаларды бағып-күтумен айналысатын адамдар үшін икемді және толық емес жұмыс уақыты режиміндегі жұмыс лайықты деп есептеледi.";</w:t>
      </w:r>
    </w:p>
    <w:bookmarkEnd w:id="1360"/>
    <w:bookmarkStart w:name="z1373" w:id="1361"/>
    <w:p>
      <w:pPr>
        <w:spacing w:after="0"/>
        <w:ind w:left="0"/>
        <w:jc w:val="both"/>
      </w:pPr>
      <w:r>
        <w:rPr>
          <w:rFonts w:ascii="Times New Roman"/>
          <w:b w:val="false"/>
          <w:i w:val="false"/>
          <w:color w:val="000000"/>
          <w:sz w:val="28"/>
        </w:rPr>
        <w:t>
      7) 17-бапта:</w:t>
      </w:r>
    </w:p>
    <w:bookmarkEnd w:id="1361"/>
    <w:bookmarkStart w:name="z1374" w:id="1362"/>
    <w:p>
      <w:pPr>
        <w:spacing w:after="0"/>
        <w:ind w:left="0"/>
        <w:jc w:val="both"/>
      </w:pPr>
      <w:r>
        <w:rPr>
          <w:rFonts w:ascii="Times New Roman"/>
          <w:b w:val="false"/>
          <w:i w:val="false"/>
          <w:color w:val="000000"/>
          <w:sz w:val="28"/>
        </w:rPr>
        <w:t>
      2-тармақтың 6) тармақшасы мынадай редакцияда жазылсын:</w:t>
      </w:r>
    </w:p>
    <w:bookmarkEnd w:id="1362"/>
    <w:bookmarkStart w:name="z1375" w:id="1363"/>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ұйымдастыруды;";</w:t>
      </w:r>
    </w:p>
    <w:bookmarkEnd w:id="1363"/>
    <w:bookmarkStart w:name="z1376" w:id="1364"/>
    <w:p>
      <w:pPr>
        <w:spacing w:after="0"/>
        <w:ind w:left="0"/>
        <w:jc w:val="both"/>
      </w:pPr>
      <w:r>
        <w:rPr>
          <w:rFonts w:ascii="Times New Roman"/>
          <w:b w:val="false"/>
          <w:i w:val="false"/>
          <w:color w:val="000000"/>
          <w:sz w:val="28"/>
        </w:rPr>
        <w:t>
      4-тармақтың 1) тармақшасы мынадай редакцияда жазылсын:</w:t>
      </w:r>
    </w:p>
    <w:bookmarkEnd w:id="1364"/>
    <w:bookmarkStart w:name="z1377" w:id="1365"/>
    <w:p>
      <w:pPr>
        <w:spacing w:after="0"/>
        <w:ind w:left="0"/>
        <w:jc w:val="both"/>
      </w:pPr>
      <w:r>
        <w:rPr>
          <w:rFonts w:ascii="Times New Roman"/>
          <w:b w:val="false"/>
          <w:i w:val="false"/>
          <w:color w:val="000000"/>
          <w:sz w:val="28"/>
        </w:rPr>
        <w:t xml:space="preserve">
      "1) еңбек қызметі үшін медициналық қарсы көрсетілімдері жоқ мүгедектігі бар адамдарға;"; </w:t>
      </w:r>
    </w:p>
    <w:bookmarkEnd w:id="1365"/>
    <w:bookmarkStart w:name="z1378" w:id="1366"/>
    <w:p>
      <w:pPr>
        <w:spacing w:after="0"/>
        <w:ind w:left="0"/>
        <w:jc w:val="both"/>
      </w:pPr>
      <w:r>
        <w:rPr>
          <w:rFonts w:ascii="Times New Roman"/>
          <w:b w:val="false"/>
          <w:i w:val="false"/>
          <w:color w:val="000000"/>
          <w:sz w:val="28"/>
        </w:rPr>
        <w:t xml:space="preserve">
      8) 19-баптың 4-тармағының 1) және 2) тармақшалары мынадай редакцияда жазылсын: </w:t>
      </w:r>
    </w:p>
    <w:bookmarkEnd w:id="1366"/>
    <w:bookmarkStart w:name="z1379" w:id="1367"/>
    <w:p>
      <w:pPr>
        <w:spacing w:after="0"/>
        <w:ind w:left="0"/>
        <w:jc w:val="both"/>
      </w:pPr>
      <w:r>
        <w:rPr>
          <w:rFonts w:ascii="Times New Roman"/>
          <w:b w:val="false"/>
          <w:i w:val="false"/>
          <w:color w:val="000000"/>
          <w:sz w:val="28"/>
        </w:rPr>
        <w:t>
      "1) мүгедектігі бар адамдардың;</w:t>
      </w:r>
    </w:p>
    <w:bookmarkEnd w:id="1367"/>
    <w:bookmarkStart w:name="z1380" w:id="1368"/>
    <w:p>
      <w:pPr>
        <w:spacing w:after="0"/>
        <w:ind w:left="0"/>
        <w:jc w:val="both"/>
      </w:pPr>
      <w:r>
        <w:rPr>
          <w:rFonts w:ascii="Times New Roman"/>
          <w:b w:val="false"/>
          <w:i w:val="false"/>
          <w:color w:val="000000"/>
          <w:sz w:val="28"/>
        </w:rPr>
        <w:t>
      2) мүгедектігі бар балаларды тәрбиелеп отырған ата-аналардың, асырап алушылардың, қорғаншылардың (қамқоршылардың);";</w:t>
      </w:r>
    </w:p>
    <w:bookmarkEnd w:id="1368"/>
    <w:bookmarkStart w:name="z1381" w:id="1369"/>
    <w:p>
      <w:pPr>
        <w:spacing w:after="0"/>
        <w:ind w:left="0"/>
        <w:jc w:val="both"/>
      </w:pPr>
      <w:r>
        <w:rPr>
          <w:rFonts w:ascii="Times New Roman"/>
          <w:b w:val="false"/>
          <w:i w:val="false"/>
          <w:color w:val="000000"/>
          <w:sz w:val="28"/>
        </w:rPr>
        <w:t>
      9) 20-баптың 2-тармағының 3) және 7) тармақшалары мынадай редакцияда жазылсын:</w:t>
      </w:r>
    </w:p>
    <w:bookmarkEnd w:id="1369"/>
    <w:bookmarkStart w:name="z1382" w:id="1370"/>
    <w:p>
      <w:pPr>
        <w:spacing w:after="0"/>
        <w:ind w:left="0"/>
        <w:jc w:val="both"/>
      </w:pPr>
      <w:r>
        <w:rPr>
          <w:rFonts w:ascii="Times New Roman"/>
          <w:b w:val="false"/>
          <w:i w:val="false"/>
          <w:color w:val="000000"/>
          <w:sz w:val="28"/>
        </w:rPr>
        <w:t>
      "3) мүгедектігі бар адамдар;";</w:t>
      </w:r>
    </w:p>
    <w:bookmarkEnd w:id="1370"/>
    <w:bookmarkStart w:name="z1383" w:id="1371"/>
    <w:p>
      <w:pPr>
        <w:spacing w:after="0"/>
        <w:ind w:left="0"/>
        <w:jc w:val="both"/>
      </w:pPr>
      <w:r>
        <w:rPr>
          <w:rFonts w:ascii="Times New Roman"/>
          <w:b w:val="false"/>
          <w:i w:val="false"/>
          <w:color w:val="000000"/>
          <w:sz w:val="28"/>
        </w:rPr>
        <w:t>
      "7) жеті жасқа дейінгі баланы, мүгедектігі бар баланы, бірінші және екінші топтағы мүгедектігі бар адамдарды бағып-күтуді жүзеге асыратын адамдар;";</w:t>
      </w:r>
    </w:p>
    <w:bookmarkEnd w:id="1371"/>
    <w:bookmarkStart w:name="z1384" w:id="1372"/>
    <w:p>
      <w:pPr>
        <w:spacing w:after="0"/>
        <w:ind w:left="0"/>
        <w:jc w:val="both"/>
      </w:pPr>
      <w:r>
        <w:rPr>
          <w:rFonts w:ascii="Times New Roman"/>
          <w:b w:val="false"/>
          <w:i w:val="false"/>
          <w:color w:val="000000"/>
          <w:sz w:val="28"/>
        </w:rPr>
        <w:t>
      10) 23-баптың 2-тармағының 2) тармақшасы мынадай редакцияда жазылсын:</w:t>
      </w:r>
    </w:p>
    <w:bookmarkEnd w:id="1372"/>
    <w:bookmarkStart w:name="z1385" w:id="1373"/>
    <w:p>
      <w:pPr>
        <w:spacing w:after="0"/>
        <w:ind w:left="0"/>
        <w:jc w:val="both"/>
      </w:pPr>
      <w:r>
        <w:rPr>
          <w:rFonts w:ascii="Times New Roman"/>
          <w:b w:val="false"/>
          <w:i w:val="false"/>
          <w:color w:val="000000"/>
          <w:sz w:val="28"/>
        </w:rPr>
        <w:t>
      "2) егер медициналық қорытынды бойынша олардың денсаулық жағдайы еңбек міндеттерін орындауға кедергі келтірмесе не олардың денсаулығына және (немесе) басқа адамдардың еңбек қауіпсіздігіне қауіп төндірмесе, мүгедектігі бар адамдардың;";</w:t>
      </w:r>
    </w:p>
    <w:bookmarkEnd w:id="1373"/>
    <w:bookmarkStart w:name="z1386" w:id="1374"/>
    <w:p>
      <w:pPr>
        <w:spacing w:after="0"/>
        <w:ind w:left="0"/>
        <w:jc w:val="both"/>
      </w:pPr>
      <w:r>
        <w:rPr>
          <w:rFonts w:ascii="Times New Roman"/>
          <w:b w:val="false"/>
          <w:i w:val="false"/>
          <w:color w:val="000000"/>
          <w:sz w:val="28"/>
        </w:rPr>
        <w:t>
      11) 25-бап мынадай редакцияда жазылсын:</w:t>
      </w:r>
    </w:p>
    <w:bookmarkEnd w:id="1374"/>
    <w:bookmarkStart w:name="z1387" w:id="1375"/>
    <w:p>
      <w:pPr>
        <w:spacing w:after="0"/>
        <w:ind w:left="0"/>
        <w:jc w:val="both"/>
      </w:pPr>
      <w:r>
        <w:rPr>
          <w:rFonts w:ascii="Times New Roman"/>
          <w:b w:val="false"/>
          <w:i w:val="false"/>
          <w:color w:val="000000"/>
          <w:sz w:val="28"/>
        </w:rPr>
        <w:t xml:space="preserve">
      "25-бап. Мүгедектігі бар адамдарды жұмысқа орналастыру үшін арнайы жұмыс орындарын ұйымдастыру </w:t>
      </w:r>
    </w:p>
    <w:bookmarkEnd w:id="1375"/>
    <w:bookmarkStart w:name="z1388" w:id="1376"/>
    <w:p>
      <w:pPr>
        <w:spacing w:after="0"/>
        <w:ind w:left="0"/>
        <w:jc w:val="both"/>
      </w:pPr>
      <w:r>
        <w:rPr>
          <w:rFonts w:ascii="Times New Roman"/>
          <w:b w:val="false"/>
          <w:i w:val="false"/>
          <w:color w:val="000000"/>
          <w:sz w:val="28"/>
        </w:rPr>
        <w:t>
      1. Арнайы жұмыс орны мүгедектігі бар адамдарды жұмысқа орналастыру және олардың жұмыспен қамтылуын оны құрған кезден бастап кемінде күнтізбелік он екі ай мерзімге сақтау үшін құрылады.</w:t>
      </w:r>
    </w:p>
    <w:bookmarkEnd w:id="1376"/>
    <w:bookmarkStart w:name="z1389" w:id="1377"/>
    <w:p>
      <w:pPr>
        <w:spacing w:after="0"/>
        <w:ind w:left="0"/>
        <w:jc w:val="both"/>
      </w:pPr>
      <w:r>
        <w:rPr>
          <w:rFonts w:ascii="Times New Roman"/>
          <w:b w:val="false"/>
          <w:i w:val="false"/>
          <w:color w:val="000000"/>
          <w:sz w:val="28"/>
        </w:rPr>
        <w:t>
      2. Мүгедектігі бар адамдарды жұмысқа орналастыру үшін арнайы жұмыс орнын құруды жұмыс беруші халықты жұмыспен қамту орталығымен жасасқан шарт негізінде жүзеге асырады.";</w:t>
      </w:r>
    </w:p>
    <w:bookmarkEnd w:id="1377"/>
    <w:bookmarkStart w:name="z1390" w:id="1378"/>
    <w:p>
      <w:pPr>
        <w:spacing w:after="0"/>
        <w:ind w:left="0"/>
        <w:jc w:val="both"/>
      </w:pPr>
      <w:r>
        <w:rPr>
          <w:rFonts w:ascii="Times New Roman"/>
          <w:b w:val="false"/>
          <w:i w:val="false"/>
          <w:color w:val="000000"/>
          <w:sz w:val="28"/>
        </w:rPr>
        <w:t>
      12) 27-бапта:</w:t>
      </w:r>
    </w:p>
    <w:bookmarkEnd w:id="1378"/>
    <w:bookmarkStart w:name="z1391" w:id="1379"/>
    <w:p>
      <w:pPr>
        <w:spacing w:after="0"/>
        <w:ind w:left="0"/>
        <w:jc w:val="both"/>
      </w:pPr>
      <w:r>
        <w:rPr>
          <w:rFonts w:ascii="Times New Roman"/>
          <w:b w:val="false"/>
          <w:i w:val="false"/>
          <w:color w:val="000000"/>
          <w:sz w:val="28"/>
        </w:rPr>
        <w:t>
      1-тармақтың 1) тармақшасы мынадай редакцияда жазылсын:</w:t>
      </w:r>
    </w:p>
    <w:bookmarkEnd w:id="1379"/>
    <w:bookmarkStart w:name="z1392" w:id="1380"/>
    <w:p>
      <w:pPr>
        <w:spacing w:after="0"/>
        <w:ind w:left="0"/>
        <w:jc w:val="both"/>
      </w:pPr>
      <w:r>
        <w:rPr>
          <w:rFonts w:ascii="Times New Roman"/>
          <w:b w:val="false"/>
          <w:i w:val="false"/>
          <w:color w:val="000000"/>
          <w:sz w:val="28"/>
        </w:rPr>
        <w:t>
      "1) ауыр жұмыстарды, еңбек жағдайлары зиянды, қауіпті жұмыстардағы жұмыс орындарын есептемегенде, халықты жұмыспен қамту мәселелері жөніндегі уәкілетті орган айқындайтын тәртіппен жұмыс орындары санының екіден төрт пайызға дейінгі мөлшерiнде мүгедектігі бар адамдарды;";</w:t>
      </w:r>
    </w:p>
    <w:bookmarkEnd w:id="1380"/>
    <w:bookmarkStart w:name="z1393" w:id="1381"/>
    <w:p>
      <w:pPr>
        <w:spacing w:after="0"/>
        <w:ind w:left="0"/>
        <w:jc w:val="both"/>
      </w:pPr>
      <w:r>
        <w:rPr>
          <w:rFonts w:ascii="Times New Roman"/>
          <w:b w:val="false"/>
          <w:i w:val="false"/>
          <w:color w:val="000000"/>
          <w:sz w:val="28"/>
        </w:rPr>
        <w:t>
      2-тармақ мынадай редакцияда жазылсын:</w:t>
      </w:r>
    </w:p>
    <w:bookmarkEnd w:id="1381"/>
    <w:bookmarkStart w:name="z1394" w:id="1382"/>
    <w:p>
      <w:pPr>
        <w:spacing w:after="0"/>
        <w:ind w:left="0"/>
        <w:jc w:val="both"/>
      </w:pPr>
      <w:r>
        <w:rPr>
          <w:rFonts w:ascii="Times New Roman"/>
          <w:b w:val="false"/>
          <w:i w:val="false"/>
          <w:color w:val="000000"/>
          <w:sz w:val="28"/>
        </w:rPr>
        <w:t>
      "2. Мүгедектігі бар адамдардың қоғамдық бірлестіктеріне, сондай-ақ, жұмыскерлердің орташа жылдық санының жиырма пайызынан астамын мүгедектігі бар адамдар құрайтын ұйымдарға квота белгіленбейді.";</w:t>
      </w:r>
    </w:p>
    <w:bookmarkEnd w:id="1382"/>
    <w:bookmarkStart w:name="z1395" w:id="1383"/>
    <w:p>
      <w:pPr>
        <w:spacing w:after="0"/>
        <w:ind w:left="0"/>
        <w:jc w:val="both"/>
      </w:pPr>
      <w:r>
        <w:rPr>
          <w:rFonts w:ascii="Times New Roman"/>
          <w:b w:val="false"/>
          <w:i w:val="false"/>
          <w:color w:val="000000"/>
          <w:sz w:val="28"/>
        </w:rPr>
        <w:t>
      13) 28-бапта:</w:t>
      </w:r>
    </w:p>
    <w:bookmarkEnd w:id="1383"/>
    <w:bookmarkStart w:name="z1396" w:id="1384"/>
    <w:p>
      <w:pPr>
        <w:spacing w:after="0"/>
        <w:ind w:left="0"/>
        <w:jc w:val="both"/>
      </w:pPr>
      <w:r>
        <w:rPr>
          <w:rFonts w:ascii="Times New Roman"/>
          <w:b w:val="false"/>
          <w:i w:val="false"/>
          <w:color w:val="000000"/>
          <w:sz w:val="28"/>
        </w:rPr>
        <w:t>
      1-тармақтың 7) тармақшасы мынадай редакцияда жазылсын:</w:t>
      </w:r>
    </w:p>
    <w:bookmarkEnd w:id="1384"/>
    <w:bookmarkStart w:name="z1397" w:id="1385"/>
    <w:p>
      <w:pPr>
        <w:spacing w:after="0"/>
        <w:ind w:left="0"/>
        <w:jc w:val="both"/>
      </w:pPr>
      <w:r>
        <w:rPr>
          <w:rFonts w:ascii="Times New Roman"/>
          <w:b w:val="false"/>
          <w:i w:val="false"/>
          <w:color w:val="000000"/>
          <w:sz w:val="28"/>
        </w:rPr>
        <w:t>
      "7) мүгедектігі бар адамдарды жұмысқа орналастыру үшін арнайы жұмыс орындарын құру;";</w:t>
      </w:r>
    </w:p>
    <w:bookmarkEnd w:id="1385"/>
    <w:bookmarkStart w:name="z1398" w:id="1386"/>
    <w:p>
      <w:pPr>
        <w:spacing w:after="0"/>
        <w:ind w:left="0"/>
        <w:jc w:val="both"/>
      </w:pPr>
      <w:r>
        <w:rPr>
          <w:rFonts w:ascii="Times New Roman"/>
          <w:b w:val="false"/>
          <w:i w:val="false"/>
          <w:color w:val="000000"/>
          <w:sz w:val="28"/>
        </w:rPr>
        <w:t>
      2-тармақтың 6) тармақшасы мынадай редакцияда жазылсын:</w:t>
      </w:r>
    </w:p>
    <w:bookmarkEnd w:id="1386"/>
    <w:bookmarkStart w:name="z1399" w:id="1387"/>
    <w:p>
      <w:pPr>
        <w:spacing w:after="0"/>
        <w:ind w:left="0"/>
        <w:jc w:val="both"/>
      </w:pPr>
      <w:r>
        <w:rPr>
          <w:rFonts w:ascii="Times New Roman"/>
          <w:b w:val="false"/>
          <w:i w:val="false"/>
          <w:color w:val="000000"/>
          <w:sz w:val="28"/>
        </w:rPr>
        <w:t xml:space="preserve">
      "Мүгедектігі бар адамдарды әлеуметтік қорғау туралы" Қазақстан Республикасының Заңына сәйкес мүгедектігі бар адамдарды жұмысқа орналастыру бойынша квотаны сақтамағаны үшін өтемақы төлемдерін операторға төлеген жағдайда жұмыс беруші мүгедектігі бар адамдар үшін белгіленген жұмыс орындары квотасын орындаудан босатылады."; </w:t>
      </w:r>
    </w:p>
    <w:bookmarkEnd w:id="1387"/>
    <w:bookmarkStart w:name="z1400" w:id="1388"/>
    <w:p>
      <w:pPr>
        <w:spacing w:after="0"/>
        <w:ind w:left="0"/>
        <w:jc w:val="both"/>
      </w:pPr>
      <w:r>
        <w:rPr>
          <w:rFonts w:ascii="Times New Roman"/>
          <w:b w:val="false"/>
          <w:i w:val="false"/>
          <w:color w:val="000000"/>
          <w:sz w:val="28"/>
        </w:rPr>
        <w:t>
      3-тармақтың 5) тармақшасы мынадай редакцияда жазылсын:</w:t>
      </w:r>
    </w:p>
    <w:bookmarkEnd w:id="1388"/>
    <w:bookmarkStart w:name="z1401" w:id="1389"/>
    <w:p>
      <w:pPr>
        <w:spacing w:after="0"/>
        <w:ind w:left="0"/>
        <w:jc w:val="both"/>
      </w:pPr>
      <w:r>
        <w:rPr>
          <w:rFonts w:ascii="Times New Roman"/>
          <w:b w:val="false"/>
          <w:i w:val="false"/>
          <w:color w:val="000000"/>
          <w:sz w:val="28"/>
        </w:rPr>
        <w:t>
      "5) мүгедектігі бар адамдарды жұмысқа орналастыру үшін арнайы жұмыс орындарын құруға субсидия алуға;".</w:t>
      </w:r>
    </w:p>
    <w:bookmarkEnd w:id="1389"/>
    <w:bookmarkStart w:name="z1402" w:id="1390"/>
    <w:p>
      <w:pPr>
        <w:spacing w:after="0"/>
        <w:ind w:left="0"/>
        <w:jc w:val="both"/>
      </w:pPr>
      <w:r>
        <w:rPr>
          <w:rFonts w:ascii="Times New Roman"/>
          <w:b w:val="false"/>
          <w:i w:val="false"/>
          <w:color w:val="000000"/>
          <w:sz w:val="28"/>
        </w:rPr>
        <w:t xml:space="preserve">
      69.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 126-құжаттар; 2017 ж., № 24, 115-құжат; 2018 ж., № 10, 32-құжат; 2019 ж., № 7, 39-құжат; № 15-16, 67-құжат; № 21-22, 90-құжат;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bookmarkEnd w:id="1390"/>
    <w:bookmarkStart w:name="z1403" w:id="1391"/>
    <w:p>
      <w:pPr>
        <w:spacing w:after="0"/>
        <w:ind w:left="0"/>
        <w:jc w:val="both"/>
      </w:pPr>
      <w:r>
        <w:rPr>
          <w:rFonts w:ascii="Times New Roman"/>
          <w:b w:val="false"/>
          <w:i w:val="false"/>
          <w:color w:val="000000"/>
          <w:sz w:val="28"/>
        </w:rPr>
        <w:t>
      24-баптың 1) тармақшасы мынадай редакцияда жазылсын:</w:t>
      </w:r>
    </w:p>
    <w:bookmarkEnd w:id="1391"/>
    <w:bookmarkStart w:name="z1404" w:id="1392"/>
    <w:p>
      <w:pPr>
        <w:spacing w:after="0"/>
        <w:ind w:left="0"/>
        <w:jc w:val="both"/>
      </w:pPr>
      <w:r>
        <w:rPr>
          <w:rFonts w:ascii="Times New Roman"/>
          <w:b w:val="false"/>
          <w:i w:val="false"/>
          <w:color w:val="000000"/>
          <w:sz w:val="28"/>
        </w:rPr>
        <w:t>
      "1) почта операторларының почта желісін ұйымдастыруы және почта операторының көрсетілетін қызметтерін пайдаланушыларға қызмет көрсетуі жөніндегі, оның ішінде мүгедектігі бар адамдардың почта байланысының көрсетілетін қызметтеріне кедергісіз қол жеткізуі жөніндегі;".</w:t>
      </w:r>
    </w:p>
    <w:bookmarkEnd w:id="1392"/>
    <w:bookmarkStart w:name="z1405" w:id="1393"/>
    <w:p>
      <w:pPr>
        <w:spacing w:after="0"/>
        <w:ind w:left="0"/>
        <w:jc w:val="both"/>
      </w:pPr>
      <w:r>
        <w:rPr>
          <w:rFonts w:ascii="Times New Roman"/>
          <w:b w:val="false"/>
          <w:i w:val="false"/>
          <w:color w:val="000000"/>
          <w:sz w:val="28"/>
        </w:rPr>
        <w:t xml:space="preserve">
      70. "Пробация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128-құжат; 2019 ж., № 24-II, 120-құжат):</w:t>
      </w:r>
    </w:p>
    <w:bookmarkEnd w:id="1393"/>
    <w:bookmarkStart w:name="z1406" w:id="1394"/>
    <w:p>
      <w:pPr>
        <w:spacing w:after="0"/>
        <w:ind w:left="0"/>
        <w:jc w:val="both"/>
      </w:pPr>
      <w:r>
        <w:rPr>
          <w:rFonts w:ascii="Times New Roman"/>
          <w:b w:val="false"/>
          <w:i w:val="false"/>
          <w:color w:val="000000"/>
          <w:sz w:val="28"/>
        </w:rPr>
        <w:t>
      1) 13-баптың 1-тармағының 2) тармақшасы мынадай редакцияда жазылсын:</w:t>
      </w:r>
    </w:p>
    <w:bookmarkEnd w:id="1394"/>
    <w:bookmarkStart w:name="z1407" w:id="1395"/>
    <w:p>
      <w:pPr>
        <w:spacing w:after="0"/>
        <w:ind w:left="0"/>
        <w:jc w:val="both"/>
      </w:pPr>
      <w:r>
        <w:rPr>
          <w:rFonts w:ascii="Times New Roman"/>
          <w:b w:val="false"/>
          <w:i w:val="false"/>
          <w:color w:val="000000"/>
          <w:sz w:val="28"/>
        </w:rPr>
        <w:t>
      "2) мүгедектігі бар адамдар;";</w:t>
      </w:r>
    </w:p>
    <w:bookmarkEnd w:id="1395"/>
    <w:bookmarkStart w:name="z1408" w:id="1396"/>
    <w:p>
      <w:pPr>
        <w:spacing w:after="0"/>
        <w:ind w:left="0"/>
        <w:jc w:val="both"/>
      </w:pPr>
      <w:r>
        <w:rPr>
          <w:rFonts w:ascii="Times New Roman"/>
          <w:b w:val="false"/>
          <w:i w:val="false"/>
          <w:color w:val="000000"/>
          <w:sz w:val="28"/>
        </w:rPr>
        <w:t>
      2) 16-баптың 6-тармағының 3) тармақшасы мынадай редакцияда жазылсын:</w:t>
      </w:r>
    </w:p>
    <w:bookmarkEnd w:id="1396"/>
    <w:bookmarkStart w:name="z1409" w:id="1397"/>
    <w:p>
      <w:pPr>
        <w:spacing w:after="0"/>
        <w:ind w:left="0"/>
        <w:jc w:val="both"/>
      </w:pPr>
      <w:r>
        <w:rPr>
          <w:rFonts w:ascii="Times New Roman"/>
          <w:b w:val="false"/>
          <w:i w:val="false"/>
          <w:color w:val="000000"/>
          <w:sz w:val="28"/>
        </w:rPr>
        <w:t>
      "3) қарт адамдардың, мүгедектігі бар адамдардың және белгілі бір тұрғылықты жері жоқ адамдардың әлеуметтік көрсетілетін қызметтер алуы үшін әлеуметтік қызметтермен өзара іс-қимылын орнатады.".</w:t>
      </w:r>
    </w:p>
    <w:bookmarkEnd w:id="1397"/>
    <w:bookmarkStart w:name="z1410" w:id="1398"/>
    <w:p>
      <w:pPr>
        <w:spacing w:after="0"/>
        <w:ind w:left="0"/>
        <w:jc w:val="both"/>
      </w:pPr>
      <w:r>
        <w:rPr>
          <w:rFonts w:ascii="Times New Roman"/>
          <w:b w:val="false"/>
          <w:i w:val="false"/>
          <w:color w:val="000000"/>
          <w:sz w:val="28"/>
        </w:rPr>
        <w:t xml:space="preserve">
      71.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132-құжат; 2017 ж., № 16, 56-құжат):</w:t>
      </w:r>
    </w:p>
    <w:bookmarkEnd w:id="1398"/>
    <w:bookmarkStart w:name="z1411" w:id="1399"/>
    <w:p>
      <w:pPr>
        <w:spacing w:after="0"/>
        <w:ind w:left="0"/>
        <w:jc w:val="both"/>
      </w:pPr>
      <w:r>
        <w:rPr>
          <w:rFonts w:ascii="Times New Roman"/>
          <w:b w:val="false"/>
          <w:i w:val="false"/>
          <w:color w:val="000000"/>
          <w:sz w:val="28"/>
        </w:rPr>
        <w:t>
      6-баптың 2-тармағының 2) тармақшасы мынадай редакцияда жазылсын:</w:t>
      </w:r>
    </w:p>
    <w:bookmarkEnd w:id="1399"/>
    <w:bookmarkStart w:name="z1412" w:id="1400"/>
    <w:p>
      <w:pPr>
        <w:spacing w:after="0"/>
        <w:ind w:left="0"/>
        <w:jc w:val="both"/>
      </w:pPr>
      <w:r>
        <w:rPr>
          <w:rFonts w:ascii="Times New Roman"/>
          <w:b w:val="false"/>
          <w:i w:val="false"/>
          <w:color w:val="000000"/>
          <w:sz w:val="28"/>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bookmarkEnd w:id="1400"/>
    <w:p>
      <w:pPr>
        <w:spacing w:after="0"/>
        <w:ind w:left="0"/>
        <w:jc w:val="both"/>
      </w:pPr>
      <w:bookmarkStart w:name="z1413" w:id="1401"/>
      <w:r>
        <w:rPr>
          <w:rFonts w:ascii="Times New Roman"/>
          <w:b w:val="false"/>
          <w:i w:val="false"/>
          <w:color w:val="000000"/>
          <w:sz w:val="28"/>
        </w:rPr>
        <w:t xml:space="preserve">
      72.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 № 15-16, 67-құжат;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w:t>
      </w:r>
    </w:p>
    <w:bookmarkEnd w:id="1401"/>
    <w:p>
      <w:pPr>
        <w:spacing w:after="0"/>
        <w:ind w:left="0"/>
        <w:jc w:val="both"/>
      </w:pPr>
      <w:r>
        <w:rPr>
          <w:rFonts w:ascii="Times New Roman"/>
          <w:b w:val="false"/>
          <w:i w:val="false"/>
          <w:color w:val="000000"/>
          <w:sz w:val="28"/>
        </w:rPr>
        <w:t>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Start w:name="z1414" w:id="1402"/>
    <w:p>
      <w:pPr>
        <w:spacing w:after="0"/>
        <w:ind w:left="0"/>
        <w:jc w:val="both"/>
      </w:pPr>
      <w:r>
        <w:rPr>
          <w:rFonts w:ascii="Times New Roman"/>
          <w:b w:val="false"/>
          <w:i w:val="false"/>
          <w:color w:val="000000"/>
          <w:sz w:val="28"/>
        </w:rPr>
        <w:t>
      1) 19-баптың 2-тармағының 4) және 6) тармақшалары мынадай редакцияда жазылсын:</w:t>
      </w:r>
    </w:p>
    <w:bookmarkEnd w:id="1402"/>
    <w:bookmarkStart w:name="z1415" w:id="1403"/>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1403"/>
    <w:bookmarkStart w:name="z1416" w:id="1404"/>
    <w:p>
      <w:pPr>
        <w:spacing w:after="0"/>
        <w:ind w:left="0"/>
        <w:jc w:val="both"/>
      </w:pPr>
      <w:r>
        <w:rPr>
          <w:rFonts w:ascii="Times New Roman"/>
          <w:b w:val="false"/>
          <w:i w:val="false"/>
          <w:color w:val="000000"/>
          <w:sz w:val="28"/>
        </w:rPr>
        <w:t>
      "6) қарттар мен мүгедектігі бар адамдарға арналған жалпы типтегі медициналық-әлеуметтік мекемелерде (ұйымдарда) тұратын қарттар мен мүгедектігі бар адамдарға;".</w:t>
      </w:r>
    </w:p>
    <w:bookmarkEnd w:id="1404"/>
    <w:bookmarkStart w:name="z1417" w:id="1405"/>
    <w:p>
      <w:pPr>
        <w:spacing w:after="0"/>
        <w:ind w:left="0"/>
        <w:jc w:val="both"/>
      </w:pPr>
      <w:r>
        <w:rPr>
          <w:rFonts w:ascii="Times New Roman"/>
          <w:b w:val="false"/>
          <w:i w:val="false"/>
          <w:color w:val="000000"/>
          <w:sz w:val="28"/>
        </w:rPr>
        <w:t xml:space="preserve">
      73.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105-құжат;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bookmarkEnd w:id="1405"/>
    <w:bookmarkStart w:name="z1418" w:id="1406"/>
    <w:p>
      <w:pPr>
        <w:spacing w:after="0"/>
        <w:ind w:left="0"/>
        <w:jc w:val="both"/>
      </w:pPr>
      <w:r>
        <w:rPr>
          <w:rFonts w:ascii="Times New Roman"/>
          <w:b w:val="false"/>
          <w:i w:val="false"/>
          <w:color w:val="000000"/>
          <w:sz w:val="28"/>
        </w:rPr>
        <w:t>
      1) 1-баптың 25) және 27) тармақшалары мынадай редакцияда жазылсын:</w:t>
      </w:r>
    </w:p>
    <w:bookmarkEnd w:id="1406"/>
    <w:bookmarkStart w:name="z1419" w:id="1407"/>
    <w:p>
      <w:pPr>
        <w:spacing w:after="0"/>
        <w:ind w:left="0"/>
        <w:jc w:val="both"/>
      </w:pPr>
      <w:r>
        <w:rPr>
          <w:rFonts w:ascii="Times New Roman"/>
          <w:b w:val="false"/>
          <w:i w:val="false"/>
          <w:color w:val="000000"/>
          <w:sz w:val="28"/>
        </w:rPr>
        <w:t>
      "25)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орталық атқарушы орган; міндетті әлеуметтік сақтандыру саласындағы бақылау жөніндегі уәкілетті орган; мемлекеттік кірістер органдары; халықты жұмыспен қамту орталығы;";</w:t>
      </w:r>
    </w:p>
    <w:bookmarkEnd w:id="1407"/>
    <w:bookmarkStart w:name="z1420" w:id="1408"/>
    <w:p>
      <w:pPr>
        <w:spacing w:after="0"/>
        <w:ind w:left="0"/>
        <w:jc w:val="both"/>
      </w:pPr>
      <w:r>
        <w:rPr>
          <w:rFonts w:ascii="Times New Roman"/>
          <w:b w:val="false"/>
          <w:i w:val="false"/>
          <w:color w:val="000000"/>
          <w:sz w:val="28"/>
        </w:rPr>
        <w:t>
      "27) орталық атқарушы орган – халықты әлеуметтік қорғау саласындағы басшылықты, қордың қызметін реттеуді, бақылау және қадағалау функцияларын жүзеге асыратын мемлекеттік орган;";</w:t>
      </w:r>
    </w:p>
    <w:bookmarkEnd w:id="1408"/>
    <w:bookmarkStart w:name="z1421" w:id="1409"/>
    <w:p>
      <w:pPr>
        <w:spacing w:after="0"/>
        <w:ind w:left="0"/>
        <w:jc w:val="both"/>
      </w:pPr>
      <w:r>
        <w:rPr>
          <w:rFonts w:ascii="Times New Roman"/>
          <w:b w:val="false"/>
          <w:i w:val="false"/>
          <w:color w:val="000000"/>
          <w:sz w:val="28"/>
        </w:rPr>
        <w:t>
      3) 10-бапта:</w:t>
      </w:r>
    </w:p>
    <w:bookmarkEnd w:id="1409"/>
    <w:bookmarkStart w:name="z1422" w:id="1410"/>
    <w:p>
      <w:pPr>
        <w:spacing w:after="0"/>
        <w:ind w:left="0"/>
        <w:jc w:val="both"/>
      </w:pPr>
      <w:r>
        <w:rPr>
          <w:rFonts w:ascii="Times New Roman"/>
          <w:b w:val="false"/>
          <w:i w:val="false"/>
          <w:color w:val="000000"/>
          <w:sz w:val="28"/>
        </w:rPr>
        <w:t>
      тақырып мынадай редакцияда жазылсын:</w:t>
      </w:r>
    </w:p>
    <w:bookmarkEnd w:id="1410"/>
    <w:bookmarkStart w:name="z1423" w:id="1411"/>
    <w:p>
      <w:pPr>
        <w:spacing w:after="0"/>
        <w:ind w:left="0"/>
        <w:jc w:val="both"/>
      </w:pPr>
      <w:r>
        <w:rPr>
          <w:rFonts w:ascii="Times New Roman"/>
          <w:b w:val="false"/>
          <w:i w:val="false"/>
          <w:color w:val="000000"/>
          <w:sz w:val="28"/>
        </w:rPr>
        <w:t>
      "10-бап. Орталық атқарушы органның құзыретi";</w:t>
      </w:r>
    </w:p>
    <w:bookmarkEnd w:id="1411"/>
    <w:bookmarkStart w:name="z1424" w:id="1412"/>
    <w:p>
      <w:pPr>
        <w:spacing w:after="0"/>
        <w:ind w:left="0"/>
        <w:jc w:val="both"/>
      </w:pPr>
      <w:r>
        <w:rPr>
          <w:rFonts w:ascii="Times New Roman"/>
          <w:b w:val="false"/>
          <w:i w:val="false"/>
          <w:color w:val="000000"/>
          <w:sz w:val="28"/>
        </w:rPr>
        <w:t>
      бірінші абзац мынадай редакцияда жазылсын:</w:t>
      </w:r>
    </w:p>
    <w:bookmarkEnd w:id="1412"/>
    <w:bookmarkStart w:name="z1425" w:id="1413"/>
    <w:p>
      <w:pPr>
        <w:spacing w:after="0"/>
        <w:ind w:left="0"/>
        <w:jc w:val="both"/>
      </w:pPr>
      <w:r>
        <w:rPr>
          <w:rFonts w:ascii="Times New Roman"/>
          <w:b w:val="false"/>
          <w:i w:val="false"/>
          <w:color w:val="000000"/>
          <w:sz w:val="28"/>
        </w:rPr>
        <w:t>
      "Орталық атқарушы орган:";</w:t>
      </w:r>
    </w:p>
    <w:bookmarkEnd w:id="1413"/>
    <w:bookmarkStart w:name="z1426" w:id="1414"/>
    <w:p>
      <w:pPr>
        <w:spacing w:after="0"/>
        <w:ind w:left="0"/>
        <w:jc w:val="both"/>
      </w:pPr>
      <w:r>
        <w:rPr>
          <w:rFonts w:ascii="Times New Roman"/>
          <w:b w:val="false"/>
          <w:i w:val="false"/>
          <w:color w:val="000000"/>
          <w:sz w:val="28"/>
        </w:rPr>
        <w:t>
      4) 11-баптың 3-тармағының екінші бөлігі мынадай редакцияда жазылсын:</w:t>
      </w:r>
    </w:p>
    <w:bookmarkEnd w:id="1414"/>
    <w:bookmarkStart w:name="z1427" w:id="1415"/>
    <w:p>
      <w:pPr>
        <w:spacing w:after="0"/>
        <w:ind w:left="0"/>
        <w:jc w:val="both"/>
      </w:pPr>
      <w:r>
        <w:rPr>
          <w:rFonts w:ascii="Times New Roman"/>
          <w:b w:val="false"/>
          <w:i w:val="false"/>
          <w:color w:val="000000"/>
          <w:sz w:val="28"/>
        </w:rPr>
        <w:t>
      "Бұл ретте Мемлекеттік корпорация көрсететін қызметтердің бағаларын монополияға қарсы органмен және орталық атқарушы органмен келісу бойынша орталық мемлекеттік органдар арасынан Қазақстан Республикасының Үкіметі айқындайтын уәкілетті орган белгілейді.";</w:t>
      </w:r>
    </w:p>
    <w:bookmarkEnd w:id="1415"/>
    <w:bookmarkStart w:name="z1428" w:id="1416"/>
    <w:p>
      <w:pPr>
        <w:spacing w:after="0"/>
        <w:ind w:left="0"/>
        <w:jc w:val="both"/>
      </w:pPr>
      <w:r>
        <w:rPr>
          <w:rFonts w:ascii="Times New Roman"/>
          <w:b w:val="false"/>
          <w:i w:val="false"/>
          <w:color w:val="000000"/>
          <w:sz w:val="28"/>
        </w:rPr>
        <w:t>
      5) 12-баптың 1-тармағы мынадай редакцияда жазылсын:</w:t>
      </w:r>
    </w:p>
    <w:bookmarkEnd w:id="1416"/>
    <w:bookmarkStart w:name="z1429" w:id="1417"/>
    <w:p>
      <w:pPr>
        <w:spacing w:after="0"/>
        <w:ind w:left="0"/>
        <w:jc w:val="both"/>
      </w:pPr>
      <w:r>
        <w:rPr>
          <w:rFonts w:ascii="Times New Roman"/>
          <w:b w:val="false"/>
          <w:i w:val="false"/>
          <w:color w:val="000000"/>
          <w:sz w:val="28"/>
        </w:rPr>
        <w:t xml:space="preserve">
      "1. Мiндеттi әлеуметтiк сақтандыру жүйесiне қатысушы, ал ол қайтыс болған (coт хабарсыз кеттi деп таныған немесе қайтыс болды деп жариялаған) жағдайда, оның асырауында болған отбасы мүшелерi және алушы: </w:t>
      </w:r>
    </w:p>
    <w:bookmarkEnd w:id="1417"/>
    <w:bookmarkStart w:name="z1430" w:id="1418"/>
    <w:p>
      <w:pPr>
        <w:spacing w:after="0"/>
        <w:ind w:left="0"/>
        <w:jc w:val="both"/>
      </w:pPr>
      <w:r>
        <w:rPr>
          <w:rFonts w:ascii="Times New Roman"/>
          <w:b w:val="false"/>
          <w:i w:val="false"/>
          <w:color w:val="000000"/>
          <w:sz w:val="28"/>
        </w:rPr>
        <w:t>
      1) еңбек ету қабілетінен айырылған жағдайда төленетін әлеуметтік төлем тағайындау туралы өтінішті:</w:t>
      </w:r>
    </w:p>
    <w:bookmarkEnd w:id="1418"/>
    <w:bookmarkStart w:name="z1431" w:id="1419"/>
    <w:p>
      <w:pPr>
        <w:spacing w:after="0"/>
        <w:ind w:left="0"/>
        <w:jc w:val="both"/>
      </w:pPr>
      <w:r>
        <w:rPr>
          <w:rFonts w:ascii="Times New Roman"/>
          <w:b w:val="false"/>
          <w:i w:val="false"/>
          <w:color w:val="000000"/>
          <w:sz w:val="28"/>
        </w:rPr>
        <w:t>
      жалпы еңбек ету қабілетінен айырылу дәрежесін алғаш рет белгілеу кезінде МӘС бөлімшесіне;</w:t>
      </w:r>
    </w:p>
    <w:bookmarkEnd w:id="1419"/>
    <w:bookmarkStart w:name="z1432" w:id="1420"/>
    <w:p>
      <w:pPr>
        <w:spacing w:after="0"/>
        <w:ind w:left="0"/>
        <w:jc w:val="both"/>
      </w:pPr>
      <w:r>
        <w:rPr>
          <w:rFonts w:ascii="Times New Roman"/>
          <w:b w:val="false"/>
          <w:i w:val="false"/>
          <w:color w:val="000000"/>
          <w:sz w:val="28"/>
        </w:rPr>
        <w:t>
      жүгінген сәтте жалпы еңбек ету қабілетінен айырылу дәрежесі белгіленген кезде Мемлекеттік корпорация арқылы қорға беруге;</w:t>
      </w:r>
    </w:p>
    <w:bookmarkEnd w:id="1420"/>
    <w:bookmarkStart w:name="z1433" w:id="1421"/>
    <w:p>
      <w:pPr>
        <w:spacing w:after="0"/>
        <w:ind w:left="0"/>
        <w:jc w:val="both"/>
      </w:pPr>
      <w:r>
        <w:rPr>
          <w:rFonts w:ascii="Times New Roman"/>
          <w:b w:val="false"/>
          <w:i w:val="false"/>
          <w:color w:val="000000"/>
          <w:sz w:val="28"/>
        </w:rPr>
        <w:t xml:space="preserve">
      2) асыраушысынан айырылған жағдайда төленетін әлеуметтік төлемді тағайындау туралы өтінішті қорға Мемлекеттік корпорация арқылы беруге; </w:t>
      </w:r>
    </w:p>
    <w:bookmarkEnd w:id="1421"/>
    <w:bookmarkStart w:name="z1434" w:id="1422"/>
    <w:p>
      <w:pPr>
        <w:spacing w:after="0"/>
        <w:ind w:left="0"/>
        <w:jc w:val="both"/>
      </w:pPr>
      <w:r>
        <w:rPr>
          <w:rFonts w:ascii="Times New Roman"/>
          <w:b w:val="false"/>
          <w:i w:val="false"/>
          <w:color w:val="000000"/>
          <w:sz w:val="28"/>
        </w:rPr>
        <w:t>
      3) жұмысынан айырылған жағдайда төленетін әлеуметтік төлем тағайындау туралы өтінішті:</w:t>
      </w:r>
    </w:p>
    <w:bookmarkEnd w:id="1422"/>
    <w:bookmarkStart w:name="z1435" w:id="1423"/>
    <w:p>
      <w:pPr>
        <w:spacing w:after="0"/>
        <w:ind w:left="0"/>
        <w:jc w:val="both"/>
      </w:pPr>
      <w:r>
        <w:rPr>
          <w:rFonts w:ascii="Times New Roman"/>
          <w:b w:val="false"/>
          <w:i w:val="false"/>
          <w:color w:val="000000"/>
          <w:sz w:val="28"/>
        </w:rPr>
        <w:t>
      Мемлекеттік корпорация арқылы Қорға;</w:t>
      </w:r>
    </w:p>
    <w:bookmarkEnd w:id="1423"/>
    <w:bookmarkStart w:name="z1436" w:id="1424"/>
    <w:p>
      <w:pPr>
        <w:spacing w:after="0"/>
        <w:ind w:left="0"/>
        <w:jc w:val="both"/>
      </w:pPr>
      <w:r>
        <w:rPr>
          <w:rFonts w:ascii="Times New Roman"/>
          <w:b w:val="false"/>
          <w:i w:val="false"/>
          <w:color w:val="000000"/>
          <w:sz w:val="28"/>
        </w:rPr>
        <w:t>
      адамды жұмыссыз ретінде тіркеу кезінде халықты жұмыспен қамту орталығына;</w:t>
      </w:r>
    </w:p>
    <w:bookmarkEnd w:id="1424"/>
    <w:bookmarkStart w:name="z1437" w:id="1425"/>
    <w:p>
      <w:pPr>
        <w:spacing w:after="0"/>
        <w:ind w:left="0"/>
        <w:jc w:val="both"/>
      </w:pPr>
      <w:r>
        <w:rPr>
          <w:rFonts w:ascii="Times New Roman"/>
          <w:b w:val="false"/>
          <w:i w:val="false"/>
          <w:color w:val="000000"/>
          <w:sz w:val="28"/>
        </w:rPr>
        <w:t>
      жұмыссыз ретінде тіркелгені туралы мәліметтер болған кезде "электрондық үкімет" веб-порталы арқылы беруге;</w:t>
      </w:r>
    </w:p>
    <w:bookmarkEnd w:id="1425"/>
    <w:bookmarkStart w:name="z1438" w:id="1426"/>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табысынан айырылған жағдайда төленетін әлеуметтік төлемді тағайындау туралы өтінішті Мемлекеттік корпорация арқылы қорға беруге;</w:t>
      </w:r>
    </w:p>
    <w:bookmarkEnd w:id="1426"/>
    <w:bookmarkStart w:name="z1439" w:id="1427"/>
    <w:p>
      <w:pPr>
        <w:spacing w:after="0"/>
        <w:ind w:left="0"/>
        <w:jc w:val="both"/>
      </w:pPr>
      <w:r>
        <w:rPr>
          <w:rFonts w:ascii="Times New Roman"/>
          <w:b w:val="false"/>
          <w:i w:val="false"/>
          <w:color w:val="000000"/>
          <w:sz w:val="28"/>
        </w:rPr>
        <w:t xml:space="preserve">
      5) бала бір жасқа толғанға дейін оның күтіміне байланысты табысынан айырылған жағдайда төленетін әлеуметтік төлемді тағайындау туралы өтінішті: </w:t>
      </w:r>
    </w:p>
    <w:bookmarkEnd w:id="1427"/>
    <w:bookmarkStart w:name="z1440" w:id="1428"/>
    <w:p>
      <w:pPr>
        <w:spacing w:after="0"/>
        <w:ind w:left="0"/>
        <w:jc w:val="both"/>
      </w:pPr>
      <w:r>
        <w:rPr>
          <w:rFonts w:ascii="Times New Roman"/>
          <w:b w:val="false"/>
          <w:i w:val="false"/>
          <w:color w:val="000000"/>
          <w:sz w:val="28"/>
        </w:rPr>
        <w:t>
      қорға Мемлекеттік корпорация арқылы;</w:t>
      </w:r>
    </w:p>
    <w:bookmarkEnd w:id="1428"/>
    <w:bookmarkStart w:name="z1441" w:id="1429"/>
    <w:p>
      <w:pPr>
        <w:spacing w:after="0"/>
        <w:ind w:left="0"/>
        <w:jc w:val="both"/>
      </w:pPr>
      <w:r>
        <w:rPr>
          <w:rFonts w:ascii="Times New Roman"/>
          <w:b w:val="false"/>
          <w:i w:val="false"/>
          <w:color w:val="000000"/>
          <w:sz w:val="28"/>
        </w:rPr>
        <w:t>
      электрондық үкімет "веб-порталы" арқылы беруге;</w:t>
      </w:r>
    </w:p>
    <w:bookmarkEnd w:id="1429"/>
    <w:bookmarkStart w:name="z1442" w:id="1430"/>
    <w:p>
      <w:pPr>
        <w:spacing w:after="0"/>
        <w:ind w:left="0"/>
        <w:jc w:val="both"/>
      </w:pPr>
      <w:r>
        <w:rPr>
          <w:rFonts w:ascii="Times New Roman"/>
          <w:b w:val="false"/>
          <w:i w:val="false"/>
          <w:color w:val="000000"/>
          <w:sz w:val="28"/>
        </w:rPr>
        <w:t>
      6) мемлекеттік әлеуметтік жәрдемақылар алуға қарамастан, осы Заңда көзделген тәртіппен Қордан әлеуметтік төлемдер алуға құқылы;</w:t>
      </w:r>
    </w:p>
    <w:bookmarkEnd w:id="1430"/>
    <w:bookmarkStart w:name="z1443" w:id="1431"/>
    <w:p>
      <w:pPr>
        <w:spacing w:after="0"/>
        <w:ind w:left="0"/>
        <w:jc w:val="both"/>
      </w:pPr>
      <w:r>
        <w:rPr>
          <w:rFonts w:ascii="Times New Roman"/>
          <w:b w:val="false"/>
          <w:i w:val="false"/>
          <w:color w:val="000000"/>
          <w:sz w:val="28"/>
        </w:rPr>
        <w:t>
      7) төлеушіден, Мемлекеттік корпорациядан, қордан, сондай-ақ "электрондық үкіметтің" веб-порталы арқылы әлеуметтік аударымдардың жай-күйі мен қозғалысы туралы ақпаратты сұратуға және тегін алуға;</w:t>
      </w:r>
    </w:p>
    <w:bookmarkEnd w:id="1431"/>
    <w:bookmarkStart w:name="z1444" w:id="1432"/>
    <w:p>
      <w:pPr>
        <w:spacing w:after="0"/>
        <w:ind w:left="0"/>
        <w:jc w:val="both"/>
      </w:pPr>
      <w:r>
        <w:rPr>
          <w:rFonts w:ascii="Times New Roman"/>
          <w:b w:val="false"/>
          <w:i w:val="false"/>
          <w:color w:val="000000"/>
          <w:sz w:val="28"/>
        </w:rPr>
        <w:t xml:space="preserve">
      8) Мемлекеттік корпорациядан және Қордан әлеуметтік төлемдерді тағайындау және алу тәртібі туралы ақпаратты тегін сұратуға және алуға; </w:t>
      </w:r>
    </w:p>
    <w:bookmarkEnd w:id="1432"/>
    <w:bookmarkStart w:name="z1445" w:id="1433"/>
    <w:p>
      <w:pPr>
        <w:spacing w:after="0"/>
        <w:ind w:left="0"/>
        <w:jc w:val="both"/>
      </w:pPr>
      <w:r>
        <w:rPr>
          <w:rFonts w:ascii="Times New Roman"/>
          <w:b w:val="false"/>
          <w:i w:val="false"/>
          <w:color w:val="000000"/>
          <w:sz w:val="28"/>
        </w:rPr>
        <w:t>
      9) Қордың және осы тармақта көрсетілген өзге де мемлекеттік органдардың немесе ұйымдардың осы Заңда белгіленген құқықтарды шектеуге байланысты шешімдеріне, әрекеттеріне (әрекетсіздігіне) шағымдануға құқылы.";</w:t>
      </w:r>
    </w:p>
    <w:bookmarkEnd w:id="1433"/>
    <w:bookmarkStart w:name="z1446" w:id="1434"/>
    <w:p>
      <w:pPr>
        <w:spacing w:after="0"/>
        <w:ind w:left="0"/>
        <w:jc w:val="both"/>
      </w:pPr>
      <w:r>
        <w:rPr>
          <w:rFonts w:ascii="Times New Roman"/>
          <w:b w:val="false"/>
          <w:i w:val="false"/>
          <w:color w:val="000000"/>
          <w:sz w:val="28"/>
        </w:rPr>
        <w:t>
      6) 13-баптың 1-тармағының 1) тармақшасы мынадай редакцияда жазылсын:</w:t>
      </w:r>
    </w:p>
    <w:bookmarkEnd w:id="1434"/>
    <w:bookmarkStart w:name="z1447" w:id="1435"/>
    <w:p>
      <w:pPr>
        <w:spacing w:after="0"/>
        <w:ind w:left="0"/>
        <w:jc w:val="both"/>
      </w:pPr>
      <w:r>
        <w:rPr>
          <w:rFonts w:ascii="Times New Roman"/>
          <w:b w:val="false"/>
          <w:i w:val="false"/>
          <w:color w:val="000000"/>
          <w:sz w:val="28"/>
        </w:rPr>
        <w:t xml:space="preserve">
      "1) әлеуметтік аударымдардың және (немесе) әлеуметтік аударымдарды уақтылы және (немесе) толық төлемегені үшін өсімпұлдың артық (қате) төленген сомаларын орталық атқарушы орган айқындайтын тәртіппен қайтаруға;"; </w:t>
      </w:r>
    </w:p>
    <w:bookmarkEnd w:id="1435"/>
    <w:bookmarkStart w:name="z1448" w:id="1436"/>
    <w:p>
      <w:pPr>
        <w:spacing w:after="0"/>
        <w:ind w:left="0"/>
        <w:jc w:val="both"/>
      </w:pPr>
      <w:r>
        <w:rPr>
          <w:rFonts w:ascii="Times New Roman"/>
          <w:b w:val="false"/>
          <w:i w:val="false"/>
          <w:color w:val="000000"/>
          <w:sz w:val="28"/>
        </w:rPr>
        <w:t>
      7) 18-баптың 1-тармағы мынадай редакцияда жазылсын:</w:t>
      </w:r>
    </w:p>
    <w:bookmarkEnd w:id="1436"/>
    <w:bookmarkStart w:name="z1449" w:id="1437"/>
    <w:p>
      <w:pPr>
        <w:spacing w:after="0"/>
        <w:ind w:left="0"/>
        <w:jc w:val="both"/>
      </w:pPr>
      <w:r>
        <w:rPr>
          <w:rFonts w:ascii="Times New Roman"/>
          <w:b w:val="false"/>
          <w:i w:val="false"/>
          <w:color w:val="000000"/>
          <w:sz w:val="28"/>
        </w:rPr>
        <w:t>
      "1. Төлеуші артық (қате) төлеген әлеуметтік аударымдардың және (немесе) әлеуметтік аударымдарды уақтылы және (немесе) толық төлемегені үшін өсімпұлдың сомалары орталық атқарушы орган айқындайтын тәртіппен, Мемлекеттік корпорацияның қор қаражаты түскен күннен кейінгі бір операциялық күннен кешіктірмей төлеушіге кейіннен аударуы үшін төлеушінің өтініші қорға келіп түскен күннен бастап жеті күн ішінде Мемлекеттік корпорацияның банктік шотына аударылуға жатады.";</w:t>
      </w:r>
    </w:p>
    <w:bookmarkEnd w:id="1437"/>
    <w:bookmarkStart w:name="z1450" w:id="1438"/>
    <w:p>
      <w:pPr>
        <w:spacing w:after="0"/>
        <w:ind w:left="0"/>
        <w:jc w:val="both"/>
      </w:pPr>
      <w:r>
        <w:rPr>
          <w:rFonts w:ascii="Times New Roman"/>
          <w:b w:val="false"/>
          <w:i w:val="false"/>
          <w:color w:val="000000"/>
          <w:sz w:val="28"/>
        </w:rPr>
        <w:t>
      8) 19-бапта:</w:t>
      </w:r>
    </w:p>
    <w:bookmarkEnd w:id="1438"/>
    <w:bookmarkStart w:name="z1451" w:id="1439"/>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1439"/>
    <w:bookmarkStart w:name="z1452" w:id="1440"/>
    <w:p>
      <w:pPr>
        <w:spacing w:after="0"/>
        <w:ind w:left="0"/>
        <w:jc w:val="both"/>
      </w:pPr>
      <w:r>
        <w:rPr>
          <w:rFonts w:ascii="Times New Roman"/>
          <w:b w:val="false"/>
          <w:i w:val="false"/>
          <w:color w:val="000000"/>
          <w:sz w:val="28"/>
        </w:rPr>
        <w:t>
      "1. Әлеуметтік төлемдерді тағайындауға өтініш жасау осы Заңның 12-бабының 1-тармағында көзделген тиісті мемлекеттік органдарға немесе ұйымдарға өтініш берушінің жеке басын куәландыратын құжатпен қоса орталық атқарушы орган белгілеген нысан бойынша өтініш беру жолымен жүзеге асырылады. Өтінішке тізбесін орталық атқарушы орган айқындайтын құжаттар қоса беріледі.";</w:t>
      </w:r>
    </w:p>
    <w:bookmarkEnd w:id="1440"/>
    <w:bookmarkStart w:name="z1453" w:id="1441"/>
    <w:p>
      <w:pPr>
        <w:spacing w:after="0"/>
        <w:ind w:left="0"/>
        <w:jc w:val="both"/>
      </w:pPr>
      <w:r>
        <w:rPr>
          <w:rFonts w:ascii="Times New Roman"/>
          <w:b w:val="false"/>
          <w:i w:val="false"/>
          <w:color w:val="000000"/>
          <w:sz w:val="28"/>
        </w:rPr>
        <w:t>
      7-тармақтың төртінші бөлігі мынадай редакцияда жазылсын:</w:t>
      </w:r>
    </w:p>
    <w:bookmarkEnd w:id="1441"/>
    <w:bookmarkStart w:name="z1454" w:id="1442"/>
    <w:p>
      <w:pPr>
        <w:spacing w:after="0"/>
        <w:ind w:left="0"/>
        <w:jc w:val="both"/>
      </w:pPr>
      <w:r>
        <w:rPr>
          <w:rFonts w:ascii="Times New Roman"/>
          <w:b w:val="false"/>
          <w:i w:val="false"/>
          <w:color w:val="000000"/>
          <w:sz w:val="28"/>
        </w:rPr>
        <w:t>
      "Асыраушысынан айырылу жағдайына әлеуметтiк төлемді тағайындауға өтініш жасау мерзімі, он сегiз жасқа толғанға дейiн мүгедектігі бар адамдар болып қалған адамдарды қоспағанда, қайтыс болған (сот хабар-ошарсыз кетті деп таныған немесе қайтыс болды деп жариялаған) асыраушының асырауында болған балалардың, оның ішінде асырап алынған балалардың, аға-інілердің, апа-сіңлілердің (қарындастардың) және немерелердің әлеуметтік төлем тағайындауға өтініш жасаған күнгі жиырма үш жасқа толу мерзімінен аспауға тиіс.";</w:t>
      </w:r>
    </w:p>
    <w:bookmarkEnd w:id="1442"/>
    <w:bookmarkStart w:name="z1455" w:id="1443"/>
    <w:p>
      <w:pPr>
        <w:spacing w:after="0"/>
        <w:ind w:left="0"/>
        <w:jc w:val="both"/>
      </w:pPr>
      <w:r>
        <w:rPr>
          <w:rFonts w:ascii="Times New Roman"/>
          <w:b w:val="false"/>
          <w:i w:val="false"/>
          <w:color w:val="000000"/>
          <w:sz w:val="28"/>
        </w:rPr>
        <w:t>
      8-тармақтың екінші бөлігі мынадай редакцияда жазылсын:</w:t>
      </w:r>
    </w:p>
    <w:bookmarkEnd w:id="1443"/>
    <w:bookmarkStart w:name="z1456" w:id="1444"/>
    <w:p>
      <w:pPr>
        <w:spacing w:after="0"/>
        <w:ind w:left="0"/>
        <w:jc w:val="both"/>
      </w:pPr>
      <w:r>
        <w:rPr>
          <w:rFonts w:ascii="Times New Roman"/>
          <w:b w:val="false"/>
          <w:i w:val="false"/>
          <w:color w:val="000000"/>
          <w:sz w:val="28"/>
        </w:rPr>
        <w:t>
      "Егер осы баптың 5-тармағында өзгеше көзделмесе, әлеуметтік төлемдерді тағайындау мерзімі өтініш барлық қажетті құжаттарымен мемлекеттік корпорацияда тіркелген күннен бастап немесе "Мемлекеттік көрсетілетін қызметтер туралы" Қазақстан Республикасының Заңына сәйкес проактивті қызмет арқылы әлеуметтік төлемдерді тағайындауға келісім алған күннен бастап сегіз жұмыс күнінен аспайды.";</w:t>
      </w:r>
    </w:p>
    <w:bookmarkEnd w:id="1444"/>
    <w:bookmarkStart w:name="z1457" w:id="1445"/>
    <w:p>
      <w:pPr>
        <w:spacing w:after="0"/>
        <w:ind w:left="0"/>
        <w:jc w:val="both"/>
      </w:pPr>
      <w:r>
        <w:rPr>
          <w:rFonts w:ascii="Times New Roman"/>
          <w:b w:val="false"/>
          <w:i w:val="false"/>
          <w:color w:val="000000"/>
          <w:sz w:val="28"/>
        </w:rPr>
        <w:t xml:space="preserve">
      9) 20-баптың 2 және 4-тармақтары мынадай редакцияда жазылсын: </w:t>
      </w:r>
    </w:p>
    <w:bookmarkEnd w:id="1445"/>
    <w:bookmarkStart w:name="z1458" w:id="1446"/>
    <w:p>
      <w:pPr>
        <w:spacing w:after="0"/>
        <w:ind w:left="0"/>
        <w:jc w:val="both"/>
      </w:pPr>
      <w:r>
        <w:rPr>
          <w:rFonts w:ascii="Times New Roman"/>
          <w:b w:val="false"/>
          <w:i w:val="false"/>
          <w:color w:val="000000"/>
          <w:sz w:val="28"/>
        </w:rPr>
        <w:t>
      "2. Адамды куәландыру мен жалпы еңбек ету қабілетінен айырылу дәрежесін белгілеу "Мүгедектігі бар адамдарды әлеуметтік қорғау туралы" Қазақстан Республикасының Заңына сәйкес МӘС бөлімдерінің медициналық-әлеуметтік сараптама жүргізуі жолымен жүзеге асырылады.";</w:t>
      </w:r>
    </w:p>
    <w:bookmarkEnd w:id="1446"/>
    <w:bookmarkStart w:name="z1459" w:id="1447"/>
    <w:p>
      <w:pPr>
        <w:spacing w:after="0"/>
        <w:ind w:left="0"/>
        <w:jc w:val="both"/>
      </w:pPr>
      <w:r>
        <w:rPr>
          <w:rFonts w:ascii="Times New Roman"/>
          <w:b w:val="false"/>
          <w:i w:val="false"/>
          <w:color w:val="000000"/>
          <w:sz w:val="28"/>
        </w:rPr>
        <w:t>
      "4. Еңбек ету қабілетінен айырылған жағдайда төленетін ай сайынғы әлеуметтік төлемнің мөлшері әлеуметтік төлемге құқық туындаған күнге республикалық бюджет туралы заңда белгіленген жалақының ең төменгі мөлшерінің 55 пайызын шегере отырып, әлеуметтік аударымдарды есептеу объектісі ретінде ескерілген кірістің орташа айлық мөлшерін табысты ауыстырудың, еңбек ету қабілетінен айрылудың және қатысу өтілінің тиісті коэффициенттеріне көбейту жолымен айқындалады.</w:t>
      </w:r>
    </w:p>
    <w:bookmarkEnd w:id="1447"/>
    <w:bookmarkStart w:name="z1460" w:id="1448"/>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448"/>
    <w:p>
      <w:pPr>
        <w:spacing w:after="0"/>
        <w:ind w:left="0"/>
        <w:jc w:val="both"/>
      </w:pPr>
      <w:bookmarkStart w:name="z1461" w:id="1449"/>
      <w:r>
        <w:rPr>
          <w:rFonts w:ascii="Times New Roman"/>
          <w:b w:val="false"/>
          <w:i w:val="false"/>
          <w:color w:val="000000"/>
          <w:sz w:val="28"/>
        </w:rPr>
        <w:t xml:space="preserve">
      Бұл ретте өтініш берушінің қалауы бойынша Қазақстан Республикасында төтенше жағдай, шектеу іс-шаралары қолданылған айлар табыстың орташа айлық мөлшерін айқындау кезінде алып </w:t>
      </w:r>
    </w:p>
    <w:bookmarkEnd w:id="1449"/>
    <w:p>
      <w:pPr>
        <w:spacing w:after="0"/>
        <w:ind w:left="0"/>
        <w:jc w:val="both"/>
      </w:pPr>
      <w:r>
        <w:rPr>
          <w:rFonts w:ascii="Times New Roman"/>
          <w:b w:val="false"/>
          <w:i w:val="false"/>
          <w:color w:val="000000"/>
          <w:sz w:val="28"/>
        </w:rPr>
        <w:t>тасталады және тікелей олардың алдындағы немесе олардан кейінгі басқа айлармен ауыстырылады.</w:t>
      </w:r>
    </w:p>
    <w:bookmarkStart w:name="z1462" w:id="1450"/>
    <w:p>
      <w:pPr>
        <w:spacing w:after="0"/>
        <w:ind w:left="0"/>
        <w:jc w:val="both"/>
      </w:pPr>
      <w:r>
        <w:rPr>
          <w:rFonts w:ascii="Times New Roman"/>
          <w:b w:val="false"/>
          <w:i w:val="false"/>
          <w:color w:val="000000"/>
          <w:sz w:val="28"/>
        </w:rPr>
        <w:t>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bookmarkEnd w:id="1450"/>
    <w:p>
      <w:pPr>
        <w:spacing w:after="0"/>
        <w:ind w:left="0"/>
        <w:jc w:val="both"/>
      </w:pPr>
      <w:bookmarkStart w:name="z1463" w:id="1451"/>
      <w:r>
        <w:rPr>
          <w:rFonts w:ascii="Times New Roman"/>
          <w:b w:val="false"/>
          <w:i w:val="false"/>
          <w:color w:val="000000"/>
          <w:sz w:val="28"/>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әлеуметтік аударымдар келіп түскен жағдайда, асыраушысынан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w:t>
      </w:r>
    </w:p>
    <w:bookmarkEnd w:id="1451"/>
    <w:p>
      <w:pPr>
        <w:spacing w:after="0"/>
        <w:ind w:left="0"/>
        <w:jc w:val="both"/>
      </w:pPr>
      <w:r>
        <w:rPr>
          <w:rFonts w:ascii="Times New Roman"/>
          <w:b w:val="false"/>
          <w:i w:val="false"/>
          <w:color w:val="000000"/>
          <w:sz w:val="28"/>
        </w:rPr>
        <w:t>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Start w:name="z1464" w:id="1452"/>
    <w:p>
      <w:pPr>
        <w:spacing w:after="0"/>
        <w:ind w:left="0"/>
        <w:jc w:val="both"/>
      </w:pPr>
      <w:r>
        <w:rPr>
          <w:rFonts w:ascii="Times New Roman"/>
          <w:b w:val="false"/>
          <w:i w:val="false"/>
          <w:color w:val="000000"/>
          <w:sz w:val="28"/>
        </w:rPr>
        <w:t>
      Бұл ретте кірісті ауыстыру коэффициентi 0,6 болады.</w:t>
      </w:r>
    </w:p>
    <w:bookmarkEnd w:id="1452"/>
    <w:bookmarkStart w:name="z1465" w:id="1453"/>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bookmarkEnd w:id="1453"/>
    <w:bookmarkStart w:name="z1466" w:id="1454"/>
    <w:p>
      <w:pPr>
        <w:spacing w:after="0"/>
        <w:ind w:left="0"/>
        <w:jc w:val="both"/>
      </w:pPr>
      <w:r>
        <w:rPr>
          <w:rFonts w:ascii="Times New Roman"/>
          <w:b w:val="false"/>
          <w:i w:val="false"/>
          <w:color w:val="000000"/>
          <w:sz w:val="28"/>
        </w:rPr>
        <w:t>
      Мiндеттi әлеуметтiк сақтандыру жүйесiне қатысушы үшiн қатысу өтілінің коэффициентi:</w:t>
      </w:r>
    </w:p>
    <w:bookmarkEnd w:id="1454"/>
    <w:bookmarkStart w:name="z1467" w:id="1455"/>
    <w:p>
      <w:pPr>
        <w:spacing w:after="0"/>
        <w:ind w:left="0"/>
        <w:jc w:val="both"/>
      </w:pPr>
      <w:r>
        <w:rPr>
          <w:rFonts w:ascii="Times New Roman"/>
          <w:b w:val="false"/>
          <w:i w:val="false"/>
          <w:color w:val="000000"/>
          <w:sz w:val="28"/>
        </w:rPr>
        <w:t>
      алты айдан кем болғанда – 0,1;</w:t>
      </w:r>
    </w:p>
    <w:bookmarkEnd w:id="1455"/>
    <w:bookmarkStart w:name="z1468" w:id="1456"/>
    <w:p>
      <w:pPr>
        <w:spacing w:after="0"/>
        <w:ind w:left="0"/>
        <w:jc w:val="both"/>
      </w:pPr>
      <w:r>
        <w:rPr>
          <w:rFonts w:ascii="Times New Roman"/>
          <w:b w:val="false"/>
          <w:i w:val="false"/>
          <w:color w:val="000000"/>
          <w:sz w:val="28"/>
        </w:rPr>
        <w:t>
      алты айдан он екі айға дейін – 0,7;</w:t>
      </w:r>
    </w:p>
    <w:bookmarkEnd w:id="1456"/>
    <w:bookmarkStart w:name="z1469" w:id="1457"/>
    <w:p>
      <w:pPr>
        <w:spacing w:after="0"/>
        <w:ind w:left="0"/>
        <w:jc w:val="both"/>
      </w:pPr>
      <w:r>
        <w:rPr>
          <w:rFonts w:ascii="Times New Roman"/>
          <w:b w:val="false"/>
          <w:i w:val="false"/>
          <w:color w:val="000000"/>
          <w:sz w:val="28"/>
        </w:rPr>
        <w:t>
      он екi айдан жиырма төрт айға дейiн – 0,75;</w:t>
      </w:r>
    </w:p>
    <w:bookmarkEnd w:id="1457"/>
    <w:bookmarkStart w:name="z1470" w:id="1458"/>
    <w:p>
      <w:pPr>
        <w:spacing w:after="0"/>
        <w:ind w:left="0"/>
        <w:jc w:val="both"/>
      </w:pPr>
      <w:r>
        <w:rPr>
          <w:rFonts w:ascii="Times New Roman"/>
          <w:b w:val="false"/>
          <w:i w:val="false"/>
          <w:color w:val="000000"/>
          <w:sz w:val="28"/>
        </w:rPr>
        <w:t>
      жиырма төрт айдан отыз алты айға дейiн – 0,85;</w:t>
      </w:r>
    </w:p>
    <w:bookmarkEnd w:id="1458"/>
    <w:bookmarkStart w:name="z1471" w:id="1459"/>
    <w:p>
      <w:pPr>
        <w:spacing w:after="0"/>
        <w:ind w:left="0"/>
        <w:jc w:val="both"/>
      </w:pPr>
      <w:r>
        <w:rPr>
          <w:rFonts w:ascii="Times New Roman"/>
          <w:b w:val="false"/>
          <w:i w:val="false"/>
          <w:color w:val="000000"/>
          <w:sz w:val="28"/>
        </w:rPr>
        <w:t>
      отыз алты айдан қырық сегiз айға дейiн – 0,9;</w:t>
      </w:r>
    </w:p>
    <w:bookmarkEnd w:id="1459"/>
    <w:bookmarkStart w:name="z1472" w:id="1460"/>
    <w:p>
      <w:pPr>
        <w:spacing w:after="0"/>
        <w:ind w:left="0"/>
        <w:jc w:val="both"/>
      </w:pPr>
      <w:r>
        <w:rPr>
          <w:rFonts w:ascii="Times New Roman"/>
          <w:b w:val="false"/>
          <w:i w:val="false"/>
          <w:color w:val="000000"/>
          <w:sz w:val="28"/>
        </w:rPr>
        <w:t>
      қырық сегiз айдан алпыс айға дейiн – 0,95;</w:t>
      </w:r>
    </w:p>
    <w:bookmarkEnd w:id="1460"/>
    <w:bookmarkStart w:name="z1473" w:id="1461"/>
    <w:p>
      <w:pPr>
        <w:spacing w:after="0"/>
        <w:ind w:left="0"/>
        <w:jc w:val="both"/>
      </w:pPr>
      <w:r>
        <w:rPr>
          <w:rFonts w:ascii="Times New Roman"/>
          <w:b w:val="false"/>
          <w:i w:val="false"/>
          <w:color w:val="000000"/>
          <w:sz w:val="28"/>
        </w:rPr>
        <w:t>
      алпыс айдан жетпіс екі айға дейін – 1,0 болады;</w:t>
      </w:r>
    </w:p>
    <w:bookmarkEnd w:id="1461"/>
    <w:bookmarkStart w:name="z1474" w:id="1462"/>
    <w:p>
      <w:pPr>
        <w:spacing w:after="0"/>
        <w:ind w:left="0"/>
        <w:jc w:val="both"/>
      </w:pPr>
      <w:r>
        <w:rPr>
          <w:rFonts w:ascii="Times New Roman"/>
          <w:b w:val="false"/>
          <w:i w:val="false"/>
          <w:color w:val="000000"/>
          <w:sz w:val="28"/>
        </w:rPr>
        <w:t>
      алпыс және одан да көп айға – міндетті әлеуметтік сақтандыру жүйесіне қатысу өтілінің әрбір он екі айы үшін 1,0-ге 0,02 қосылып отырады.</w:t>
      </w:r>
    </w:p>
    <w:bookmarkEnd w:id="1462"/>
    <w:bookmarkStart w:name="z1475" w:id="1463"/>
    <w:p>
      <w:pPr>
        <w:spacing w:after="0"/>
        <w:ind w:left="0"/>
        <w:jc w:val="both"/>
      </w:pPr>
      <w:r>
        <w:rPr>
          <w:rFonts w:ascii="Times New Roman"/>
          <w:b w:val="false"/>
          <w:i w:val="false"/>
          <w:color w:val="000000"/>
          <w:sz w:val="28"/>
        </w:rPr>
        <w:t>
      Бұл ретте өтіл коэффициентін айқындаған кезде төтенше жағдайдың, шектеу іс-шараларының қолданысы кезеңінде қызметтің шектелуіне байланысты кірістен айырылу жағдайына әлеуметтік төлем алу кезеңдері, сондай-ақ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қызметінің кезеңдері есепке жазылады.";</w:t>
      </w:r>
    </w:p>
    <w:bookmarkEnd w:id="1463"/>
    <w:bookmarkStart w:name="z1476" w:id="1464"/>
    <w:p>
      <w:pPr>
        <w:spacing w:after="0"/>
        <w:ind w:left="0"/>
        <w:jc w:val="both"/>
      </w:pPr>
      <w:r>
        <w:rPr>
          <w:rFonts w:ascii="Times New Roman"/>
          <w:b w:val="false"/>
          <w:i w:val="false"/>
          <w:color w:val="000000"/>
          <w:sz w:val="28"/>
        </w:rPr>
        <w:t>
      10) 21-бапта:</w:t>
      </w:r>
    </w:p>
    <w:bookmarkEnd w:id="1464"/>
    <w:bookmarkStart w:name="z1477" w:id="1465"/>
    <w:p>
      <w:pPr>
        <w:spacing w:after="0"/>
        <w:ind w:left="0"/>
        <w:jc w:val="both"/>
      </w:pPr>
      <w:r>
        <w:rPr>
          <w:rFonts w:ascii="Times New Roman"/>
          <w:b w:val="false"/>
          <w:i w:val="false"/>
          <w:color w:val="000000"/>
          <w:sz w:val="28"/>
        </w:rPr>
        <w:t>
      1-тармақтың 1) тармақшасының бірінші абзацы мынадай редакцияда жазылсын:</w:t>
      </w:r>
    </w:p>
    <w:bookmarkEnd w:id="1465"/>
    <w:bookmarkStart w:name="z1478" w:id="1466"/>
    <w:p>
      <w:pPr>
        <w:spacing w:after="0"/>
        <w:ind w:left="0"/>
        <w:jc w:val="both"/>
      </w:pPr>
      <w:r>
        <w:rPr>
          <w:rFonts w:ascii="Times New Roman"/>
          <w:b w:val="false"/>
          <w:i w:val="false"/>
          <w:color w:val="000000"/>
          <w:sz w:val="28"/>
        </w:rPr>
        <w:t>
      "1) он сегiз жасқа толмаған және егер он сегiз жасқа толғанға дейiн мүгедектігі бар адам болып қалса, осы жастан асқан балаларының, оның iшiнде асырап алған балаларының, аға-інілерінің, апа-сіңлілерінің (қарындастарының) және немерелерінің асыраушысынан айырылу жағдайына арналған әлеуметтік төлемдерді тағайындатуға және алуға құқығы бар.";</w:t>
      </w:r>
    </w:p>
    <w:bookmarkEnd w:id="1466"/>
    <w:bookmarkStart w:name="z1479" w:id="1467"/>
    <w:p>
      <w:pPr>
        <w:spacing w:after="0"/>
        <w:ind w:left="0"/>
        <w:jc w:val="both"/>
      </w:pPr>
      <w:r>
        <w:rPr>
          <w:rFonts w:ascii="Times New Roman"/>
          <w:b w:val="false"/>
          <w:i w:val="false"/>
          <w:color w:val="000000"/>
          <w:sz w:val="28"/>
        </w:rPr>
        <w:t>
      3-тармақ мынадай редакцияда жазылсын:</w:t>
      </w:r>
    </w:p>
    <w:bookmarkEnd w:id="1467"/>
    <w:bookmarkStart w:name="z1480" w:id="1468"/>
    <w:p>
      <w:pPr>
        <w:spacing w:after="0"/>
        <w:ind w:left="0"/>
        <w:jc w:val="both"/>
      </w:pPr>
      <w:r>
        <w:rPr>
          <w:rFonts w:ascii="Times New Roman"/>
          <w:b w:val="false"/>
          <w:i w:val="false"/>
          <w:color w:val="000000"/>
          <w:sz w:val="28"/>
        </w:rPr>
        <w:t>
      "3. Бала кезiнен бірінші немесе екінші топтағы мүгедектігі бар адамдарға әлеуметтiк төлемдер мүгедектiк белгiленген мерзiмге тағайындалады.";</w:t>
      </w:r>
    </w:p>
    <w:bookmarkEnd w:id="1468"/>
    <w:bookmarkStart w:name="z1481" w:id="1469"/>
    <w:p>
      <w:pPr>
        <w:spacing w:after="0"/>
        <w:ind w:left="0"/>
        <w:jc w:val="both"/>
      </w:pPr>
      <w:r>
        <w:rPr>
          <w:rFonts w:ascii="Times New Roman"/>
          <w:b w:val="false"/>
          <w:i w:val="false"/>
          <w:color w:val="000000"/>
          <w:sz w:val="28"/>
        </w:rPr>
        <w:t xml:space="preserve">
      7-тармақ мынадай редакцияда жазылсын </w:t>
      </w:r>
    </w:p>
    <w:bookmarkEnd w:id="1469"/>
    <w:bookmarkStart w:name="z1482" w:id="1470"/>
    <w:p>
      <w:pPr>
        <w:spacing w:after="0"/>
        <w:ind w:left="0"/>
        <w:jc w:val="both"/>
      </w:pPr>
      <w:r>
        <w:rPr>
          <w:rFonts w:ascii="Times New Roman"/>
          <w:b w:val="false"/>
          <w:i w:val="false"/>
          <w:color w:val="000000"/>
          <w:sz w:val="28"/>
        </w:rPr>
        <w:t>
      "7. Асыраушысынан айырылу жағдайына арналған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55 пайызы шегерілген, әлеуметтiк аударымдар есептелетін объект ретiнде есепке алынған кірістің орташа айлық мөлшерiн кірісті ауыстырудың, асырауындағылар санының және қатысу өтілінің тиiстi коэффициенттерiне көбейту жолымен айқындалады.</w:t>
      </w:r>
    </w:p>
    <w:bookmarkEnd w:id="1470"/>
    <w:bookmarkStart w:name="z1483" w:id="1471"/>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471"/>
    <w:bookmarkStart w:name="z1484" w:id="1472"/>
    <w:p>
      <w:pPr>
        <w:spacing w:after="0"/>
        <w:ind w:left="0"/>
        <w:jc w:val="both"/>
      </w:pPr>
      <w:r>
        <w:rPr>
          <w:rFonts w:ascii="Times New Roman"/>
          <w:b w:val="false"/>
          <w:i w:val="false"/>
          <w:color w:val="000000"/>
          <w:sz w:val="28"/>
        </w:rPr>
        <w:t>
      Бұл ретте өтініш берушінің қалауы бойынша Қазақстан Республикасында төтенше жағдай, шектеу іс-шаралары қолданылған айлар табыстың орташа айлық мөлшерін айқындау кезінде алып тасталады және тікелей олардың алдындағы немесе олардан кейінгі басқа айлармен ауыстырылады.</w:t>
      </w:r>
    </w:p>
    <w:bookmarkEnd w:id="1472"/>
    <w:bookmarkStart w:name="z1485" w:id="1473"/>
    <w:p>
      <w:pPr>
        <w:spacing w:after="0"/>
        <w:ind w:left="0"/>
        <w:jc w:val="both"/>
      </w:pPr>
      <w:r>
        <w:rPr>
          <w:rFonts w:ascii="Times New Roman"/>
          <w:b w:val="false"/>
          <w:i w:val="false"/>
          <w:color w:val="000000"/>
          <w:sz w:val="28"/>
        </w:rPr>
        <w:t>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bookmarkEnd w:id="1473"/>
    <w:bookmarkStart w:name="z1486" w:id="1474"/>
    <w:p>
      <w:pPr>
        <w:spacing w:after="0"/>
        <w:ind w:left="0"/>
        <w:jc w:val="both"/>
      </w:pPr>
      <w:r>
        <w:rPr>
          <w:rFonts w:ascii="Times New Roman"/>
          <w:b w:val="false"/>
          <w:i w:val="false"/>
          <w:color w:val="000000"/>
          <w:sz w:val="28"/>
        </w:rPr>
        <w:t>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әлеуметтік аударымдар келіп түскен жағдайда, асыраушысынан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End w:id="1474"/>
    <w:bookmarkStart w:name="z1487" w:id="1475"/>
    <w:p>
      <w:pPr>
        <w:spacing w:after="0"/>
        <w:ind w:left="0"/>
        <w:jc w:val="both"/>
      </w:pPr>
      <w:r>
        <w:rPr>
          <w:rFonts w:ascii="Times New Roman"/>
          <w:b w:val="false"/>
          <w:i w:val="false"/>
          <w:color w:val="000000"/>
          <w:sz w:val="28"/>
        </w:rPr>
        <w:t xml:space="preserve">
      Асыраушысынан айырылу жағдайына арналған әлеуметтiк төлемдер қайтыс болған (сот хабарсыз кеттi деп таныған немесе қайтыс болды деп жариялаған) асыраушының асырауында болған отбасы мүшелерiне қайтыс болған (сот хабарсыз кеттi деп таныған немесе қайтыс болды деп жариялаған) асыраушының отбасы мүшесiнiң (мүшелерiнiң) әлеуметтiк төлемдерді алу құқығы сақталатын уақыт кезеңі бойына ай сайын төленiп тұрады."; </w:t>
      </w:r>
    </w:p>
    <w:bookmarkEnd w:id="1475"/>
    <w:bookmarkStart w:name="z1488" w:id="1476"/>
    <w:p>
      <w:pPr>
        <w:spacing w:after="0"/>
        <w:ind w:left="0"/>
        <w:jc w:val="both"/>
      </w:pPr>
      <w:r>
        <w:rPr>
          <w:rFonts w:ascii="Times New Roman"/>
          <w:b w:val="false"/>
          <w:i w:val="false"/>
          <w:color w:val="000000"/>
          <w:sz w:val="28"/>
        </w:rPr>
        <w:t>
      11) 22-баптың 2-тармағы мынадай редакцияда жазылсын:</w:t>
      </w:r>
    </w:p>
    <w:bookmarkEnd w:id="1476"/>
    <w:bookmarkStart w:name="z1489" w:id="1477"/>
    <w:p>
      <w:pPr>
        <w:spacing w:after="0"/>
        <w:ind w:left="0"/>
        <w:jc w:val="both"/>
      </w:pPr>
      <w:r>
        <w:rPr>
          <w:rFonts w:ascii="Times New Roman"/>
          <w:b w:val="false"/>
          <w:i w:val="false"/>
          <w:color w:val="000000"/>
          <w:sz w:val="28"/>
        </w:rPr>
        <w:t>
      "2. Жұмысынан айырылу жағдайына арналған әлеуметтiк төлемнің мөлшерi әлеуметтiк аударымдар есептелетін объект ретiнде есепке алынған кірістің орташа айлық мөлшерiн кірісті ауыстырудың және қатысу өтілінің тиiсті коэффициенттерiне көбейту жолымен айқындалады.</w:t>
      </w:r>
    </w:p>
    <w:bookmarkEnd w:id="1477"/>
    <w:bookmarkStart w:name="z1490" w:id="1478"/>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478"/>
    <w:bookmarkStart w:name="z1491" w:id="1479"/>
    <w:p>
      <w:pPr>
        <w:spacing w:after="0"/>
        <w:ind w:left="0"/>
        <w:jc w:val="both"/>
      </w:pPr>
      <w:r>
        <w:rPr>
          <w:rFonts w:ascii="Times New Roman"/>
          <w:b w:val="false"/>
          <w:i w:val="false"/>
          <w:color w:val="000000"/>
          <w:sz w:val="28"/>
        </w:rPr>
        <w:t>
      Бұл ретте өтініш берушінің қалауы бойынша Қазақстан Республикасында төтенше жағдайдың, шектеу іс-шараларының қолданылу айлары табыстың орташа айлық мөлшерін айқындау кезінде алып тасталады және тікелей оның алдындағы немесе одан кейінгі басқа кезеңмен ауыстырылады.</w:t>
      </w:r>
    </w:p>
    <w:bookmarkEnd w:id="1479"/>
    <w:bookmarkStart w:name="z1492" w:id="1480"/>
    <w:p>
      <w:pPr>
        <w:spacing w:after="0"/>
        <w:ind w:left="0"/>
        <w:jc w:val="both"/>
      </w:pPr>
      <w:r>
        <w:rPr>
          <w:rFonts w:ascii="Times New Roman"/>
          <w:b w:val="false"/>
          <w:i w:val="false"/>
          <w:color w:val="000000"/>
          <w:sz w:val="28"/>
        </w:rPr>
        <w:t>
      Кірісті ауыстыру коэффициенті 0,4 құрайды, ал қатысу өтілінің коэффициенті осы Заңның 20-бабының 4-тармағына сәйкес айқындалады.";</w:t>
      </w:r>
    </w:p>
    <w:bookmarkEnd w:id="1480"/>
    <w:bookmarkStart w:name="z1493" w:id="1481"/>
    <w:p>
      <w:pPr>
        <w:spacing w:after="0"/>
        <w:ind w:left="0"/>
        <w:jc w:val="both"/>
      </w:pPr>
      <w:r>
        <w:rPr>
          <w:rFonts w:ascii="Times New Roman"/>
          <w:b w:val="false"/>
          <w:i w:val="false"/>
          <w:color w:val="000000"/>
          <w:sz w:val="28"/>
        </w:rPr>
        <w:t>
      12) 23-баптың 3-тармағы мынадай редакцияда жазылсын:</w:t>
      </w:r>
    </w:p>
    <w:bookmarkEnd w:id="1481"/>
    <w:bookmarkStart w:name="z1494" w:id="1482"/>
    <w:p>
      <w:pPr>
        <w:spacing w:after="0"/>
        <w:ind w:left="0"/>
        <w:jc w:val="both"/>
      </w:pPr>
      <w:r>
        <w:rPr>
          <w:rFonts w:ascii="Times New Roman"/>
          <w:b w:val="false"/>
          <w:i w:val="false"/>
          <w:color w:val="000000"/>
          <w:sz w:val="28"/>
        </w:rPr>
        <w:t xml:space="preserve">
      "3. Жүктiлiкке және босануға, жаңа туған баланы (балаларды) асырап алуға байланысты кірісінен айырылу жағдайларына әлеуметтiк төлемнің мөлшерi әлеуметтік аударымдар есептелетін объект ретінде есепке алынған кірістің орташа айлық мөлшерін еңбекке қабілетсіздік күндері санының тиісті коэффициентіне көбейту жолымен айқындалады. </w:t>
      </w:r>
    </w:p>
    <w:bookmarkEnd w:id="1482"/>
    <w:p>
      <w:pPr>
        <w:spacing w:after="0"/>
        <w:ind w:left="0"/>
        <w:jc w:val="both"/>
      </w:pPr>
      <w:bookmarkStart w:name="z1495" w:id="1483"/>
      <w:r>
        <w:rPr>
          <w:rFonts w:ascii="Times New Roman"/>
          <w:b w:val="false"/>
          <w:i w:val="false"/>
          <w:color w:val="000000"/>
          <w:sz w:val="28"/>
        </w:rPr>
        <w:t>
      Әлеуметтiк аударымдар есептелетін объект ретiнде есепке алынған кірістің орташа айлық мөлшері, Қазақстан Республикасының Үкіметі бекіткен салықтар мен әлеуметтік төлемдер мөлшерлемелеріне, оның ішінде</w:t>
      </w:r>
    </w:p>
    <w:bookmarkEnd w:id="1483"/>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Start w:name="z1496" w:id="1484"/>
    <w:p>
      <w:pPr>
        <w:spacing w:after="0"/>
        <w:ind w:left="0"/>
        <w:jc w:val="both"/>
      </w:pPr>
      <w:r>
        <w:rPr>
          <w:rFonts w:ascii="Times New Roman"/>
          <w:b w:val="false"/>
          <w:i w:val="false"/>
          <w:color w:val="000000"/>
          <w:sz w:val="28"/>
        </w:rPr>
        <w:t>
      Бұл ретте өтініш берушінің қалауы бойынша Қазақстан Республикасында төтенше жағдайдың, шектеу іс-шараларының қолданылу айлары табыстың орташа айлық мөлшерін айқындау кезінде алып тасталады және тікелей оның алдындағы немесе одан кейінгі басқа кезеңмен ауыстырылады.</w:t>
      </w:r>
    </w:p>
    <w:bookmarkEnd w:id="1484"/>
    <w:bookmarkStart w:name="z1497" w:id="1485"/>
    <w:p>
      <w:pPr>
        <w:spacing w:after="0"/>
        <w:ind w:left="0"/>
        <w:jc w:val="both"/>
      </w:pPr>
      <w:r>
        <w:rPr>
          <w:rFonts w:ascii="Times New Roman"/>
          <w:b w:val="false"/>
          <w:i w:val="false"/>
          <w:color w:val="000000"/>
          <w:sz w:val="28"/>
        </w:rPr>
        <w:t>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bookmarkEnd w:id="1485"/>
    <w:p>
      <w:pPr>
        <w:spacing w:after="0"/>
        <w:ind w:left="0"/>
        <w:jc w:val="both"/>
      </w:pPr>
      <w:bookmarkStart w:name="z1498" w:id="1486"/>
      <w:r>
        <w:rPr>
          <w:rFonts w:ascii="Times New Roman"/>
          <w:b w:val="false"/>
          <w:i w:val="false"/>
          <w:color w:val="000000"/>
          <w:sz w:val="28"/>
        </w:rPr>
        <w:t>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774-бабын</w:t>
      </w:r>
      <w:r>
        <w:rPr>
          <w:rFonts w:ascii="Times New Roman"/>
          <w:b w:val="false"/>
          <w:i w:val="false"/>
          <w:color w:val="000000"/>
          <w:sz w:val="28"/>
          <w:u w:val="single"/>
        </w:rPr>
        <w:t>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жүктілікке және босануға, жаңа туған баланы (балаларды) </w:t>
      </w:r>
    </w:p>
    <w:bookmarkEnd w:id="1486"/>
    <w:p>
      <w:pPr>
        <w:spacing w:after="0"/>
        <w:ind w:left="0"/>
        <w:jc w:val="both"/>
      </w:pPr>
      <w:r>
        <w:rPr>
          <w:rFonts w:ascii="Times New Roman"/>
          <w:b w:val="false"/>
          <w:i w:val="false"/>
          <w:color w:val="000000"/>
          <w:sz w:val="28"/>
        </w:rPr>
        <w:t>асырап алуға байланысты кірісінен айырылу жағдайларына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Start w:name="z1499" w:id="1487"/>
    <w:p>
      <w:pPr>
        <w:spacing w:after="0"/>
        <w:ind w:left="0"/>
        <w:jc w:val="both"/>
      </w:pPr>
      <w:r>
        <w:rPr>
          <w:rFonts w:ascii="Times New Roman"/>
          <w:b w:val="false"/>
          <w:i w:val="false"/>
          <w:color w:val="000000"/>
          <w:sz w:val="28"/>
        </w:rPr>
        <w:t xml:space="preserve">
      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қабілетсіздік туралы парақ берілген күндер санын күнтізбелік отыз күнге бөлу жолымен айқындалады."; </w:t>
      </w:r>
    </w:p>
    <w:bookmarkEnd w:id="1487"/>
    <w:bookmarkStart w:name="z1500" w:id="1488"/>
    <w:p>
      <w:pPr>
        <w:spacing w:after="0"/>
        <w:ind w:left="0"/>
        <w:jc w:val="both"/>
      </w:pPr>
      <w:r>
        <w:rPr>
          <w:rFonts w:ascii="Times New Roman"/>
          <w:b w:val="false"/>
          <w:i w:val="false"/>
          <w:color w:val="000000"/>
          <w:sz w:val="28"/>
        </w:rPr>
        <w:t>
      13) 24-бапта:</w:t>
      </w:r>
    </w:p>
    <w:bookmarkEnd w:id="1488"/>
    <w:bookmarkStart w:name="z1501" w:id="1489"/>
    <w:p>
      <w:pPr>
        <w:spacing w:after="0"/>
        <w:ind w:left="0"/>
        <w:jc w:val="both"/>
      </w:pPr>
      <w:r>
        <w:rPr>
          <w:rFonts w:ascii="Times New Roman"/>
          <w:b w:val="false"/>
          <w:i w:val="false"/>
          <w:color w:val="000000"/>
          <w:sz w:val="28"/>
        </w:rPr>
        <w:t>
      4-тармақ мынадай редакцияда жазылсын:</w:t>
      </w:r>
    </w:p>
    <w:bookmarkEnd w:id="1489"/>
    <w:bookmarkStart w:name="z1502" w:id="1490"/>
    <w:p>
      <w:pPr>
        <w:spacing w:after="0"/>
        <w:ind w:left="0"/>
        <w:jc w:val="both"/>
      </w:pPr>
      <w:r>
        <w:rPr>
          <w:rFonts w:ascii="Times New Roman"/>
          <w:b w:val="false"/>
          <w:i w:val="false"/>
          <w:color w:val="000000"/>
          <w:sz w:val="28"/>
        </w:rPr>
        <w:t>
      "4. Бала бiр жасқа толғанға дейiн оның күтiмiне байланысты кірісінен айырылу жағдайына арналған ай сайынғы әлеуметтiк төлемдер әлеуметтік аударымдар есептелетін объект ретінде есепке алынған кірістің орташа айлық мөлшерiн кірісті ауыстыру коэффициентiне көбейту жолымен айқындалады.</w:t>
      </w:r>
    </w:p>
    <w:bookmarkEnd w:id="1490"/>
    <w:bookmarkStart w:name="z1503" w:id="1491"/>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Қазақстан Республикасының Үкіметі бекіткен салықтар мен әлеуметтік төлемдер мөлшерлемелеріне, оның ішінде міндетті зейнетақы жарналарына, міндетті кәсіптік зейнетақы жарналарына, әлеуметтік аударымдарға "0" түзету коэффициенті белгіленген қызмет түрлерінің тізбелеріне қатысты еңбек қызметі кезеңінде алынған кірісті қоспағанда,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491"/>
    <w:bookmarkStart w:name="z1504" w:id="1492"/>
    <w:p>
      <w:pPr>
        <w:spacing w:after="0"/>
        <w:ind w:left="0"/>
        <w:jc w:val="both"/>
      </w:pPr>
      <w:r>
        <w:rPr>
          <w:rFonts w:ascii="Times New Roman"/>
          <w:b w:val="false"/>
          <w:i w:val="false"/>
          <w:color w:val="000000"/>
          <w:sz w:val="28"/>
        </w:rPr>
        <w:t>
      Бұл ретте өтініш берушінің қалауы бойынша Қазақстан Республикасында төтенше жағдайдың, шектеу іс-шараларының қолданылу айлары табыстың орташа айлық мөлшерін айқындау кезінде алып тасталады және тікелей оның алдындағы немесе одан кейінгі басқа кезеңмен ауыстырылады.</w:t>
      </w:r>
    </w:p>
    <w:bookmarkEnd w:id="1492"/>
    <w:bookmarkStart w:name="z1505" w:id="1493"/>
    <w:p>
      <w:pPr>
        <w:spacing w:after="0"/>
        <w:ind w:left="0"/>
        <w:jc w:val="both"/>
      </w:pPr>
      <w:r>
        <w:rPr>
          <w:rFonts w:ascii="Times New Roman"/>
          <w:b w:val="false"/>
          <w:i w:val="false"/>
          <w:color w:val="000000"/>
          <w:sz w:val="28"/>
        </w:rPr>
        <w:t>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bookmarkEnd w:id="1493"/>
    <w:bookmarkStart w:name="z1506" w:id="1494"/>
    <w:p>
      <w:pPr>
        <w:spacing w:after="0"/>
        <w:ind w:left="0"/>
        <w:jc w:val="both"/>
      </w:pPr>
      <w:r>
        <w:rPr>
          <w:rFonts w:ascii="Times New Roman"/>
          <w:b w:val="false"/>
          <w:i w:val="false"/>
          <w:color w:val="000000"/>
          <w:sz w:val="28"/>
        </w:rPr>
        <w:t>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әлеуметтік аударымдар келіп түскен жағдайда, бала бiр жасқа толғанға дейiн оның күтiмiне байланысты кірісінен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End w:id="1494"/>
    <w:bookmarkStart w:name="z1507" w:id="1495"/>
    <w:p>
      <w:pPr>
        <w:spacing w:after="0"/>
        <w:ind w:left="0"/>
        <w:jc w:val="both"/>
      </w:pPr>
      <w:r>
        <w:rPr>
          <w:rFonts w:ascii="Times New Roman"/>
          <w:b w:val="false"/>
          <w:i w:val="false"/>
          <w:color w:val="000000"/>
          <w:sz w:val="28"/>
        </w:rPr>
        <w:t>
      Кірісті ауыстыру коэффициенті 0,4 болады.</w:t>
      </w:r>
    </w:p>
    <w:bookmarkEnd w:id="1495"/>
    <w:p>
      <w:pPr>
        <w:spacing w:after="0"/>
        <w:ind w:left="0"/>
        <w:jc w:val="both"/>
      </w:pPr>
      <w:bookmarkStart w:name="z1508" w:id="1496"/>
      <w:r>
        <w:rPr>
          <w:rFonts w:ascii="Times New Roman"/>
          <w:b w:val="false"/>
          <w:i w:val="false"/>
          <w:color w:val="000000"/>
          <w:sz w:val="28"/>
        </w:rPr>
        <w:t xml:space="preserve">
      Бала бiр жасқа толғанға дейiн оның күтiмiне байланысты кірісінен айырылу жағдайына арналған әлеуметтік төлемнің мөлшері осы </w:t>
      </w:r>
    </w:p>
    <w:bookmarkEnd w:id="1496"/>
    <w:p>
      <w:pPr>
        <w:spacing w:after="0"/>
        <w:ind w:left="0"/>
        <w:jc w:val="both"/>
      </w:pPr>
      <w:r>
        <w:rPr>
          <w:rFonts w:ascii="Times New Roman"/>
          <w:b w:val="false"/>
          <w:i w:val="false"/>
          <w:color w:val="000000"/>
          <w:sz w:val="28"/>
        </w:rPr>
        <w:t>Заңның 26-бабына сәйкес ұстап қалуға жататын міндетті зейнетақы жарналары қосымша есептеле отырып, "Балалы отбасыларға берілетін мемлекеттік жәрдемақылар туралы" Қазақстан Республикасының Заңына сәйкес баланың туу кезектілігіне қарай белгіленген, бала бір жасқа толғанға дейін оның күтімі бойынша тағайындалатын және төленетін ай сайынғы мемлекеттік жәрдемақы мөлшерінен кем болмайды.</w:t>
      </w:r>
    </w:p>
    <w:bookmarkStart w:name="z1509" w:id="1497"/>
    <w:p>
      <w:pPr>
        <w:spacing w:after="0"/>
        <w:ind w:left="0"/>
        <w:jc w:val="both"/>
      </w:pPr>
      <w:r>
        <w:rPr>
          <w:rFonts w:ascii="Times New Roman"/>
          <w:b w:val="false"/>
          <w:i w:val="false"/>
          <w:color w:val="000000"/>
          <w:sz w:val="28"/>
        </w:rPr>
        <w:t>
       Бала бір жасқа толғанға дейін оның күтіміне байланысты кірістен айырылу жағдайына арналған әлеуметтік төлемнің ең жоғары мөлшері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End w:id="1497"/>
    <w:bookmarkStart w:name="z1510" w:id="1498"/>
    <w:p>
      <w:pPr>
        <w:spacing w:after="0"/>
        <w:ind w:left="0"/>
        <w:jc w:val="both"/>
      </w:pPr>
      <w:r>
        <w:rPr>
          <w:rFonts w:ascii="Times New Roman"/>
          <w:b w:val="false"/>
          <w:i w:val="false"/>
          <w:color w:val="000000"/>
          <w:sz w:val="28"/>
        </w:rPr>
        <w:t>
      мынадай мазмұндағы 4-1-тармақпен толықтырылсын:</w:t>
      </w:r>
    </w:p>
    <w:bookmarkEnd w:id="1498"/>
    <w:bookmarkStart w:name="z1511" w:id="1499"/>
    <w:p>
      <w:pPr>
        <w:spacing w:after="0"/>
        <w:ind w:left="0"/>
        <w:jc w:val="both"/>
      </w:pPr>
      <w:r>
        <w:rPr>
          <w:rFonts w:ascii="Times New Roman"/>
          <w:b w:val="false"/>
          <w:i w:val="false"/>
          <w:color w:val="000000"/>
          <w:sz w:val="28"/>
        </w:rPr>
        <w:t>
      "4-1. Бала бір жасқа толғанға дейін оның күтіміне байланысты кірісінен айырылу жағдайына әлеуметтік төлемге "Балалы отбасыларға берілетін мемлекеттік жәрдемақылар туралы" Қазақстан Республикасының Заңына сәйкес бала туудың кезектілігіне қарай белгіленген, осы Заңның 26-бабының 1-тармағына сәйкес ұстап қалуға жататын міндетті зейнетақы жарналарын қосымша есептей отырып, бала бір жасқа толғанға дейін оның күтіміне байланысты тағайындалатын және төленетін ай сайынғы мемлекеттік жәрдемақы мөлшерінде кепілдік беріледі.";</w:t>
      </w:r>
    </w:p>
    <w:bookmarkEnd w:id="1499"/>
    <w:bookmarkStart w:name="z1512" w:id="1500"/>
    <w:p>
      <w:pPr>
        <w:spacing w:after="0"/>
        <w:ind w:left="0"/>
        <w:jc w:val="both"/>
      </w:pPr>
      <w:r>
        <w:rPr>
          <w:rFonts w:ascii="Times New Roman"/>
          <w:b w:val="false"/>
          <w:i w:val="false"/>
          <w:color w:val="000000"/>
          <w:sz w:val="28"/>
        </w:rPr>
        <w:t>
      14) 27-бапта:</w:t>
      </w:r>
    </w:p>
    <w:bookmarkEnd w:id="1500"/>
    <w:bookmarkStart w:name="z1513" w:id="1501"/>
    <w:p>
      <w:pPr>
        <w:spacing w:after="0"/>
        <w:ind w:left="0"/>
        <w:jc w:val="both"/>
      </w:pPr>
      <w:r>
        <w:rPr>
          <w:rFonts w:ascii="Times New Roman"/>
          <w:b w:val="false"/>
          <w:i w:val="false"/>
          <w:color w:val="000000"/>
          <w:sz w:val="28"/>
        </w:rPr>
        <w:t>
      1-тармақтың 5) тармақшасы мынадай редакцияда жазылсын:</w:t>
      </w:r>
    </w:p>
    <w:bookmarkEnd w:id="1501"/>
    <w:bookmarkStart w:name="z1514" w:id="1502"/>
    <w:p>
      <w:pPr>
        <w:spacing w:after="0"/>
        <w:ind w:left="0"/>
        <w:jc w:val="both"/>
      </w:pPr>
      <w:r>
        <w:rPr>
          <w:rFonts w:ascii="Times New Roman"/>
          <w:b w:val="false"/>
          <w:i w:val="false"/>
          <w:color w:val="000000"/>
          <w:sz w:val="28"/>
        </w:rPr>
        <w:t>
      "5) Қазақстан Республикасының аумағында тұрақты тұруға рұқсат алғанға дейін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 фактілерінің анықталуы туралы, оның ішінде ақпараттық жүйелерден алынған мәліметтер келіп түскен айдан кейінгі айдың бірінші күнінен бастап тоқтатыла тұрады.";</w:t>
      </w:r>
    </w:p>
    <w:bookmarkEnd w:id="1502"/>
    <w:bookmarkStart w:name="z1515" w:id="1503"/>
    <w:p>
      <w:pPr>
        <w:spacing w:after="0"/>
        <w:ind w:left="0"/>
        <w:jc w:val="both"/>
      </w:pPr>
      <w:r>
        <w:rPr>
          <w:rFonts w:ascii="Times New Roman"/>
          <w:b w:val="false"/>
          <w:i w:val="false"/>
          <w:color w:val="000000"/>
          <w:sz w:val="28"/>
        </w:rPr>
        <w:t>
      3-тармақтың 1) тармақшасы мынадай редакцияда жазылсын:</w:t>
      </w:r>
    </w:p>
    <w:bookmarkEnd w:id="1503"/>
    <w:bookmarkStart w:name="z1516" w:id="1504"/>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асырауында болған, бала кезінен бірінші немесе екінші топтағы мүгедектігі бар адамдар деп танылған адамдарға мүгедектік белгіленген мерзім аяқталған күннен бастап қайта куәландырылғанға дейін;</w:t>
      </w:r>
    </w:p>
    <w:bookmarkEnd w:id="1504"/>
    <w:bookmarkStart w:name="z1517" w:id="1505"/>
    <w:p>
      <w:pPr>
        <w:spacing w:after="0"/>
        <w:ind w:left="0"/>
        <w:jc w:val="both"/>
      </w:pPr>
      <w:r>
        <w:rPr>
          <w:rFonts w:ascii="Times New Roman"/>
          <w:b w:val="false"/>
          <w:i w:val="false"/>
          <w:color w:val="000000"/>
          <w:sz w:val="28"/>
        </w:rPr>
        <w:t>
      15) 28-баптың 3-тармағының 3) тармақшасы мынадай редакцияда жазылсын:</w:t>
      </w:r>
    </w:p>
    <w:bookmarkEnd w:id="1505"/>
    <w:bookmarkStart w:name="z1518" w:id="1506"/>
    <w:p>
      <w:pPr>
        <w:spacing w:after="0"/>
        <w:ind w:left="0"/>
        <w:jc w:val="both"/>
      </w:pPr>
      <w:r>
        <w:rPr>
          <w:rFonts w:ascii="Times New Roman"/>
          <w:b w:val="false"/>
          <w:i w:val="false"/>
          <w:color w:val="000000"/>
          <w:sz w:val="28"/>
        </w:rPr>
        <w:t xml:space="preserve">
      "3) қайтыс болған (сот хабарсыз кетті деп таныған немесе қайтыс болды деп жариялаған) асыраушының асырауында болған адам (он сегіз жасқа толғанға дейін мүгедек болған адамдарды қоспағанда) – он сегіз жасқа, ал көрсетілген адам жалпы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оқып жатқан жағдайда жиырма үш жасқа толған күннен бастап;"; </w:t>
      </w:r>
    </w:p>
    <w:bookmarkEnd w:id="1506"/>
    <w:bookmarkStart w:name="z1519" w:id="1507"/>
    <w:p>
      <w:pPr>
        <w:spacing w:after="0"/>
        <w:ind w:left="0"/>
        <w:jc w:val="both"/>
      </w:pPr>
      <w:r>
        <w:rPr>
          <w:rFonts w:ascii="Times New Roman"/>
          <w:b w:val="false"/>
          <w:i w:val="false"/>
          <w:color w:val="000000"/>
          <w:sz w:val="28"/>
        </w:rPr>
        <w:t>
      16) 33-баптың 2-тармағының 2) тармақшасы мынадай редакцияда жазылсын:</w:t>
      </w:r>
    </w:p>
    <w:bookmarkEnd w:id="1507"/>
    <w:bookmarkStart w:name="z1520" w:id="1508"/>
    <w:p>
      <w:pPr>
        <w:spacing w:after="0"/>
        <w:ind w:left="0"/>
        <w:jc w:val="both"/>
      </w:pPr>
      <w:r>
        <w:rPr>
          <w:rFonts w:ascii="Times New Roman"/>
          <w:b w:val="false"/>
          <w:i w:val="false"/>
          <w:color w:val="000000"/>
          <w:sz w:val="28"/>
        </w:rPr>
        <w:t xml:space="preserve">
      "2) тізбесі мен лимиттерін Қазақстан Республикасының Үкіметі айқындайтын қаржы құралдарына орналастыру;"; </w:t>
      </w:r>
    </w:p>
    <w:bookmarkEnd w:id="1508"/>
    <w:bookmarkStart w:name="z1521" w:id="1509"/>
    <w:p>
      <w:pPr>
        <w:spacing w:after="0"/>
        <w:ind w:left="0"/>
        <w:jc w:val="both"/>
      </w:pPr>
      <w:r>
        <w:rPr>
          <w:rFonts w:ascii="Times New Roman"/>
          <w:b w:val="false"/>
          <w:i w:val="false"/>
          <w:color w:val="000000"/>
          <w:sz w:val="28"/>
        </w:rPr>
        <w:t>
      17) 34-баптың 2-тармағы мынадай редакцияда жазылсын:</w:t>
      </w:r>
    </w:p>
    <w:bookmarkEnd w:id="1509"/>
    <w:bookmarkStart w:name="z1522" w:id="1510"/>
    <w:p>
      <w:pPr>
        <w:spacing w:after="0"/>
        <w:ind w:left="0"/>
        <w:jc w:val="both"/>
      </w:pPr>
      <w:r>
        <w:rPr>
          <w:rFonts w:ascii="Times New Roman"/>
          <w:b w:val="false"/>
          <w:i w:val="false"/>
          <w:color w:val="000000"/>
          <w:sz w:val="28"/>
        </w:rPr>
        <w:t xml:space="preserve">
      "2. Қазақстан Республикасының Ұлттық Банкi Қазақстан Республикасының Үкіметі айқындаған қаржы құралдарының тізбесіне және лимиттеріне сәйкес қордың активтерiн орналастыруды жүзеге асырады."; </w:t>
      </w:r>
    </w:p>
    <w:bookmarkEnd w:id="1510"/>
    <w:bookmarkStart w:name="z1523" w:id="1511"/>
    <w:p>
      <w:pPr>
        <w:spacing w:after="0"/>
        <w:ind w:left="0"/>
        <w:jc w:val="both"/>
      </w:pPr>
      <w:r>
        <w:rPr>
          <w:rFonts w:ascii="Times New Roman"/>
          <w:b w:val="false"/>
          <w:i w:val="false"/>
          <w:color w:val="000000"/>
          <w:sz w:val="28"/>
        </w:rPr>
        <w:t>
      18) 39-бап мынадай мазмұндағы 5-тармақпен толықтырылсын:</w:t>
      </w:r>
    </w:p>
    <w:bookmarkEnd w:id="1511"/>
    <w:bookmarkStart w:name="z1524" w:id="1512"/>
    <w:p>
      <w:pPr>
        <w:spacing w:after="0"/>
        <w:ind w:left="0"/>
        <w:jc w:val="both"/>
      </w:pPr>
      <w:r>
        <w:rPr>
          <w:rFonts w:ascii="Times New Roman"/>
          <w:b w:val="false"/>
          <w:i w:val="false"/>
          <w:color w:val="000000"/>
          <w:sz w:val="28"/>
        </w:rPr>
        <w:t>
      "5. Осы Заңның 15-бабының 6-тармағы 2025 жылғы 1 қаңтардан бастап мынадай редакцияда қолданылады деп белгіленсін:</w:t>
      </w:r>
    </w:p>
    <w:bookmarkEnd w:id="1512"/>
    <w:bookmarkStart w:name="z1525" w:id="1513"/>
    <w:p>
      <w:pPr>
        <w:spacing w:after="0"/>
        <w:ind w:left="0"/>
        <w:jc w:val="both"/>
      </w:pPr>
      <w:r>
        <w:rPr>
          <w:rFonts w:ascii="Times New Roman"/>
          <w:b w:val="false"/>
          <w:i w:val="false"/>
          <w:color w:val="000000"/>
          <w:sz w:val="28"/>
        </w:rPr>
        <w:t>
      "6. Қорға әлеуметтік аударымдар:</w:t>
      </w:r>
    </w:p>
    <w:bookmarkEnd w:id="1513"/>
    <w:bookmarkStart w:name="z1526" w:id="1514"/>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319-бабы 2-тармағының 3) және 4)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2-тармағында белгіленген;</w:t>
      </w:r>
    </w:p>
    <w:bookmarkEnd w:id="1514"/>
    <w:p>
      <w:pPr>
        <w:spacing w:after="0"/>
        <w:ind w:left="0"/>
        <w:jc w:val="both"/>
      </w:pPr>
      <w:bookmarkStart w:name="z1527" w:id="1515"/>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p>
    <w:bookmarkEnd w:id="1515"/>
    <w:p>
      <w:pPr>
        <w:spacing w:after="0"/>
        <w:ind w:left="0"/>
        <w:jc w:val="both"/>
      </w:pPr>
      <w:r>
        <w:rPr>
          <w:rFonts w:ascii="Times New Roman"/>
          <w:b w:val="false"/>
          <w:i w:val="false"/>
          <w:color w:val="000000"/>
          <w:sz w:val="28"/>
        </w:rPr>
        <w:t>341-бабының 1-тармағының 9), 10), 12), 14) тармақшаларында, 22) тармақшасының алтыншы абзацында, 32) және 53)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 кірістерден төленбейді.</w:t>
      </w:r>
    </w:p>
    <w:bookmarkStart w:name="z1528" w:id="1516"/>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484-бабы 3-тармағының 1) тармақшасында белгіленген кірістерден төленбейді.".</w:t>
      </w:r>
    </w:p>
    <w:bookmarkEnd w:id="1516"/>
    <w:bookmarkStart w:name="z1529" w:id="1517"/>
    <w:p>
      <w:pPr>
        <w:spacing w:after="0"/>
        <w:ind w:left="0"/>
        <w:jc w:val="both"/>
      </w:pPr>
      <w:r>
        <w:rPr>
          <w:rFonts w:ascii="Times New Roman"/>
          <w:b w:val="false"/>
          <w:i w:val="false"/>
          <w:color w:val="000000"/>
          <w:sz w:val="28"/>
        </w:rPr>
        <w:t xml:space="preserve">
      74.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95-құжат, 2019 жылғы 5 желтоқсанда "Егемен Қазақстан" және "Казахстанская правда" газеттерінде жарияланған):</w:t>
      </w:r>
    </w:p>
    <w:bookmarkEnd w:id="1517"/>
    <w:bookmarkStart w:name="z1530" w:id="1518"/>
    <w:p>
      <w:pPr>
        <w:spacing w:after="0"/>
        <w:ind w:left="0"/>
        <w:jc w:val="both"/>
      </w:pPr>
      <w:r>
        <w:rPr>
          <w:rFonts w:ascii="Times New Roman"/>
          <w:b w:val="false"/>
          <w:i w:val="false"/>
          <w:color w:val="000000"/>
          <w:sz w:val="28"/>
        </w:rPr>
        <w:t xml:space="preserve">
      11-баптың 12) және 14) тармақшалары мынадай редакцияда жазылсын: </w:t>
      </w:r>
    </w:p>
    <w:bookmarkEnd w:id="1518"/>
    <w:bookmarkStart w:name="z1531" w:id="1519"/>
    <w:p>
      <w:pPr>
        <w:spacing w:after="0"/>
        <w:ind w:left="0"/>
        <w:jc w:val="both"/>
      </w:pPr>
      <w:r>
        <w:rPr>
          <w:rFonts w:ascii="Times New Roman"/>
          <w:b w:val="false"/>
          <w:i w:val="false"/>
          <w:color w:val="000000"/>
          <w:sz w:val="28"/>
        </w:rPr>
        <w:t>
      "12) Қазақстан Республикасында мүгедектігі бар адамдардың құқықтарын қамтамасыз етуге және өмір сүру сапасын жақсартуға;";</w:t>
      </w:r>
    </w:p>
    <w:bookmarkEnd w:id="1519"/>
    <w:bookmarkStart w:name="z1532" w:id="1520"/>
    <w:p>
      <w:pPr>
        <w:spacing w:after="0"/>
        <w:ind w:left="0"/>
        <w:jc w:val="both"/>
      </w:pPr>
      <w:r>
        <w:rPr>
          <w:rFonts w:ascii="Times New Roman"/>
          <w:b w:val="false"/>
          <w:i w:val="false"/>
          <w:color w:val="000000"/>
          <w:sz w:val="28"/>
        </w:rPr>
        <w:t>
      "14) жұмыс берушінің мүгедектігі бар адамдарды жұмысқа орналастыру үшін арнайы жұмыс орындарын құруға арналған шығындарын субсидиялауға;".</w:t>
      </w:r>
    </w:p>
    <w:bookmarkEnd w:id="1520"/>
    <w:bookmarkStart w:name="z1533" w:id="1521"/>
    <w:p>
      <w:pPr>
        <w:spacing w:after="0"/>
        <w:ind w:left="0"/>
        <w:jc w:val="both"/>
      </w:pPr>
      <w:r>
        <w:rPr>
          <w:rFonts w:ascii="Times New Roman"/>
          <w:b w:val="false"/>
          <w:i w:val="false"/>
          <w:color w:val="000000"/>
          <w:sz w:val="28"/>
        </w:rPr>
        <w:t>
      75. "Ардагерлер туралы" 2020 жылғы 6 мамырдағы Қазақстан Республикасының Заңына (Қазақстан Республикасы Парламентінің Жаршысы, 2020 ж., № 9, 30-құжат, 2020 жылғы 7 мамырда "Егемен Қазақстан" және "Казахстанская правда" газеттерінде жарияланған)</w:t>
      </w:r>
    </w:p>
    <w:bookmarkEnd w:id="1521"/>
    <w:bookmarkStart w:name="z1534" w:id="1522"/>
    <w:p>
      <w:pPr>
        <w:spacing w:after="0"/>
        <w:ind w:left="0"/>
        <w:jc w:val="both"/>
      </w:pPr>
      <w:r>
        <w:rPr>
          <w:rFonts w:ascii="Times New Roman"/>
          <w:b w:val="false"/>
          <w:i w:val="false"/>
          <w:color w:val="000000"/>
          <w:sz w:val="28"/>
        </w:rPr>
        <w:t>
      1) 4-баптың 2) тармақшасы мынадай редакцияда жазылсын:</w:t>
      </w:r>
    </w:p>
    <w:bookmarkEnd w:id="1522"/>
    <w:bookmarkStart w:name="z1535" w:id="1523"/>
    <w:p>
      <w:pPr>
        <w:spacing w:after="0"/>
        <w:ind w:left="0"/>
        <w:jc w:val="both"/>
      </w:pPr>
      <w:r>
        <w:rPr>
          <w:rFonts w:ascii="Times New Roman"/>
          <w:b w:val="false"/>
          <w:i w:val="false"/>
          <w:color w:val="000000"/>
          <w:sz w:val="28"/>
        </w:rPr>
        <w:t>
      "2) Ұлы Отан соғысының салдарынан мүгедектігі бар адамдар,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1523"/>
    <w:bookmarkStart w:name="z1536" w:id="1524"/>
    <w:p>
      <w:pPr>
        <w:spacing w:after="0"/>
        <w:ind w:left="0"/>
        <w:jc w:val="both"/>
      </w:pPr>
      <w:r>
        <w:rPr>
          <w:rFonts w:ascii="Times New Roman"/>
          <w:b w:val="false"/>
          <w:i w:val="false"/>
          <w:color w:val="000000"/>
          <w:sz w:val="28"/>
        </w:rPr>
        <w:t xml:space="preserve">
      2) 6-баптың 2) тармақшасы мынадай редакцияда жазылсын: </w:t>
      </w:r>
    </w:p>
    <w:bookmarkEnd w:id="1524"/>
    <w:bookmarkStart w:name="z1537" w:id="1525"/>
    <w:p>
      <w:pPr>
        <w:spacing w:after="0"/>
        <w:ind w:left="0"/>
        <w:jc w:val="both"/>
      </w:pPr>
      <w:r>
        <w:rPr>
          <w:rFonts w:ascii="Times New Roman"/>
          <w:b w:val="false"/>
          <w:i w:val="false"/>
          <w:color w:val="000000"/>
          <w:sz w:val="28"/>
        </w:rPr>
        <w:t>
      "2) жеңілдіктер бойынша Ұлы Отан соғысының салдарынан мүгедектігі бар адамдарға теңестірілген адамдар, атап айтқанда:</w:t>
      </w:r>
    </w:p>
    <w:bookmarkEnd w:id="1525"/>
    <w:bookmarkStart w:name="z1538" w:id="152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bookmarkEnd w:id="1526"/>
    <w:bookmarkStart w:name="z1539" w:id="152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1527"/>
    <w:bookmarkStart w:name="z1540" w:id="152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w:t>
      </w:r>
    </w:p>
    <w:bookmarkEnd w:id="1528"/>
    <w:bookmarkStart w:name="z1541" w:id="1529"/>
    <w:p>
      <w:pPr>
        <w:spacing w:after="0"/>
        <w:ind w:left="0"/>
        <w:jc w:val="both"/>
      </w:pPr>
      <w:r>
        <w:rPr>
          <w:rFonts w:ascii="Times New Roman"/>
          <w:b w:val="false"/>
          <w:i w:val="false"/>
          <w:color w:val="000000"/>
          <w:sz w:val="28"/>
        </w:rPr>
        <w:t>
      1944 жылғы 1 қаңтар мен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w:t>
      </w:r>
    </w:p>
    <w:bookmarkEnd w:id="1529"/>
    <w:bookmarkStart w:name="z1542" w:id="15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w:t>
      </w:r>
    </w:p>
    <w:bookmarkEnd w:id="1530"/>
    <w:bookmarkStart w:name="z1543" w:id="1531"/>
    <w:p>
      <w:pPr>
        <w:spacing w:after="0"/>
        <w:ind w:left="0"/>
        <w:jc w:val="both"/>
      </w:pPr>
      <w:r>
        <w:rPr>
          <w:rFonts w:ascii="Times New Roman"/>
          <w:b w:val="false"/>
          <w:i w:val="false"/>
          <w:color w:val="000000"/>
          <w:sz w:val="28"/>
        </w:rPr>
        <w:t>
      3) 7-бап мынадай редакцияда жазылсын:</w:t>
      </w:r>
    </w:p>
    <w:bookmarkEnd w:id="1531"/>
    <w:bookmarkStart w:name="z1544" w:id="1532"/>
    <w:p>
      <w:pPr>
        <w:spacing w:after="0"/>
        <w:ind w:left="0"/>
        <w:jc w:val="both"/>
      </w:pPr>
      <w:r>
        <w:rPr>
          <w:rFonts w:ascii="Times New Roman"/>
          <w:b w:val="false"/>
          <w:i w:val="false"/>
          <w:color w:val="000000"/>
          <w:sz w:val="28"/>
        </w:rPr>
        <w:t>
      "7-бап. Еңбек ардагерлері</w:t>
      </w:r>
    </w:p>
    <w:bookmarkEnd w:id="1532"/>
    <w:bookmarkStart w:name="z1545" w:id="1533"/>
    <w:p>
      <w:pPr>
        <w:spacing w:after="0"/>
        <w:ind w:left="0"/>
        <w:jc w:val="both"/>
      </w:pPr>
      <w:r>
        <w:rPr>
          <w:rFonts w:ascii="Times New Roman"/>
          <w:b w:val="false"/>
          <w:i w:val="false"/>
          <w:color w:val="000000"/>
          <w:sz w:val="28"/>
        </w:rPr>
        <w:t>
      Еңбек ардагерлеріне мыналар:</w:t>
      </w:r>
    </w:p>
    <w:bookmarkEnd w:id="1533"/>
    <w:bookmarkStart w:name="z1546" w:id="1534"/>
    <w:p>
      <w:pPr>
        <w:spacing w:after="0"/>
        <w:ind w:left="0"/>
        <w:jc w:val="both"/>
      </w:pPr>
      <w:r>
        <w:rPr>
          <w:rFonts w:ascii="Times New Roman"/>
          <w:b w:val="false"/>
          <w:i w:val="false"/>
          <w:color w:val="000000"/>
          <w:sz w:val="28"/>
        </w:rPr>
        <w:t>
      1) Социалистік Еңбек Ерлері, үш дәрежелі Еңбек Даңқы ордендерінің иегерлері;</w:t>
      </w:r>
    </w:p>
    <w:bookmarkEnd w:id="1534"/>
    <w:bookmarkStart w:name="z1547" w:id="1535"/>
    <w:p>
      <w:pPr>
        <w:spacing w:after="0"/>
        <w:ind w:left="0"/>
        <w:jc w:val="both"/>
      </w:pPr>
      <w:r>
        <w:rPr>
          <w:rFonts w:ascii="Times New Roman"/>
          <w:b w:val="false"/>
          <w:i w:val="false"/>
          <w:color w:val="000000"/>
          <w:sz w:val="28"/>
        </w:rPr>
        <w:t>
      2) "Қазақстанның Еңбек Ері", "Халық қаһарманы" атағына ие болған адамдар;</w:t>
      </w:r>
    </w:p>
    <w:bookmarkEnd w:id="1535"/>
    <w:bookmarkStart w:name="z1548" w:id="1536"/>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1536"/>
    <w:bookmarkStart w:name="z1549" w:id="1537"/>
    <w:p>
      <w:pPr>
        <w:spacing w:after="0"/>
        <w:ind w:left="0"/>
        <w:jc w:val="both"/>
      </w:pPr>
      <w:r>
        <w:rPr>
          <w:rFonts w:ascii="Times New Roman"/>
          <w:b w:val="false"/>
          <w:i w:val="false"/>
          <w:color w:val="000000"/>
          <w:sz w:val="28"/>
        </w:rPr>
        <w:t>
      4) 1941 жылғы 22 маусым мен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1537"/>
    <w:bookmarkStart w:name="z1550" w:id="1538"/>
    <w:p>
      <w:pPr>
        <w:spacing w:after="0"/>
        <w:ind w:left="0"/>
        <w:jc w:val="both"/>
      </w:pPr>
      <w:r>
        <w:rPr>
          <w:rFonts w:ascii="Times New Roman"/>
          <w:b w:val="false"/>
          <w:i w:val="false"/>
          <w:color w:val="000000"/>
          <w:sz w:val="28"/>
        </w:rPr>
        <w:t>
      5) жасына байланысты немесе еңбек сіңірген жылдары үшін зейнетақы төлемдерін алушы болып табылатын және КСРО-ның немесе Қазақстан Республикасының ордендерімен немесе медальдарымен наградталған, не КСРО-ның немесе Қазақстан Республикасының құрметті атақтарына ие болған, не Қазақстан Республикасының құрмет грамотасымен наградталған, не Қазақстан Республикасының ведомстволық наградаларымен наградталған адамдар жатады.</w:t>
      </w:r>
    </w:p>
    <w:bookmarkEnd w:id="1538"/>
    <w:bookmarkStart w:name="z1551" w:id="1539"/>
    <w:p>
      <w:pPr>
        <w:spacing w:after="0"/>
        <w:ind w:left="0"/>
        <w:jc w:val="both"/>
      </w:pPr>
      <w:r>
        <w:rPr>
          <w:rFonts w:ascii="Times New Roman"/>
          <w:b w:val="false"/>
          <w:i w:val="false"/>
          <w:color w:val="000000"/>
          <w:sz w:val="28"/>
        </w:rPr>
        <w:t>
      Осы баптың 5) тармақшасында көрсетілген адамдарға осы Заңның 12-бабында көзделген әлеуметтік қолдау шаралары қолданылмайды.";</w:t>
      </w:r>
    </w:p>
    <w:bookmarkEnd w:id="1539"/>
    <w:bookmarkStart w:name="z1552" w:id="1540"/>
    <w:p>
      <w:pPr>
        <w:spacing w:after="0"/>
        <w:ind w:left="0"/>
        <w:jc w:val="both"/>
      </w:pPr>
      <w:r>
        <w:rPr>
          <w:rFonts w:ascii="Times New Roman"/>
          <w:b w:val="false"/>
          <w:i w:val="false"/>
          <w:color w:val="000000"/>
          <w:sz w:val="28"/>
        </w:rPr>
        <w:t>
      4) 8-бапта:</w:t>
      </w:r>
    </w:p>
    <w:bookmarkEnd w:id="1540"/>
    <w:bookmarkStart w:name="z1553" w:id="1541"/>
    <w:p>
      <w:pPr>
        <w:spacing w:after="0"/>
        <w:ind w:left="0"/>
        <w:jc w:val="both"/>
      </w:pPr>
      <w:r>
        <w:rPr>
          <w:rFonts w:ascii="Times New Roman"/>
          <w:b w:val="false"/>
          <w:i w:val="false"/>
          <w:color w:val="000000"/>
          <w:sz w:val="28"/>
        </w:rPr>
        <w:t>
      1) тармақшаның сегізінші абзацы мынадай редакцияда жазылсын:</w:t>
      </w:r>
    </w:p>
    <w:bookmarkEnd w:id="1541"/>
    <w:bookmarkStart w:name="z1554" w:id="15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w:t>
      </w:r>
    </w:p>
    <w:bookmarkEnd w:id="1542"/>
    <w:bookmarkStart w:name="z1555" w:id="1543"/>
    <w:p>
      <w:pPr>
        <w:spacing w:after="0"/>
        <w:ind w:left="0"/>
        <w:jc w:val="both"/>
      </w:pPr>
      <w:r>
        <w:rPr>
          <w:rFonts w:ascii="Times New Roman"/>
          <w:b w:val="false"/>
          <w:i w:val="false"/>
          <w:color w:val="000000"/>
          <w:sz w:val="28"/>
        </w:rPr>
        <w:t xml:space="preserve">
      2) тармақша мынадай редакцияда жазылсын: </w:t>
      </w:r>
    </w:p>
    <w:bookmarkEnd w:id="1543"/>
    <w:bookmarkStart w:name="z1556" w:id="1544"/>
    <w:p>
      <w:pPr>
        <w:spacing w:after="0"/>
        <w:ind w:left="0"/>
        <w:jc w:val="both"/>
      </w:pPr>
      <w:r>
        <w:rPr>
          <w:rFonts w:ascii="Times New Roman"/>
          <w:b w:val="false"/>
          <w:i w:val="false"/>
          <w:color w:val="000000"/>
          <w:sz w:val="28"/>
        </w:rPr>
        <w:t>
      "2) Ұлы Отан соғысы салдарынан мүгедектігі бар, қайтыс болған адамның немесе жеңілдіктер бойынша Ұлы Отан соғысы салдарынан мүгедектігі бар адамға теңестiрiлген адамның екiншi рет некеге тұрмаған зайыбы (жұбайы), сондай-ақ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жалпы ауруға шалдығу, жұмыста мертігу және басқа да себептер (құқыққа қайшы келетiндердi қоспағанда) салдарынан мүгедектігі бар адамдар деп танылған азаматтың екінші рет некеге тұрмаған зайыбы (жұбайы);";</w:t>
      </w:r>
    </w:p>
    <w:bookmarkEnd w:id="1544"/>
    <w:bookmarkStart w:name="z1557" w:id="1545"/>
    <w:p>
      <w:pPr>
        <w:spacing w:after="0"/>
        <w:ind w:left="0"/>
        <w:jc w:val="both"/>
      </w:pPr>
      <w:r>
        <w:rPr>
          <w:rFonts w:ascii="Times New Roman"/>
          <w:b w:val="false"/>
          <w:i w:val="false"/>
          <w:color w:val="000000"/>
          <w:sz w:val="28"/>
        </w:rPr>
        <w:t>
      5) 10-баптың 4-тармағы мынадай редакцияда жазылсын:</w:t>
      </w:r>
    </w:p>
    <w:bookmarkEnd w:id="1545"/>
    <w:bookmarkStart w:name="z1558" w:id="1546"/>
    <w:p>
      <w:pPr>
        <w:spacing w:after="0"/>
        <w:ind w:left="0"/>
        <w:jc w:val="both"/>
      </w:pPr>
      <w:r>
        <w:rPr>
          <w:rFonts w:ascii="Times New Roman"/>
          <w:b w:val="false"/>
          <w:i w:val="false"/>
          <w:color w:val="000000"/>
          <w:sz w:val="28"/>
        </w:rPr>
        <w:t>
      "4. Ұлы Отан соғысы салдарынан мүгедектігі бар адамдарға мүгедектігі бар адамдарды оңалтудың жеке бағдарламасына сәйкес Қазақстан Республикасының заңнамасына сәйкес қосымша әлеуметтік қолдау шаралары ұсынылады.";</w:t>
      </w:r>
    </w:p>
    <w:bookmarkEnd w:id="1546"/>
    <w:bookmarkStart w:name="z1559" w:id="1547"/>
    <w:p>
      <w:pPr>
        <w:spacing w:after="0"/>
        <w:ind w:left="0"/>
        <w:jc w:val="both"/>
      </w:pPr>
      <w:r>
        <w:rPr>
          <w:rFonts w:ascii="Times New Roman"/>
          <w:b w:val="false"/>
          <w:i w:val="false"/>
          <w:color w:val="000000"/>
          <w:sz w:val="28"/>
        </w:rPr>
        <w:t>
      6) 11-баптың 4-тармағы мынадай редакцияда жазылсын:</w:t>
      </w:r>
    </w:p>
    <w:bookmarkEnd w:id="1547"/>
    <w:bookmarkStart w:name="z1560" w:id="1548"/>
    <w:p>
      <w:pPr>
        <w:spacing w:after="0"/>
        <w:ind w:left="0"/>
        <w:jc w:val="both"/>
      </w:pPr>
      <w:r>
        <w:rPr>
          <w:rFonts w:ascii="Times New Roman"/>
          <w:b w:val="false"/>
          <w:i w:val="false"/>
          <w:color w:val="000000"/>
          <w:sz w:val="28"/>
        </w:rPr>
        <w:t>
      "4. Осы Заңның 6-бабының 2) тармақшасында көрсетілген ардагерлерге мүгедектігі бар адамдарды оңалтудың жеке бағдарламасына сәйкес Қазақстан Республикасының заңнамасына сәйкес қосымша әлеуметтік қолдау шаралары ұсынылады.".</w:t>
      </w:r>
    </w:p>
    <w:bookmarkEnd w:id="1548"/>
    <w:bookmarkStart w:name="z1561" w:id="1549"/>
    <w:p>
      <w:pPr>
        <w:spacing w:after="0"/>
        <w:ind w:left="0"/>
        <w:jc w:val="both"/>
      </w:pPr>
      <w:r>
        <w:rPr>
          <w:rFonts w:ascii="Times New Roman"/>
          <w:b w:val="false"/>
          <w:i w:val="false"/>
          <w:color w:val="000000"/>
          <w:sz w:val="28"/>
        </w:rPr>
        <w:t>
      2-бап.</w:t>
      </w:r>
    </w:p>
    <w:bookmarkEnd w:id="1549"/>
    <w:bookmarkStart w:name="z1562" w:id="1550"/>
    <w:p>
      <w:pPr>
        <w:spacing w:after="0"/>
        <w:ind w:left="0"/>
        <w:jc w:val="both"/>
      </w:pPr>
      <w:r>
        <w:rPr>
          <w:rFonts w:ascii="Times New Roman"/>
          <w:b w:val="false"/>
          <w:i w:val="false"/>
          <w:color w:val="000000"/>
          <w:sz w:val="28"/>
        </w:rPr>
        <w:t>
      1. Осы Заңның 1-бабының 40-тармағы 37) тармақшасының екінші, үшінші және төртінші абзацтары, 71-тармағы 1) тармақшасының бірінші абзацы, 78-тармағы 16) тармақшасының үшінші абзацы 2023 жылғы 1 қаңтарға дейін тоқтатыла тұрсын, тоқтатыла тұру кезеңінде осы абзацтар мынадай редакцияда қолданылады деп белгіленсін:</w:t>
      </w:r>
    </w:p>
    <w:bookmarkEnd w:id="1550"/>
    <w:bookmarkStart w:name="z1563" w:id="1551"/>
    <w:p>
      <w:pPr>
        <w:spacing w:after="0"/>
        <w:ind w:left="0"/>
        <w:jc w:val="both"/>
      </w:pPr>
      <w:r>
        <w:rPr>
          <w:rFonts w:ascii="Times New Roman"/>
          <w:b w:val="false"/>
          <w:i w:val="false"/>
          <w:color w:val="000000"/>
          <w:sz w:val="28"/>
        </w:rPr>
        <w:t>
      "32-1-бап. Құнын өтеу</w:t>
      </w:r>
    </w:p>
    <w:bookmarkEnd w:id="1551"/>
    <w:bookmarkStart w:name="z1564" w:id="1552"/>
    <w:p>
      <w:pPr>
        <w:spacing w:after="0"/>
        <w:ind w:left="0"/>
        <w:jc w:val="both"/>
      </w:pPr>
      <w:r>
        <w:rPr>
          <w:rFonts w:ascii="Times New Roman"/>
          <w:b w:val="false"/>
          <w:i w:val="false"/>
          <w:color w:val="000000"/>
          <w:sz w:val="28"/>
        </w:rPr>
        <w:t>
      1. Оңалту мен абилитациялаудың жеке бағдарламаларына сәйкес әлеуметтік көрсетілетін қызметтер порталы арқылы санаторийлік-курорттық емдеуді, протездік-ортопедиялық көмекті, техникалық көмекші (компенсаторлық) құралдарды, арнаулы жүріп-тұру құралдарын, жеке көмекшінің және ымдау тілі маманының әлеуметтік көрсетілетін қызметтерін сатып алу кезінде мүгедектігі бар адамның олардың құнын осы баптың 2-тармағында көзделген кепілдік берілген сома мөлшерінен асырмай жергілікті атқарушы органдарға өтетуге құқығы бар.</w:t>
      </w:r>
    </w:p>
    <w:bookmarkEnd w:id="1552"/>
    <w:bookmarkStart w:name="z1565" w:id="1553"/>
    <w:p>
      <w:pPr>
        <w:spacing w:after="0"/>
        <w:ind w:left="0"/>
        <w:jc w:val="both"/>
      </w:pPr>
      <w:r>
        <w:rPr>
          <w:rFonts w:ascii="Times New Roman"/>
          <w:b w:val="false"/>
          <w:i w:val="false"/>
          <w:color w:val="000000"/>
          <w:sz w:val="28"/>
        </w:rPr>
        <w:t>
      Мүгедектігі бар адамдар оңалту мен абилитациялаудың жеке бағдарламаларына сәйкес әлеуметтік көрсетілетін қызметтер порталы арқылы санаторийлік-курорттық емдеуді, протездік-ортопедиялық көмекті, техникалық көмекші (компенсаторлық) құралдарды, арнаулы жүріп-тұру құралдарын кепілдік берілген сомадан асатын бағамен сатып алған кезде кепілдік берілген сома мен сатып алынған тауарлар мен көрсетілетін қызметтердің іс жүзіндегі құны арасындағы айырманы мүгедектігі бар адам меншікті қаражаты есебінен дербес өздері төлейді.";</w:t>
      </w:r>
    </w:p>
    <w:bookmarkEnd w:id="1553"/>
    <w:bookmarkStart w:name="z1566" w:id="1554"/>
    <w:p>
      <w:pPr>
        <w:spacing w:after="0"/>
        <w:ind w:left="0"/>
        <w:jc w:val="both"/>
      </w:pPr>
      <w:r>
        <w:rPr>
          <w:rFonts w:ascii="Times New Roman"/>
          <w:b w:val="false"/>
          <w:i w:val="false"/>
          <w:color w:val="000000"/>
          <w:sz w:val="28"/>
        </w:rPr>
        <w:t>
      "54) Қазақстан Республикасының мүгедектігі бар адамдарының қоғамдық бірлестіктерінен және (немесе) Қазақстан Республикасының мүгедектігі бар адамдарының қоғамдық бірлестіктері құратын ұйымдардан инватакси қызметтерін сатып алу.";</w:t>
      </w:r>
    </w:p>
    <w:bookmarkEnd w:id="1554"/>
    <w:bookmarkStart w:name="z1567" w:id="1555"/>
    <w:p>
      <w:pPr>
        <w:spacing w:after="0"/>
        <w:ind w:left="0"/>
        <w:jc w:val="both"/>
      </w:pPr>
      <w:r>
        <w:rPr>
          <w:rFonts w:ascii="Times New Roman"/>
          <w:b w:val="false"/>
          <w:i w:val="false"/>
          <w:color w:val="000000"/>
          <w:sz w:val="28"/>
        </w:rPr>
        <w:t>
      2. Осы Заңның 1-бабының 27-тармағы 4) тармақшасының жиырма алтыншы абзацы, 40-тармағының 38) тармақшасының қырық төртінші абзацы 2023 жылғы 1 қаңтарға дейін қолданылады деп белгіленсін.</w:t>
      </w:r>
    </w:p>
    <w:bookmarkEnd w:id="1555"/>
    <w:bookmarkStart w:name="z1568" w:id="1556"/>
    <w:p>
      <w:pPr>
        <w:spacing w:after="0"/>
        <w:ind w:left="0"/>
        <w:jc w:val="both"/>
      </w:pPr>
      <w:r>
        <w:rPr>
          <w:rFonts w:ascii="Times New Roman"/>
          <w:b w:val="false"/>
          <w:i w:val="false"/>
          <w:color w:val="000000"/>
          <w:sz w:val="28"/>
        </w:rPr>
        <w:t>
      3. Жергілікті атқарушы органдарда Қазақстан Республикасының мемлекеттік сатып алу туралы заңнамасына сәйкес 2021 жылғы 1 қаңтарға дейін өздері сатып алған өткізілмеген протездік-ортопедиялық, техникалық көмекші (компенсаторлық) құралдар, арнаулы жүріп-тұру құралдары болған жағдайда, мүгедектігі бар адамдардың халықты әлеуметтік қорғау саласындағы уәкілетті орган белгілейтін тәртіпке сәйкес тиісті жергілікті атқарушы органда қолда бар құралдар қатарынан протездік-ортопедиялық көмекпен, техникалық көмекші (компенсаторлық) құралдармен, арнаулы жүріп-тұру құралдарымен қамтамасыз етілуге құқығы бар.".</w:t>
      </w:r>
    </w:p>
    <w:bookmarkEnd w:id="1556"/>
    <w:bookmarkStart w:name="z1569" w:id="1557"/>
    <w:p>
      <w:pPr>
        <w:spacing w:after="0"/>
        <w:ind w:left="0"/>
        <w:jc w:val="both"/>
      </w:pPr>
      <w:r>
        <w:rPr>
          <w:rFonts w:ascii="Times New Roman"/>
          <w:b w:val="false"/>
          <w:i w:val="false"/>
          <w:color w:val="000000"/>
          <w:sz w:val="28"/>
        </w:rPr>
        <w:t xml:space="preserve">
      3-бап. </w:t>
      </w:r>
    </w:p>
    <w:bookmarkEnd w:id="1557"/>
    <w:bookmarkStart w:name="z1570" w:id="1558"/>
    <w:p>
      <w:pPr>
        <w:spacing w:after="0"/>
        <w:ind w:left="0"/>
        <w:jc w:val="both"/>
      </w:pPr>
      <w:r>
        <w:rPr>
          <w:rFonts w:ascii="Times New Roman"/>
          <w:b w:val="false"/>
          <w:i w:val="false"/>
          <w:color w:val="000000"/>
          <w:sz w:val="28"/>
        </w:rPr>
        <w:t xml:space="preserve">
      Осы Заң 2023 жылғы 1 қаңтардан бастап қолданысқа енгізілетін осы Заңның 1-бабының 38-тармағы 3) тармақшасының он сегізінші абзацын, 10) тармақшасының он сегізінші және он тоғызыншы абзацтарын, 29) тармақшасының бірінші, екінші, үшінші және төртінші абзацтарын, 41) тармақшасының бесінші абзацын, 43) тармақшасының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абзацтарын, 68-тармағы 13) тармақшасының бесінші абзацын қоспағанда, алғашқы ресми жарияланған күнінен кейін күнтізбелік он күн өткен соң қолданысқа енгізіледі. </w:t>
      </w:r>
    </w:p>
    <w:bookmarkEnd w:id="15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