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218a" w14:textId="f7b2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 субъектілерін құруға мораторий енгізу туралы" Қазақстан Республикасы Президентінің 2019 жылғы 3 шілдедегі № 51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желтоқсандағы № 877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"Квазимемлекеттік сектор субъектілерін құруға мораторий енгізу туралы" Қазақстан Республикасы Президентінің 2019 жылғы 3 шілдедегі № 51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"Квазимемлекеттік сектор субъектілерін құруға мораторий енгізу туралы" Қазақстан Республикасы Президентінің 2019 жылғы 3 шілдедегі № 51 Жарлығына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"Квазимемлекеттік сектор субъектілерін құруға мораторий енгізу туралы" Қазақстан Республикасы Президентінің 2019 жылғы 3 шілдедегі № 51 Жарлығына (Қазақстан Республикасының ПҮАЖ-ы, 2019 ж., № 29, 245-құжат)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 2021 жылғы 31 желтоқсанға дейін квазимемлекеттік сектор субъектілерін құруға мораторий енгізілсін, оған мыналар:".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