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2464" w14:textId="3cc2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"Шикі мұнайға және (немесе) газ конденсатына және мұнай өнімдеріне нарықтық бағалар туралы ресми танылған ақпарат көздерінің тізбесін бекіту туралы" Қазақстан Республикасы Үкіметінің 2011 жылғы 21 желтоқсандағы № 1568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22 желтоқсандағы № 876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"Шикі мұнайға және (немесе) газ конденсатына және мұнай өнімдеріне нарықтық бағалар туралы ресми танылған ақпарат көздерінің тізбесін бекіту туралы" Қазақстан Республикасы Үкіметінің 2011 жылғы 21 желтоқсандағы № 1568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8, 168-құжат)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