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561f" w14:textId="99e5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мерекелік күндердің тізбесін бекіту туралы" Қазақстан Республикасы Үкіметінің 2017 жылғы 31 қазандағы № 689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22 желтоқсандағы № 874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мерекелер туралы" 2001 жылғы 13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Республикасындағы мерекелік күндердің тізбесін бекіту туралы" Қазақстан Республикасы Үкіметінің 2017 жылғы 31 қазандағы № 689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53, 343-құжат)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Республикасындағы мерекелік күндердің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48-тармақпен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Архивші күні – 22 желтоқсан".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