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fd54" w14:textId="498f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"Кишинев қаласындағы (Молдова Республикасы) Қазақстан Республикасының Бас консулдығын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желтоқсандағы № 846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"Кишинев қаласындағы (Молдова Республикасы) Қазақстан Республикасының Бас консулдығын қайта ұйымдастыру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Кишинев қаласындағы (Молдова Республикасы) Қазақстан Республикасының Бас консулдығын қайта ұйымдастыру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Молдова Республикасындағы Елшілігі ретінде қайта құру жолымен Кишинев қаласындағы (Молдова Республикасы) Қазақстан Республикасының Бас консулдығы қайта ұйымдастырылсын.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