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2965" w14:textId="bf22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"Медициналық және фармацевтикалық қызметті лицензиялаудың кейбір мәселелері туралы" Қазақстан Республикасы Үкіметінің 2018 жылғы 23 қазандағы № 669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8 желтоқсандағы № 828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2014 жылғы 16 мамырдағы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"Медициналық және фармацевтикалық қызметті лицензиялаудың кейбір мәселелері туралы" Қазақстан Республикасы Үкіметінің 2018 жылғы 23 қазандағы № 669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60, 325-құжат)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Мыналар: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медициналық қызметтер (көмек) көрсету саласындағы мемлекеттік орган ведомствосының аумақтық бөлімшелері сот-медициналық, сот-наркологиялық, сот-психиатриялық сараптамаларды қоспағанда, медициналық қызметті жүзеге асыру бойынша лицензиар болып;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дәрілік заттар мен медициналық бұйымдардың айналысы саласындағы мемлекеттік орган ведомствосының аумақтық бөлімшелері "Халық денсаулығы және денсаулық сақтау жүйесі туралы" Қазақстан Республикасының Кодексі </w:t>
      </w:r>
      <w:r>
        <w:rPr>
          <w:rFonts w:ascii="Times New Roman"/>
          <w:b w:val="false"/>
          <w:i w:val="false"/>
          <w:color w:val="000000"/>
          <w:sz w:val="28"/>
        </w:rPr>
        <w:t>230-бабының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5) және 7) тармақшаларында көрсетілген фармацевтикалық қызмет түрлерін, сондай-ақ денсаулық сақтау саласындағы есірткі, психотроптық заттар мен прекурсорлардың айналымына байланысты қызмет түрлерін жүзеге асыру бойынша лицензиар болып;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тиісті аумақтардағы халықтың санитариялық-эпидемиологиялық саламаттылығы саласындағы мемлекеттік орган ведомствосының аумақтық бөлімшелері эпидемиялық мәні жоғары объектілерге медициналық және фармацевтикалық қызметке лицензия беруді келісуді жүзеге асыратын органдар болып айқындалсын.".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