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93b3" w14:textId="f2a9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туралы" Қазақстан Республикасы Үкіметінің 2013 жылғы 9 шілдедегі № 697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желтоқсандағы № 818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туралы" Қазақстан Республикасы Үкіметінің 2013 жылғы 9 шілдедегі № 697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40, 597-құжат)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шекарасы арқылы өткізу пункттерінің және Қазақстан Республикасының аумағында стационарлық көліктік бақылау бекеттерінің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қалаларының әуежайларында халықаралық авиатасымалдар үшін ашық өткізу пункттері" деген бөлім мынадай мазмұндағы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