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857f" w14:textId="fa88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берудің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 желтоқсандағы № 815 қаулысы</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114-бабының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мүлік "Қазақстан Республикасы Президенті Іс Басқармасы Медициналық орталығының ауруханасы" шаруашылық жүргізу құқығындағы республикалық мемлекеттік кәсіпорнының теңгерімінен "Орталық клиникалық аурухана" акционерлік қоғамының акцияларын төлеуге берілсін.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Президенті Іс Басқармасының Медициналық орталығы" мемлекеттік мекесімен (келісу бойынша) бірлесіп, Қазақстан Республикасының заңнамасында белгіленген тәртіппен осы қаулыдан туындайтын шараларды қабылдауды қамтамасыз етсін.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 желтоқсандағы</w:t>
            </w:r>
            <w:r>
              <w:br/>
            </w:r>
            <w:r>
              <w:rPr>
                <w:rFonts w:ascii="Times New Roman"/>
                <w:b w:val="false"/>
                <w:i w:val="false"/>
                <w:color w:val="000000"/>
                <w:sz w:val="20"/>
              </w:rPr>
              <w:t>№ 815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Президенті Іс басқармасы Медициналық орталығының ауруханасы" шаруашылық жүргізу құқығындағы республикалық мемлекеттік кәсіпорнының теңгерімінен "Орталық клиникалық аурухана" акционерлік қоғамының акцияларын төлеуге берілетін мемлекеттік мүліктің тізбесі</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3161"/>
        <w:gridCol w:w="1944"/>
        <w:gridCol w:w="1944"/>
        <w:gridCol w:w="1945"/>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r>
              <w:br/>
            </w:r>
            <w:r>
              <w:rPr>
                <w:rFonts w:ascii="Times New Roman"/>
                <w:b w:val="false"/>
                <w:i w:val="false"/>
                <w:color w:val="000000"/>
                <w:sz w:val="20"/>
              </w:rPr>
              <w:t>
нөмірі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9520"/>
        <w:gridCol w:w="265"/>
        <w:gridCol w:w="412"/>
        <w:gridCol w:w="1691"/>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"ВИПО-24-01" жұмыс платформасында гидравликалық көтергіші бар Hyundai Mighty ЕХ8 телескоптық автогидрокөтергіші, 2019 ж.ш., түсі ақ, Vin-code: KMFHA17HPKC033663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Accent жеңіл автокөлігі, түсі ақ, 2019 ж.ш., Vin-code: МХ1К241СВLК179202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Accent жеңіл автокөлігі, түсі ақ, 2019 ж.ш., Vin-code: МХ1К241СВLК179201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Creta жеңіл автокөлігі, түсі ақ, 2019 ж.ш., Vin-code: МХ1G2811DKK190749</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Accent жеңіл автокөлігі, түсі ақ, 2019 ж.ш., Vin-code: МХ1К241СВLК179199</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Accent жеңіл автокөлігі, түсі ақ, 2019 ж.ш., Vin-code: МХ1К241СВLК179200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FORD Transit базасындағы жедел медициналық жәрдем автомобилі, түсі сары, 2019 ж.ш., Vin-code: Z6FXXXESGXKL33422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Mercedes-Benz 223217 жолаушылар автобусы, түсі ақ, 2019 ж.ш.,  Vin-code: Z7C223217K0013772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Volkswagen Transporter жедел медициналық жәрдем автомобилі,  2018 ж.ш., түсі қара, Vin-code: XDP389500J0000023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гипертермиялық жүйе (HIPEC)</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Лазерлік перкутандық нефролитотрипсия, урориуометр, өндіруші: KARL STORZ SE &amp; Co KG Германия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12-арналы ЭКГ аппараттары, өндіруші:   BTL Industries Limited, Ұлыбритания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15546-15552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аппараты (MINDRAY DC-70)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кабинетіне арналған жабдық жиынтығы (рефрактометр, автоматты периметр, офтальмоскоп, саңылау лампасы, түйіспесіз тонометр)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хирургиялық пышақ, моделі THUNDERBEAT, өндіруші: Olympus Medical Systems Corp, Жапония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сүйектерді өңдеуге арналған күштік жабдық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сүйектерді өңдеуге арналған күштік жабдық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вапоризация аппараты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айқыш байламын тігуге арналған аспаптар жинағы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өкпені жасанды желдету аппараты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тыныс алу наркоз аппараты, өндіруші: Lowenstein Medical GmbH &amp; Co. KG, Германия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15553-15556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Инвазиялық қысымы бар пациент мониторы, өндіруші: BSM-3763Nihon Kohden Corporation, Жапония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15580-15583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Инвазиялық емес қысымы бар пациент мониторы, өндіруші: Shenzhen Mindray BioMedical Electronics Co, Ltd, Қытай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15557-15571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 Сardio life, сериясы TES 5600, орындалу нұсқалары: TES-5621, Nihon Kohden Corporation</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Аспаптары бар нейрохирургиялық эндоскопиялық тірек, өндіруші: Richard Wolf GmbH, Германия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медициналық кушетка, өндіруші: Delta STANDARD 2, Lojer, Финляндия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қол аппараты, Амбу типті, Apexmed</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w:t>
            </w:r>
            <w:r>
              <w:br/>
            </w:r>
            <w:r>
              <w:rPr>
                <w:rFonts w:ascii="Times New Roman"/>
                <w:b w:val="false"/>
                <w:i w:val="false"/>
                <w:color w:val="000000"/>
                <w:sz w:val="20"/>
              </w:rPr>
              <w:t>
15589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Сыналы ларингоскоп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жинауға арналған қосымша стақаны бар медициналық сорғыш</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сақтауға арналған шкаф</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r>
              <w:br/>
            </w:r>
            <w:r>
              <w:rPr>
                <w:rFonts w:ascii="Times New Roman"/>
                <w:b w:val="false"/>
                <w:i w:val="false"/>
                <w:color w:val="000000"/>
                <w:sz w:val="20"/>
              </w:rPr>
              <w:t>
15593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небулайзер (OMRON)</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өкпені жасанды желдету аппараты (MEDUMAT TRANSPORT)</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шприцтік сорғы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сынасы бар жиынтықтағы ларингоскоп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сорғы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монитор-дефибриллятор (CORPULS 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модульді   өкпені жасанды желдету қол аппараты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қоларба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сорғы, ACCUVAC Rescue моделі</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Шамадан-төсеме, ULM CASE, бос</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орындау нұсқасы BTL-08 SD GPS навигаторы бар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аппаратына арналған Li-Ion аккумуляторлық батареясы (MEDUMAT Transport)</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тоқтатуға арналған  № 1 қысқыш</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 қорғаныш қабығы бар оттегі баллондары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Medumat transport арналған 2 л оттегі баллоны өкпені жасанды желдету</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 Сorpuls 3 монитор-дефибрилляторына арналған</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жиынтығы (аша кілт - 12 дана)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л өрт сөндіргіш</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анатомиялық пинцет (150х2,5 мм)</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кремальерасы бар ауызды кеңейткіш 190 мм</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қорғауышы</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Жиналмалы-ашылмалы инфузиялық штатив</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компрессор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ұстағыш</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сүйектерді канюляциялау және сүйекішілік инъекциялауға арналған жиынтық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Стетофонедескоп</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термометр</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