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0b30" w14:textId="2820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туралы" Қазақстан Республикасы Үкіметінің 2018 жылғы 16 сәуірдегі № 199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 желтоқсандағы № 814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туралы" Қазақстан Республикасы Үкіметінің 2018 жылғы 16 сәуірдегі № 199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19, 105-құжат)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білімі бар мамандар даярлауға 2020 – 2021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775"/>
        <w:gridCol w:w="2398"/>
        <w:gridCol w:w="842"/>
        <w:gridCol w:w="2299"/>
        <w:gridCol w:w="1608"/>
        <w:gridCol w:w="1608"/>
        <w:gridCol w:w="1484"/>
      </w:tblGrid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саласының коды және сыныпталуы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білім беру тапсырысы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 / / 1 студентті оқытуға жұмсалатын 1 (бір) кредиттің шығысы (теңге)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Ұлттық ЖОО-да, Қ.А. Ясауи атындағы халықаралық Қазақ-түрік университеті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Назарбаев Университетінде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Халықаралық ақпараттық технологиялар университетінде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Қазақстан-Британ техникалық университетінде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Astana IT University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ЖОО-да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дайындықты күшейту үшін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/17 488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/15 375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Жаратылыстану ғылымдары, математика және статистика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 /18 043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 /15 930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Түркия Республикасынан, басқа да түркітілдес республикалардан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студенттерді, оның ішінде шетелдік азаматтарды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ЖОО-ның даярлық бөлімдерінің тыңдаушыларын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"Назарбаев Университеті" ДБҰ даярлық бөлімінде тыңдаушыларды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ЖОО-ның даярлық бөлімінде Қазақстан Республикасының азаматтары болып табылмайтын ұлты қазақ тұлғаларды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дайындығының деңгейін арттыру үшін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ішіндеҚ.А. Ясауи атындағы халықаралық Қазақ-түрік университетінде Түрік Республикасынан, басқа түркітілдес республикалардан келген тыңдаушыларды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шетелден келген азаматтарды даярлық бөлімде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/13 751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775"/>
        <w:gridCol w:w="2291"/>
        <w:gridCol w:w="842"/>
        <w:gridCol w:w="2329"/>
        <w:gridCol w:w="1630"/>
        <w:gridCol w:w="1630"/>
        <w:gridCol w:w="1503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саласының коды және сыныпталуы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білім беру тапсырысы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 / 1 студентті оқытуға жұмсалатын 1 (бір) кредиттің шығысы (теңге)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Ұлттық ЖОО-да, Қ.А. Ясауи атындағы халықаралық Қазақ-түрік университеті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Назарбаев Университетінде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Халықаралық ақпараттық технологиялар университетінде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Қазақстан-Британ техникалық университетінде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Astana IT University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ЖОО-да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дайындықты күшейту үшін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1 049,3 /17 488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 /15 375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Жаратылыстану ғылымдары, математика және статистика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 /18 043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 /15 930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Түркия Республикасынан, басқа да түркітілдес республикалардан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студенттерді, оның ішінде шетелдік азаматтарды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ЖОО-ның даярлық бөлімдерінің тыңдаушыларын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"Назарбаев Университеті" ДБҰ даярлық бөлімінде тыңдаушыларды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6692,3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ЖОО-ның даярлық бөлімінде Қазақстан Республикасының азаматтары болып табылмайтын ұлты қазақ тұлғаларды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дайындығының деңгейін арттыру үшін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ішіндеҚ.А. Ясауи атындағы халықаралық Қазақ-түрік университетінде Түрік Республикасынан, басқа түркітілдес республикалардан келген тыңдаушыларды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шетелден келген азаматтарды даярлық бөлімде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2020 – 2021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және резидентураға қабылдау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7"/>
        <w:gridCol w:w="1316"/>
        <w:gridCol w:w="3547"/>
        <w:gridCol w:w="1120"/>
      </w:tblGrid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білім беру тапсырысы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 / 1 магистрантты оқытуға жұмсалатын 1 (бір) кредиттің шығысы (теңге)
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Ұлттық ЖОО, Қ.А. Ясауи атындағы халықаралық Қазақ-түрік университеті, Қазақстан-Британ техникалық университеті, Халықаралық ақпараттық технологиялар университеті, Astana IT University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ЖОО
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магистратура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6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және резидентураға қабылдау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2"/>
        <w:gridCol w:w="1213"/>
        <w:gridCol w:w="3270"/>
        <w:gridCol w:w="1995"/>
      </w:tblGrid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білім беру тапсырысы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 / 1 магистрантты оқытуға жұмсалатын 1 (бір) кредиттің шығысы (теңге)
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Ұлттық ЖОО, Қ.А. Ясауи атындағы халықаралық Қазақ-түрік университеті, Қазақстан-Британ техникалық университеті, Халықаралық ақпараттық технологиялар университеті, Astana IT University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ЖОО
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/10772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/6600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магистратура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/10772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 /6600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5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4697,2</w:t>
            </w:r>
          </w:p>
        </w:tc>
      </w:tr>
      <w:tr>
        <w:trPr>
          <w:trHeight w:val="30" w:hRule="atLeast"/>
        </w:trPr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қабылдауда: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294"/>
        <w:gridCol w:w="8364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білім беру тапсырысы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Жылына 1 білім алушыға жұмсалатын орташа шығыстар (мың теңге) / 1 білім алушыны оқытуға жұмсалатын 1 (бір) кредиттің шығысы (теңге)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 /31 667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9 428,8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294"/>
        <w:gridCol w:w="8364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білім беру тапсырысы
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Жылына 1 білім алушыға жұмсалатын орташа шығыстар (мың теңге) / 1 білім алушыны оқытуға жұмсалатын 1 (бір) кредиттің шығысы (теңге)
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 /31 667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9 428,8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8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