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fdac" w14:textId="9d3f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Нұр-Сұлтан қаласындағы "Жекпе-жек" жекпе-жек сарайының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27 қарашадағы № 802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әкiмшiлiк-аумақтық құрылысы туралы" 1993 жылғы 8 желтоқсандағы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 және "Қазақстан Республикасының аумағындағы әуежайларға, порттарға, темiржол вокзалдарына, темiржол стансаларына, метрополитен стансаларына, автовокзалдарға, автостансаларға, физикалық-географиялық және мемлекет меншiгiндегi басқа да объектiлерге атау беру, сондай-ақ оларды қайта атау, олардың атауларының транскрипциясын нақтылау мен өзгерту және мемлекеттiк заңды тұлғаларға, мемлекет қатысатын заңды тұлғаларға жеке адамдардың есiмiн беру қағидаларын бекiту туралы" Қазақстан Республикасы Үкiметiнiң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Нұр-Сұлтан қаласындағы "Жекпе-жек" жекпе-жек сарайының атауы Жақсылық Үшкемпіров атындағы жекпе-жек сарайы болып өзгертілсін.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күнiнен бастап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