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b262" w14:textId="127b2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"Сарапшы ұйымды белгілеу туралы" Қазақстан Республикасы Үкіметінің 2008 жылғы 8 сәуірдегі № 331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27 қарашадағы № 797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"Сарапшы ұйымды белгілеу туралы" Қазақстан Республикасы Үкіметінің 2008 жылғы 8 сәуірдегі № 331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19, 176-құжат)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