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43e" w14:textId="763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әкелінген тауарларды қадағалап отыру тетігінің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25 қарашадағы № 794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2019 жылғы 29 мамырдағы Еуразиялық экономикалық одақтың кедендік аумағына әкелінген тауарларды қадағалап отыру тетігі туралы келісімді (бұдан әрі – Келісім) іске асыру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Қаржы министрлігі (бұдан әрі – Министрлік) Келісімге сәйкес қадағалап отыру тетігінің іске асырылуын үйлестіруді қамтамасыз етуші уәкілетті орган;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Министрліктің Мемлекеттік кірістер комитеті ұлттық қадағалап отыру жүйесіне енгізілетін мәліметтерді жинауды, есепке алуды, сақтауды және өңдеуді және (немесе) қадағалап отыру тетігін іске асыруды қамтамасыз етуші уәкілетті орган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