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c5d0" w14:textId="2ef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2020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қарашадағы № 782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Жемісті ғылыми, шығармашылық, қоғамдық қызметі, сондай-ақ жоғары спорттық жетістіктері үшін мыналарға Қазақстан Республикасы Үкіметінің 2020 жылғы "Дарын" мемлекеттік жастар сыйлығы берілсін: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18"/>
        <w:gridCol w:w="108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Болсанбек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Дәрия Оңалғазықызы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 Жүргенов атындағы Қазақ ұлттық өнер академиясы" республикалық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Кенішқалиев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Бексұлтан Талғатұлы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 Жүргенов атындағы Қазақ ұлттық өнер академиясы" республикалық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"Классикалық музыка"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Қалқаман Бағдатұлы 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 ұлттық өнер университеті" республикалық мемлекеттік мекемесінің оқытушысы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Мүсірғалиева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Қанатқызы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 ұлттық өнер университеті" республикалық мемлекеттік мекемесінің студенті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шығармашылығы"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Мұқият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"Қазақконцерт" мемлекеттік концерттік ұйымы" республикалық мемлекеттік қазыналық кәсіпорнының солисі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Күнсұлу Түрікпенқызы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 мәдениет, архивтер және құжаттама басқармасының "Қызылорда облыстық филармониясы" коммуналдық мемлекеттік қазыналық кәсіпорнының әртісі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Шеризатов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Манарбекұлы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 порталы" интернет жобасының қызметкері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және кино" номинациясы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Әбілмансұр Әбдінасырұлы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әкімдігінің "Қ. Қуанышбаев атындағы Мемлекеттік академиялық қазақ музыкалық драма театры" мемлекеттік коммуналдық қазыналық кәсіпорнының актері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Сәбитұлы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әкімдігі мәдениет басқармасының Хадиша Бөкеева атындағы облыстық қазақ драма театры" мемлекеттік коммуналдық қазыналық кәсіпорнының актері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Евгеньевна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Олимпиада комитетінің фристайл бойынша нұсқаушы-спортшысы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Кенжеғалиев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 Мәлікұлы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және пауэрлифтинг бойынша паралимпиадалық спортшы, "TSG contruction" жауапкершілігі шектеулі серіктестігінің өндірістік-техникалық бөлімі инженерінің көмекшісі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және бейнелеу өнері"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Отанғалиұлы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зергер, Қазақстан қолөнершілер одағының мүшесі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Тоқтасынова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Ақбота Жолдасбекқызы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"Zeken Moda" жауапкершілігі шектеулі серіктестіктің бас дизайнері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"Журналистика"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Ерұзақұлы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 агенттігі" акционерлік қоғамының "Хабар 24" телеарнасының журналисі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Әсем Бақытқызы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қоғамының Маңғыстау облыстық филиалының жетекші редакторы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қызмет"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 Александрович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"Жаңғыру жолы" республикалық жастар қозғалысының төрағасы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Тоқтар Коммунарұлы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жастарының конгресі" қауымдастығы нысанындағы заңды тұлғалар бірлестігінің атқарушы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"Ғылым" номинациясы бойынша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Еркінұлы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"М.Ә. Айтқожин атындағы Молекулярлық биология және биохимия институты" шаруашылық жүргізу құқығындағы республикалық мемлекеттік кәсіпорнының ғылыми қызметкері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Әсем Нұржанқызы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ұйымының докторанты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"Дарын" мемлекеттік жастар сыйлығының 2020 жылға арналған мөлшері әр номинация бойынша 600000 (алты жүз мың) теңге сомасында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