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df06" w14:textId="f16d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одаққа мүше мемлекеттердің темекі өнімдеріне акциздер саласындағы салық саясатын жүргізу қағидаттары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19 қарашадағы № 773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одаққа мүше мемлекеттердің темекі өнімдеріне акциздер саласындағы салық саясатын жүргізу қағидаттары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Еуразиялық экономикалық одаққа мүше мемлекеттердің темекі өнімдеріне акциздер саласындағы салық саясатын жүргізу қағидаттары туралы келісімді ратификациялау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19 желтоқсанда Санкт-Петербургте жасалған Еуразиялық экономикалық одаққа мүше мемлекеттердің темекі өнімдеріне акциздер саласындағы салық саясатын жүргізу қағидаттары туралы келісім ратификациялансын.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