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184c" w14:textId="28a1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Нормативтік құқықтық актілердің жобаларын келісу және мемлекеттік тіркеу рәсімін орталықтандырудың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18 қарашадағы № 770 қаулысы. 01.01.2021 дейін қолданыста болды.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01.01.2021 дейін қолданыста болды (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жылғы 10 қарашадан бастап 31 желтоқсан аралығында Нұр-Сұлтан қаласы мен Қарағанды облысы үшін Қазақстан Республикасы Әділет министрлігінің жергілікті мемлекеттік басқару органдарының (бұдан әрі – пилоттық органдар) нормативтік құқықтық актілерінің жобаларын келісуді және мемлекеттік тіркеуді жүзеге асыруы жөніндегі пилоттық жоба енгізіледі деп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қолданылуы 2021 жылғы 1 қаңтарға дейін тоқтатыла тұрсын: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Үкіметінің 2016 жылғы 6 қазандағы №568 қаулысымен (Қазақстан Республикасының ПҮАЖ-ы, 2016 ж., № 49, 313 құжат) бекітілген Нормативтік құқықтық актілерді ресімдеу, келісу, мемлекеттік тіркеу және олардың күшін жою қағидалары </w:t>
      </w:r>
      <w:r>
        <w:rPr>
          <w:rFonts w:ascii="Times New Roman"/>
          <w:b w:val="false"/>
          <w:i w:val="false"/>
          <w:color w:val="000000"/>
          <w:sz w:val="28"/>
        </w:rPr>
        <w:t>37-тармағының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бөлігі, тоқтатыла тұрған кезеңде осы бөлік мынадай редакцияда қолданылады деп белгіленсін: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Нормативтік құқықтық актіні орталық органдар, сондай-ақ Нұр-Сұлтан қаласының және Қарағанды облысының жергілікті органдарының "Қызмет бабында пайдалану үшін" деген белгісі жоқ нормативтік құқықтық актілері үшін – Қазақстан Республикасының Әділет министрі немесе оның орынбасары (вице-министр), қалған жергілікті органдар үшін – аумақтық әділет органының басшысы не оның міндетін атқарушы адам мемлекеттік тіркеу туралы шешім қабылдаған кезде нормативтік құқықтық актіге мемлекеттік тіркеу күні мен нөмірі МО ИП-та электронды түрде беріледі және электрондық тіркеу бақылау карточкасында көрсетіледі.";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Үкіметінің 2016 жылғы 6 қазандағы №569 қаулысымен (Қазақстан Республикасының ПҮАЖ-ы, 2016 ж., № 50, 316-құжат) бекітілген Заңға тәуелді нормативтік құқықтық актілердің жобаларын әзірлеу, келісу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40-тармағы</w:t>
      </w:r>
      <w:r>
        <w:rPr>
          <w:rFonts w:ascii="Times New Roman"/>
          <w:b w:val="false"/>
          <w:i w:val="false"/>
          <w:color w:val="000000"/>
          <w:sz w:val="28"/>
        </w:rPr>
        <w:t>, тоқтатыла тұрған кезеңде осы тармақ мынадай редакцияда қолданылады деп белгіленсін: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"Құқықтық актілер туралы" Заңның 44-бабының негізінде әділет органдарында мемлекеттік тіркеуге жататын әзірленген нормативтік құқықтық актілердің жобалары мемлекеттік тіркеуге жіберілгенге дейін олар әділет органдарымен міндетті түрде келісілуге тиіс.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әзірлеуші мемлекеттік органдардың нормативтік құқықтық актілерінің жобалары, сондай-ақ Нұр-Сұлтан қаласы мен Қарағанды облысының жергілікті органдарының "Қызмет бабында пайдалану үшін" деген белгісі жоқ нормативтік құқықтық актілерінің жобалары Қазақстан Республикасының Әділет министрлігіне міндетті түрде келісуге жіберіледі.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жергілікті әзірлеуші мемлекеттік органдардың нормативтік құқықтық актілерінің жобалары аумақтық әділет органдарына міндетті түрде келісуге жіберіледі.".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Әділет министрлігі пилоттық органдармен бірлесіп, осы қаулыдан туындайтын шараларды қабылдасын.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2020 жылғы 10 қарашадан бастап қолданысқа енгізіледі, 2021 жылғы 1 қаңтарға дейін қолданылады және ресми жариялануға тиіс.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