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20e6" w14:textId="3132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сайлау және республикалық референдум туралы заңнамасында көзделген тауарлардың, жұмыстардың, көрсетілетін қызметтердің тізбесін бекіту және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қаулысының күші жойылды деп тану туралы" Қазақстан Республикасы Үкіметінің 2015 жылғы 31 желтоқсандағы № 1161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17 қарашадағы № 769 қаулысы. Күші жойылды - Қазақстан Республикасы Үкіметінің 2023 жылғы 23 қаңтардағы № 32 қаулысымен</w:t>
      </w:r>
    </w:p>
    <w:p>
      <w:pPr>
        <w:spacing w:after="0"/>
        <w:ind w:left="0"/>
        <w:jc w:val="both"/>
      </w:pPr>
      <w:r>
        <w:rPr>
          <w:rFonts w:ascii="Times New Roman"/>
          <w:b w:val="false"/>
          <w:i w:val="false"/>
          <w:color w:val="ff0000"/>
          <w:sz w:val="28"/>
        </w:rPr>
        <w:t xml:space="preserve">
      Ескерту. Күші жойылды - ҚР Үкіметінің 23.01.2023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сайлау және республикалық референдум туралы заңнамасында көзделген тауарлардың, жұмыстардың, көрсетілетін қызметтердің тізбесін бекіту және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қаулысының күші жойылды деп тану туралы" Қазақстан Республикасы Үкіметінің 2015 жылғы 31 желтоқсандағы № 1161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83-84, 603-құжат)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сайлау және республикалық референдум туралы заңнамасында көзделген тауарлардың, жұмыстардың,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7, 8-жолдар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серверлік жабдық, компьютерлер, принтерлер, көшірме жасайтын аппараттар, факстар, телефон аппараттары, дыбыс-, бейнеаппаратурасы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жабдыққа, компьютерлерге, принтерге, көшірме жасайтын және факсимиле аппараттарына арналған жиынтықтауыш және шығыс материалдары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мынадай мазмұндағы реттік нөмірлері 16-1, 16-2, 16-3-жолдармен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 маскалар, қорғаныш қалқалары, қолғаптар, бактерияға қарсы әсері бар қолға арналған құралдар (қолға арналған антисептик), обаға қарсы қорғану костюмдері, бірреттік медициналық халаттар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кілемшелер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нөмірі 27-жол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баспа өнімдерін дайындау: сайлау комиссияларының ақпараттық плакаттары; кандидаттардың үгіт материалдары; кандидаттар туралы ақпараттық плакаттар; дауыс беру құқығын беретін есептен шығару куәліктері; президенттікке және депутаттыққа кандидаттарды қолдаушы сайлаушылардың қолдарын жинауға арналған қол қою парақтарының бланкілері; дауыс беруге арналған сайлау бюллетеньдерінің бланкілері; президенттікке, Парламент, мәслихат депутаттығына, әкімдікке кандидаттардың, халықаралық байқаушылардың, президенттікке, Парламент, мәслихаттар депутаттығына, әкімдікке кандидаттардың, партиялық тізімдерін ұсынған саяси партиялардың сенім білдірілген адамдарының куәліктері; брошюралар; жадынамалар; кітаптар; күнтізбелер; күнделіктер; планингтер; пакеттер; бейдждер; блокноттар; сайлаушыларды сайлауға шақыру қағаздары; бюллетеньді өз бетінше толтыру үшін көру қабілеті бұзылған сайлаушыларға арналған трафареттер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реттік нөмірі 31-жол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интернет, кабельді телевизия, телефон, пошта, байланыс орталығының қызметтері (колл-орталық)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