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2277" w14:textId="956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қарашадағы № 752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