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8350" w14:textId="ec78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11 қарашадағы № 750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мүлік "Қазақстан Республикасы Ақпарат және қоғамдық даму министрлігі" республикалық мемлекеттік мекемесінің теңгерімінен заңнамада белгіленген тәртіппен "Конфессияаралық және өркениетаралық диалогты дамыту жөніндегі Н. Назарбаев орталығы" коммерциялық емес акционерлік қоғамының акцияларын төлеуге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Ақпарат және қоғамдық даму министрлігімен бірлесіп, заңнамада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11 қарашадағы</w:t>
            </w:r>
            <w:r>
              <w:br/>
            </w:r>
            <w:r>
              <w:rPr>
                <w:rFonts w:ascii="Times New Roman"/>
                <w:b w:val="false"/>
                <w:i w:val="false"/>
                <w:color w:val="000000"/>
                <w:sz w:val="20"/>
              </w:rPr>
              <w:t>№ 750 қаулысына</w:t>
            </w:r>
            <w:r>
              <w:br/>
            </w:r>
            <w:r>
              <w:rPr>
                <w:rFonts w:ascii="Times New Roman"/>
                <w:b w:val="false"/>
                <w:i w:val="false"/>
                <w:color w:val="000000"/>
                <w:sz w:val="20"/>
              </w:rPr>
              <w:t xml:space="preserve">қосымша </w:t>
            </w:r>
          </w:p>
        </w:tc>
      </w:tr>
    </w:tbl>
    <w:bookmarkStart w:name="z6" w:id="4"/>
    <w:p>
      <w:pPr>
        <w:spacing w:after="0"/>
        <w:ind w:left="0"/>
        <w:jc w:val="left"/>
      </w:pPr>
      <w:r>
        <w:rPr>
          <w:rFonts w:ascii="Times New Roman"/>
          <w:b/>
          <w:i w:val="false"/>
          <w:color w:val="000000"/>
        </w:rPr>
        <w:t xml:space="preserve"> "Конфессияаралық және өркениетаралық диалогты дамыту жөніндегі Н.Назарбаев орталығы" коммерциялық емес акционерлік қоғамының акцияларын төлеуге республикалық меншіктен берілетін мүліктің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088"/>
        <w:gridCol w:w="499"/>
        <w:gridCol w:w="1714"/>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Kia Cerato Base 1.6 MT жеңіл автомобилі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Принтермен және бағдарламалық қамтылыммен жабдықталған  дербес компьютер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блоктар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21,5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 Rapid 106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Xerox Wolk Centre 7830 полиграфиялық жабдығы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WorkCentre 3220DN</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WorkCentre 3315DN</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GBC 365 X қағаз жойғышы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XEROX WorkCentre 3210N принтері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Бүрмелеу аппараты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Идеал 3905 гильотинасы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желім машинасы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Daewoo FR 146 тоңазытқышы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LG тоңазытқышы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Плазмалық теледидар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жабық шкафтар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шкафтары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қоятын тумба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Тумба-тұғыр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Кітаптарға арналған ағаштан жасалған сөрелер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шкафтар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аппараты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Кітаптарға арналған шкафтар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тақта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былғары кресло</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металл шкаф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Dіplomat  050 механикалық сейфі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SS-031D сейфі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Басшыға арналған сейф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үстел</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жанама үстел</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шкаф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Св-12 шкафы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креслосы бар диван</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сурет</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 (Ту)</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 (Елтаңба)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