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e7a6" w14:textId="637e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 мен жануарлардың сирек кездесетiн және құрып кету қаупi төнген түрлерiнiң тiзбесiн бекiту туралы" Қазақстан Республикасы Үкіметінің 2006 жылғы 31 қазандағы № 1034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9 қарашадағы № 746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 мен жануарлардың сирек кездесетiн және құрып кету қаупi төнген түрлерiнiң тiзбесiн бекiту туралы" Қазақстан Республикасы Үкіметінің 2006 жылғы 31 қазандағы № 1034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40, 444-құжат)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жануарлардың сирек кездесетiн және құрып кету қаупi төнген түрлерiнiң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"Сүт қоректiлер класы Mammalia Класс – Млекопитающие" деген бөлім мынадай мазмұндағы реттік нөмірі 128-1-жолмен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841"/>
        <w:gridCol w:w="7087"/>
        <w:gridCol w:w="842"/>
      </w:tblGrid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итбалығы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Pusa caspica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