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801c" w14:textId="8308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республикалық бюджеттің көрсеткіштерін түзету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6 қарашадағы № 742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2020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2020 – 2022 жылдарға арналған республикалық бюджет, оның ішінде 2020 жылға мынадай:</w:t>
      </w:r>
    </w:p>
    <w:bookmarkEnd w:id="3"/>
    <w:bookmarkStart w:name="z6" w:id="4"/>
    <w:p>
      <w:pPr>
        <w:spacing w:after="0"/>
        <w:ind w:left="0"/>
        <w:jc w:val="both"/>
      </w:pPr>
      <w:r>
        <w:rPr>
          <w:rFonts w:ascii="Times New Roman"/>
          <w:b w:val="false"/>
          <w:i w:val="false"/>
          <w:color w:val="000000"/>
          <w:sz w:val="28"/>
        </w:rPr>
        <w:t>
      1) кiрiстер – 11 906 910 617 мың теңге, оның iшiнде:</w:t>
      </w:r>
    </w:p>
    <w:bookmarkEnd w:id="4"/>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bookmarkStart w:name="z7" w:id="5"/>
    <w:p>
      <w:pPr>
        <w:spacing w:after="0"/>
        <w:ind w:left="0"/>
        <w:jc w:val="both"/>
      </w:pPr>
      <w:r>
        <w:rPr>
          <w:rFonts w:ascii="Times New Roman"/>
          <w:b w:val="false"/>
          <w:i w:val="false"/>
          <w:color w:val="000000"/>
          <w:sz w:val="28"/>
        </w:rPr>
        <w:t>
      2) шығындар – 13 940 996 141 мың теңге;</w:t>
      </w:r>
    </w:p>
    <w:bookmarkEnd w:id="5"/>
    <w:bookmarkStart w:name="z8" w:id="6"/>
    <w:p>
      <w:pPr>
        <w:spacing w:after="0"/>
        <w:ind w:left="0"/>
        <w:jc w:val="both"/>
      </w:pPr>
      <w:r>
        <w:rPr>
          <w:rFonts w:ascii="Times New Roman"/>
          <w:b w:val="false"/>
          <w:i w:val="false"/>
          <w:color w:val="000000"/>
          <w:sz w:val="28"/>
        </w:rPr>
        <w:t>
      3) таза бюджеттiк кредиттеу – 228 577 512 мың теңге, оның iшiнде:</w:t>
      </w:r>
    </w:p>
    <w:bookmarkEnd w:id="6"/>
    <w:p>
      <w:pPr>
        <w:spacing w:after="0"/>
        <w:ind w:left="0"/>
        <w:jc w:val="both"/>
      </w:pPr>
      <w:r>
        <w:rPr>
          <w:rFonts w:ascii="Times New Roman"/>
          <w:b w:val="false"/>
          <w:i w:val="false"/>
          <w:color w:val="000000"/>
          <w:sz w:val="28"/>
        </w:rPr>
        <w:t>
      бюджеттiк кредиттер – 338 266 437 мың теңге;</w:t>
      </w:r>
    </w:p>
    <w:p>
      <w:pPr>
        <w:spacing w:after="0"/>
        <w:ind w:left="0"/>
        <w:jc w:val="both"/>
      </w:pPr>
      <w:r>
        <w:rPr>
          <w:rFonts w:ascii="Times New Roman"/>
          <w:b w:val="false"/>
          <w:i w:val="false"/>
          <w:color w:val="000000"/>
          <w:sz w:val="28"/>
        </w:rPr>
        <w:t>
      бюджеттiк кредиттердi өтеу – 109 688 925 мың теңге;</w:t>
      </w:r>
    </w:p>
    <w:bookmarkStart w:name="z9" w:id="7"/>
    <w:p>
      <w:pPr>
        <w:spacing w:after="0"/>
        <w:ind w:left="0"/>
        <w:jc w:val="both"/>
      </w:pPr>
      <w:r>
        <w:rPr>
          <w:rFonts w:ascii="Times New Roman"/>
          <w:b w:val="false"/>
          <w:i w:val="false"/>
          <w:color w:val="000000"/>
          <w:sz w:val="28"/>
        </w:rPr>
        <w:t>
      4) қаржы активтерiмен жасалатын операциялар бойынша сальдо – 196 122 297 мың теңге, оның iшiнде:</w:t>
      </w:r>
    </w:p>
    <w:bookmarkEnd w:id="7"/>
    <w:p>
      <w:pPr>
        <w:spacing w:after="0"/>
        <w:ind w:left="0"/>
        <w:jc w:val="both"/>
      </w:pPr>
      <w:r>
        <w:rPr>
          <w:rFonts w:ascii="Times New Roman"/>
          <w:b w:val="false"/>
          <w:i w:val="false"/>
          <w:color w:val="000000"/>
          <w:sz w:val="28"/>
        </w:rPr>
        <w:t>
      қаржы активтерiн сатып алу – 196 122 297 мың теңге;</w:t>
      </w:r>
    </w:p>
    <w:bookmarkStart w:name="z10" w:id="8"/>
    <w:p>
      <w:pPr>
        <w:spacing w:after="0"/>
        <w:ind w:left="0"/>
        <w:jc w:val="both"/>
      </w:pPr>
      <w:r>
        <w:rPr>
          <w:rFonts w:ascii="Times New Roman"/>
          <w:b w:val="false"/>
          <w:i w:val="false"/>
          <w:color w:val="000000"/>
          <w:sz w:val="28"/>
        </w:rPr>
        <w:t>
      5) бюджет тапшылығы – -2 458 785 333 мың теңге немесе елдiң жалпы iшкi өнiмінің 3,5 проценті;</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проценті;</w:t>
      </w:r>
    </w:p>
    <w:bookmarkEnd w:id="9"/>
    <w:bookmarkStart w:name="z12" w:id="10"/>
    <w:p>
      <w:pPr>
        <w:spacing w:after="0"/>
        <w:ind w:left="0"/>
        <w:jc w:val="both"/>
      </w:pPr>
      <w:r>
        <w:rPr>
          <w:rFonts w:ascii="Times New Roman"/>
          <w:b w:val="false"/>
          <w:i w:val="false"/>
          <w:color w:val="000000"/>
          <w:sz w:val="28"/>
        </w:rPr>
        <w:t>
      7) бюджет тапшылығын қаржыландыру – 2 458 785 333 мың теңге көлемінде атқаруға қабылдансын.";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мынадай мазмұндағы 3-1), 3-2), 3-3), 3-4), 4-1), 9-1), 10-1) және 10-2) тармақшалармен толықтырылсын:</w:t>
      </w:r>
    </w:p>
    <w:bookmarkEnd w:id="11"/>
    <w:bookmarkStart w:name="z15" w:id="12"/>
    <w:p>
      <w:pPr>
        <w:spacing w:after="0"/>
        <w:ind w:left="0"/>
        <w:jc w:val="both"/>
      </w:pPr>
      <w:r>
        <w:rPr>
          <w:rFonts w:ascii="Times New Roman"/>
          <w:b w:val="false"/>
          <w:i w:val="false"/>
          <w:color w:val="000000"/>
          <w:sz w:val="28"/>
        </w:rPr>
        <w:t>
      "3-1) осы қаулыға 3-1-қосымшаға сәйкес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12"/>
    <w:bookmarkStart w:name="z16" w:id="13"/>
    <w:p>
      <w:pPr>
        <w:spacing w:after="0"/>
        <w:ind w:left="0"/>
        <w:jc w:val="both"/>
      </w:pPr>
      <w:r>
        <w:rPr>
          <w:rFonts w:ascii="Times New Roman"/>
          <w:b w:val="false"/>
          <w:i w:val="false"/>
          <w:color w:val="000000"/>
          <w:sz w:val="28"/>
        </w:rPr>
        <w:t>
      3-2) осы қаулыға 3-2-қосымшаға сәйкес облыстық бюджеттерге, республикалық маңызы бар қалалардың, астананың бюджеттеріне (COVID-19) коронавируспен күрес шеңберінде эпидемияға қарсы іс-шараларға тартылған ішкі істер органдарының қызметкерлеріне үстемеақы төлеуге берілетін ағымдағы нысаналы трансферттердің сомаларын бөлу;</w:t>
      </w:r>
    </w:p>
    <w:bookmarkEnd w:id="13"/>
    <w:bookmarkStart w:name="z17" w:id="14"/>
    <w:p>
      <w:pPr>
        <w:spacing w:after="0"/>
        <w:ind w:left="0"/>
        <w:jc w:val="both"/>
      </w:pPr>
      <w:r>
        <w:rPr>
          <w:rFonts w:ascii="Times New Roman"/>
          <w:b w:val="false"/>
          <w:i w:val="false"/>
          <w:color w:val="000000"/>
          <w:sz w:val="28"/>
        </w:rPr>
        <w:t>
      3-3) осы қаулыға 3-3-қосымшаға сәйкес облыстық бюджеттерге, республикалық маңызы бар қалалардың, астананың бюджеттерiне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трансферттердің сомаларын бөлу;</w:t>
      </w:r>
    </w:p>
    <w:bookmarkEnd w:id="14"/>
    <w:bookmarkStart w:name="z18" w:id="15"/>
    <w:p>
      <w:pPr>
        <w:spacing w:after="0"/>
        <w:ind w:left="0"/>
        <w:jc w:val="both"/>
      </w:pPr>
      <w:r>
        <w:rPr>
          <w:rFonts w:ascii="Times New Roman"/>
          <w:b w:val="false"/>
          <w:i w:val="false"/>
          <w:color w:val="000000"/>
          <w:sz w:val="28"/>
        </w:rPr>
        <w:t>
      3-4) осы қаулыға 3-4-қосымшаға сәйкес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15"/>
    <w:bookmarkStart w:name="z19" w:id="16"/>
    <w:p>
      <w:pPr>
        <w:spacing w:after="0"/>
        <w:ind w:left="0"/>
        <w:jc w:val="both"/>
      </w:pPr>
      <w:r>
        <w:rPr>
          <w:rFonts w:ascii="Times New Roman"/>
          <w:b w:val="false"/>
          <w:i w:val="false"/>
          <w:color w:val="000000"/>
          <w:sz w:val="28"/>
        </w:rPr>
        <w:t>
      "4-1) осы қаулыға 4-1-қосымшаға сәйкес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16"/>
    <w:bookmarkStart w:name="z20" w:id="17"/>
    <w:p>
      <w:pPr>
        <w:spacing w:after="0"/>
        <w:ind w:left="0"/>
        <w:jc w:val="both"/>
      </w:pPr>
      <w:r>
        <w:rPr>
          <w:rFonts w:ascii="Times New Roman"/>
          <w:b w:val="false"/>
          <w:i w:val="false"/>
          <w:color w:val="000000"/>
          <w:sz w:val="28"/>
        </w:rPr>
        <w:t>
      "9-1) осы қаулыға 9-1-қосымшаға сәйкес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17"/>
    <w:bookmarkStart w:name="z21" w:id="18"/>
    <w:p>
      <w:pPr>
        <w:spacing w:after="0"/>
        <w:ind w:left="0"/>
        <w:jc w:val="both"/>
      </w:pPr>
      <w:r>
        <w:rPr>
          <w:rFonts w:ascii="Times New Roman"/>
          <w:b w:val="false"/>
          <w:i w:val="false"/>
          <w:color w:val="000000"/>
          <w:sz w:val="28"/>
        </w:rPr>
        <w:t>
      "10-1) осы қаулыға 10-1-қосымшаға сәйкес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18"/>
    <w:bookmarkStart w:name="z22" w:id="19"/>
    <w:p>
      <w:pPr>
        <w:spacing w:after="0"/>
        <w:ind w:left="0"/>
        <w:jc w:val="both"/>
      </w:pPr>
      <w:r>
        <w:rPr>
          <w:rFonts w:ascii="Times New Roman"/>
          <w:b w:val="false"/>
          <w:i w:val="false"/>
          <w:color w:val="000000"/>
          <w:sz w:val="28"/>
        </w:rPr>
        <w:t>
      10-2) осы қаулыға 10-2-қосымшаға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bookmarkStart w:name="z24" w:id="20"/>
    <w:p>
      <w:pPr>
        <w:spacing w:after="0"/>
        <w:ind w:left="0"/>
        <w:jc w:val="both"/>
      </w:pPr>
      <w:r>
        <w:rPr>
          <w:rFonts w:ascii="Times New Roman"/>
          <w:b w:val="false"/>
          <w:i w:val="false"/>
          <w:color w:val="000000"/>
          <w:sz w:val="28"/>
        </w:rPr>
        <w:t>
      мынадай мазмұндағы 24-1), 34-1), 34-2), 35-1), 37-1), 37-2), 37-3), 38-1) және 45-1) тармақшалармен толықтырылсын:</w:t>
      </w:r>
    </w:p>
    <w:bookmarkEnd w:id="20"/>
    <w:bookmarkStart w:name="z25" w:id="21"/>
    <w:p>
      <w:pPr>
        <w:spacing w:after="0"/>
        <w:ind w:left="0"/>
        <w:jc w:val="both"/>
      </w:pPr>
      <w:r>
        <w:rPr>
          <w:rFonts w:ascii="Times New Roman"/>
          <w:b w:val="false"/>
          <w:i w:val="false"/>
          <w:color w:val="000000"/>
          <w:sz w:val="28"/>
        </w:rPr>
        <w:t>
      "24-1) осы қаулыға 24-1-қосымшаға сәйкес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21"/>
    <w:bookmarkStart w:name="z26" w:id="22"/>
    <w:p>
      <w:pPr>
        <w:spacing w:after="0"/>
        <w:ind w:left="0"/>
        <w:jc w:val="both"/>
      </w:pPr>
      <w:r>
        <w:rPr>
          <w:rFonts w:ascii="Times New Roman"/>
          <w:b w:val="false"/>
          <w:i w:val="false"/>
          <w:color w:val="000000"/>
          <w:sz w:val="28"/>
        </w:rPr>
        <w:t>
      "34-1) осы қаулыға 34-1-қосымшаға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22"/>
    <w:bookmarkStart w:name="z27" w:id="23"/>
    <w:p>
      <w:pPr>
        <w:spacing w:after="0"/>
        <w:ind w:left="0"/>
        <w:jc w:val="both"/>
      </w:pPr>
      <w:r>
        <w:rPr>
          <w:rFonts w:ascii="Times New Roman"/>
          <w:b w:val="false"/>
          <w:i w:val="false"/>
          <w:color w:val="000000"/>
          <w:sz w:val="28"/>
        </w:rPr>
        <w:t>
      34-2) осы қаулыға 34-2-қосымшаға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23"/>
    <w:bookmarkStart w:name="z28" w:id="24"/>
    <w:p>
      <w:pPr>
        <w:spacing w:after="0"/>
        <w:ind w:left="0"/>
        <w:jc w:val="both"/>
      </w:pPr>
      <w:r>
        <w:rPr>
          <w:rFonts w:ascii="Times New Roman"/>
          <w:b w:val="false"/>
          <w:i w:val="false"/>
          <w:color w:val="000000"/>
          <w:sz w:val="28"/>
        </w:rPr>
        <w:t>
      "35-1) осы қаулыға 35-1-қосымшаға сәйкес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24"/>
    <w:bookmarkStart w:name="z29" w:id="25"/>
    <w:p>
      <w:pPr>
        <w:spacing w:after="0"/>
        <w:ind w:left="0"/>
        <w:jc w:val="both"/>
      </w:pPr>
      <w:r>
        <w:rPr>
          <w:rFonts w:ascii="Times New Roman"/>
          <w:b w:val="false"/>
          <w:i w:val="false"/>
          <w:color w:val="000000"/>
          <w:sz w:val="28"/>
        </w:rPr>
        <w:t>
      "37-1) осы қаулыға 37-1-қосымшаға сәйкес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25"/>
    <w:bookmarkStart w:name="z30" w:id="26"/>
    <w:p>
      <w:pPr>
        <w:spacing w:after="0"/>
        <w:ind w:left="0"/>
        <w:jc w:val="both"/>
      </w:pPr>
      <w:r>
        <w:rPr>
          <w:rFonts w:ascii="Times New Roman"/>
          <w:b w:val="false"/>
          <w:i w:val="false"/>
          <w:color w:val="000000"/>
          <w:sz w:val="28"/>
        </w:rPr>
        <w:t>
      37-2) осы қаулыға 37-2-қосымшаға сәйкес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w:t>
      </w:r>
    </w:p>
    <w:bookmarkEnd w:id="26"/>
    <w:bookmarkStart w:name="z31" w:id="27"/>
    <w:p>
      <w:pPr>
        <w:spacing w:after="0"/>
        <w:ind w:left="0"/>
        <w:jc w:val="both"/>
      </w:pPr>
      <w:r>
        <w:rPr>
          <w:rFonts w:ascii="Times New Roman"/>
          <w:b w:val="false"/>
          <w:i w:val="false"/>
          <w:color w:val="000000"/>
          <w:sz w:val="28"/>
        </w:rPr>
        <w:t>
      37-3) осы қаулыға 37-3-қосымшаға сәйкес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27"/>
    <w:bookmarkStart w:name="z32" w:id="28"/>
    <w:p>
      <w:pPr>
        <w:spacing w:after="0"/>
        <w:ind w:left="0"/>
        <w:jc w:val="both"/>
      </w:pPr>
      <w:r>
        <w:rPr>
          <w:rFonts w:ascii="Times New Roman"/>
          <w:b w:val="false"/>
          <w:i w:val="false"/>
          <w:color w:val="000000"/>
          <w:sz w:val="28"/>
        </w:rPr>
        <w:t>
      "38-1) осы қаулыға 38-1-қосымшаға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28"/>
    <w:bookmarkStart w:name="z33" w:id="29"/>
    <w:p>
      <w:pPr>
        <w:spacing w:after="0"/>
        <w:ind w:left="0"/>
        <w:jc w:val="both"/>
      </w:pPr>
      <w:r>
        <w:rPr>
          <w:rFonts w:ascii="Times New Roman"/>
          <w:b w:val="false"/>
          <w:i w:val="false"/>
          <w:color w:val="000000"/>
          <w:sz w:val="28"/>
        </w:rPr>
        <w:t>
      "45-1) осы қаулыға 45-1-қосымшаға сәйкес облыстық бюджеттерден, республикалық маңызы бар қалалардың, астананың бюджеттерінен төтенше жағдай режимін енгізуге байланысты трансферттер түсімдерінің сомаларын бөлу бекітілсін;";</w:t>
      </w:r>
    </w:p>
    <w:bookmarkEnd w:id="29"/>
    <w:bookmarkStart w:name="z34" w:id="3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30"/>
    <w:bookmarkStart w:name="z35" w:id="31"/>
    <w:p>
      <w:pPr>
        <w:spacing w:after="0"/>
        <w:ind w:left="0"/>
        <w:jc w:val="both"/>
      </w:pPr>
      <w:r>
        <w:rPr>
          <w:rFonts w:ascii="Times New Roman"/>
          <w:b w:val="false"/>
          <w:i w:val="false"/>
          <w:color w:val="000000"/>
          <w:sz w:val="28"/>
        </w:rPr>
        <w:t>
      "2-1. Жұмыспен қамтудың 2020 – 2021 жылдарға арналған жол картасының іс-шараларын іске асыру үшін 2020 жылға арналған республикалық бюджетте көзделген қаражаттан 300 800 000 мың теңге мөлшеріндегі сома:</w:t>
      </w:r>
    </w:p>
    <w:bookmarkEnd w:id="31"/>
    <w:bookmarkStart w:name="z36" w:id="3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292 031 857 мың теңге сомасындағы нысаналы трансферттерді мынадай іс-шараларды қаржыландыруға аудару үшін бөлінсін:</w:t>
      </w:r>
    </w:p>
    <w:bookmarkEnd w:id="32"/>
    <w:bookmarkStart w:name="z37" w:id="33"/>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170 821 878 мың теңге;</w:t>
      </w:r>
    </w:p>
    <w:bookmarkEnd w:id="33"/>
    <w:bookmarkStart w:name="z38" w:id="34"/>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121 050 906 мың теңге;</w:t>
      </w:r>
    </w:p>
    <w:bookmarkEnd w:id="34"/>
    <w:bookmarkStart w:name="z39" w:id="35"/>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 – 159 073 мың теңге;</w:t>
      </w:r>
    </w:p>
    <w:bookmarkEnd w:id="35"/>
    <w:bookmarkStart w:name="z40" w:id="36"/>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5 266 000 мың теңге;</w:t>
      </w:r>
    </w:p>
    <w:bookmarkEnd w:id="36"/>
    <w:bookmarkStart w:name="z41" w:id="37"/>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3 502 143 мың теңге бөлінсін.</w:t>
      </w:r>
    </w:p>
    <w:bookmarkEnd w:id="37"/>
    <w:bookmarkStart w:name="z42" w:id="38"/>
    <w:p>
      <w:pPr>
        <w:spacing w:after="0"/>
        <w:ind w:left="0"/>
        <w:jc w:val="both"/>
      </w:pPr>
      <w:r>
        <w:rPr>
          <w:rFonts w:ascii="Times New Roman"/>
          <w:b w:val="false"/>
          <w:i w:val="false"/>
          <w:color w:val="000000"/>
          <w:sz w:val="28"/>
        </w:rPr>
        <w:t>
      2-2. Мына:</w:t>
      </w:r>
    </w:p>
    <w:bookmarkEnd w:id="38"/>
    <w:bookmarkStart w:name="z43" w:id="39"/>
    <w:p>
      <w:pPr>
        <w:spacing w:after="0"/>
        <w:ind w:left="0"/>
        <w:jc w:val="both"/>
      </w:pPr>
      <w:r>
        <w:rPr>
          <w:rFonts w:ascii="Times New Roman"/>
          <w:b w:val="false"/>
          <w:i w:val="false"/>
          <w:color w:val="000000"/>
          <w:sz w:val="28"/>
        </w:rPr>
        <w:t>
      1) осы қаулыға 45-2-қосымшаға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шеңберіндегі іс-шараларды іске асыруға берілетін, осы қаулының 2-1-тармағының 1) тармақшасында көрсетілген нысаналы трансферттердің сомаларын;</w:t>
      </w:r>
    </w:p>
    <w:bookmarkEnd w:id="39"/>
    <w:bookmarkStart w:name="z44" w:id="40"/>
    <w:p>
      <w:pPr>
        <w:spacing w:after="0"/>
        <w:ind w:left="0"/>
        <w:jc w:val="both"/>
      </w:pPr>
      <w:r>
        <w:rPr>
          <w:rFonts w:ascii="Times New Roman"/>
          <w:b w:val="false"/>
          <w:i w:val="false"/>
          <w:color w:val="000000"/>
          <w:sz w:val="28"/>
        </w:rPr>
        <w:t>
      2) осы қаулыға 45-3-қосымшаға сәйкес Жұмыспен қамтудың 2020 – 2021 жылдарға арналған жол картасы шеңберінде іске асырылатын, осы қаулының 3-тармағының 2) тармақшасында көрсетілген Қазақстан Республикасы Экология, геология және табиғи ресурстар министрлігінің республикалық объектілерін салу және (немесе) реконструкциялау жөніндегі жобалардың тізбесі.";</w:t>
      </w:r>
    </w:p>
    <w:bookmarkEnd w:id="40"/>
    <w:bookmarkStart w:name="z45" w:id="4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25,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60-қосымшаларға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59-қосымшаларға</w:t>
      </w:r>
      <w:r>
        <w:rPr>
          <w:rFonts w:ascii="Times New Roman"/>
          <w:b w:val="false"/>
          <w:i w:val="false"/>
          <w:color w:val="000000"/>
          <w:sz w:val="28"/>
        </w:rPr>
        <w:t xml:space="preserve"> сәйкес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45-3-қосымшалармен</w:t>
      </w:r>
      <w:r>
        <w:rPr>
          <w:rFonts w:ascii="Times New Roman"/>
          <w:b w:val="false"/>
          <w:i w:val="false"/>
          <w:color w:val="000000"/>
          <w:sz w:val="28"/>
        </w:rPr>
        <w:t xml:space="preserve"> толықтырылсын;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w:t>
      </w:r>
    </w:p>
    <w:bookmarkStart w:name="z48" w:id="43"/>
    <w:p>
      <w:pPr>
        <w:spacing w:after="0"/>
        <w:ind w:left="0"/>
        <w:jc w:val="both"/>
      </w:pPr>
      <w:r>
        <w:rPr>
          <w:rFonts w:ascii="Times New Roman"/>
          <w:b w:val="false"/>
          <w:i w:val="false"/>
          <w:color w:val="000000"/>
          <w:sz w:val="28"/>
        </w:rPr>
        <w:t>
      3.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43"/>
    <w:bookmarkStart w:name="z49" w:id="44"/>
    <w:p>
      <w:pPr>
        <w:spacing w:after="0"/>
        <w:ind w:left="0"/>
        <w:jc w:val="both"/>
      </w:pPr>
      <w:r>
        <w:rPr>
          <w:rFonts w:ascii="Times New Roman"/>
          <w:b w:val="false"/>
          <w:i w:val="false"/>
          <w:color w:val="000000"/>
          <w:sz w:val="28"/>
        </w:rPr>
        <w:t>
      4. Осы қаулы 2020 жылғы 1 қаңтардан бастап қолданысқа енгiзiледi.</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1060"/>
        <w:gridCol w:w="6404"/>
        <w:gridCol w:w="277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1 188 614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1 188 614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-1 188 614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-1 188 614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54" w:id="46"/>
    <w:p>
      <w:pPr>
        <w:spacing w:after="0"/>
        <w:ind w:left="0"/>
        <w:jc w:val="left"/>
      </w:pPr>
      <w:r>
        <w:rPr>
          <w:rFonts w:ascii="Times New Roman"/>
          <w:b/>
          <w:i w:val="false"/>
          <w:color w:val="000000"/>
        </w:rPr>
        <w:t xml:space="preserve"> Басым республикалық бюджеттік инвестициялар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0"/>
        <w:gridCol w:w="120"/>
        <w:gridCol w:w="121"/>
        <w:gridCol w:w="133"/>
        <w:gridCol w:w="160"/>
        <w:gridCol w:w="249"/>
        <w:gridCol w:w="299"/>
        <w:gridCol w:w="2"/>
        <w:gridCol w:w="4"/>
        <w:gridCol w:w="492"/>
        <w:gridCol w:w="5"/>
        <w:gridCol w:w="5"/>
        <w:gridCol w:w="298"/>
        <w:gridCol w:w="2"/>
        <w:gridCol w:w="223"/>
        <w:gridCol w:w="135"/>
        <w:gridCol w:w="89"/>
        <w:gridCol w:w="3344"/>
        <w:gridCol w:w="408"/>
        <w:gridCol w:w="1242"/>
        <w:gridCol w:w="325"/>
        <w:gridCol w:w="329"/>
        <w:gridCol w:w="1"/>
        <w:gridCol w:w="690"/>
        <w:gridCol w:w="436"/>
        <w:gridCol w:w="436"/>
        <w:gridCol w:w="571"/>
        <w:gridCol w:w="571"/>
        <w:gridCol w:w="1"/>
        <w:gridCol w:w="1"/>
        <w:gridCol w:w="114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1 121 665 024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602 424 164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262 950 270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251 282 841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219 589 033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90 222 720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19 722 048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19 538 666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1 415 080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1 177 061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232 588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483 912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5 821 748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пунктін реконструкциялау және техникалық толық жарақтандыру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қосымша жарақтандыру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№2 үйдегі баспахананың жапсарлас құрылысымен Қазақстан Республикасы Парламенті Мәжілісінің ғимаратын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14 506 631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34 195 050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34 598 814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29 620 702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18 258 515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13 563 375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12 730 725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"Қарапайым геологиялық жағдайлары бар IB, IIIА климаттық кіші аудандары үшін V-типті 2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Талапкер ауылында "Қарапайым геологиялық жағдайлары бар IB, IIIА климаттық кіші аудандары үшін V-типті 2 автомобильге арналған өрт сөндіру депосы кешенінің" жобалау-сметалық құжаттасын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9 185 825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10 007 112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5 500 260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503 747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266 527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Жезқазған қаласында Кеңгір су қоймасы жағасында арнайы техникаға және жүзу құралдарына арналған бокстары бар құтқару станциясының жобалау-сметалық құжаттамасын әзірлеу және оны салу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245 198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722 311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бойынша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активтілігі 8 балл IІІА, ІІІВ, IVГ климаттық кіші аудандары үшін V-типті 2 автомобильге арналған өрт сөндіру депосы кешенінің типтік жобасының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278 475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бекетін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10 654 908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3 139 799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6 446 754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399 975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Басқұдық селосында "Қалыпты геологиялық жағдайларымен IVA және IVГ климаттық аудандары үшін V-ші типтегі 2 автомобилді өрт сөндіру депосының кешені" типтік жобаны байланыстыру"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489 151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"037 кварталда" қарапайым геологиялық жағдайлары және әкімшілік ғимараты бар IVА, IVГ климаттық кіші аудандары үшін II-типті 4 автомобильге арналған өрт сөндіру депосы кешенінің"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Алматы өзенінің жоғарғы жағы мен Аюсай өзені сағасынан төмен селді ұстап тұру бегетін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бекетін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3 851 723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2 018 330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1 833 393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16 320 289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6 301 608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7 018 320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4 566 521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6 011 546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2 062 692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(IVA,IVГ)-2.2-2012) қалыпты геологиялық жағдайлармен (IVA,IVГ) климаттық кіші аундар үшін "1500 орынға арналған мамандырылған түзеу мекемесі" үлгілік жобасынан алынған "УГ -157/9 мекемесі" жалпы толтыру лимиті 184 орынды екі тұрғын блогын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ҚР 1500 МТМ (IB,IIIA)-2.2-2012) қалыпты геологиялық жағдайлармен (IB,IIIA) климаттық кіші аудандар үшін "1500 орынға арналған мамандырылған түзеу мекемесі" үгілік жобасынан алынған "АП-162/2 мекемесінде жалпы толтыру лимиті 184 орынды екі тұрғын блогын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2 480 775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2 480 775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3 858 014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3 858 014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1 239 151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мекен-жайындағы орналасқан 10 құрамдық Жамбыл облыстық сотының әкімшілік ғимаратының құрылысын салу"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334 798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169 829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1 586 339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1 586 339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болатын бақылау-өткізу пунктінің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 Байқоныр а-ны, С. Сейфуллин көшесі, 37 мекен-жайы бойынша азаматтарды қабылдау пункті бар бақылау-өткізу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5 841 764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5 841 764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5 841 764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16 544 902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10 986 711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аймағына қызметкерлерге арналған жатақханасымен Сапар орталығының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447 254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10 280 426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техникалық тексеру және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5 558 191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5 558 191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және көріктендіру. Бірінші жобалық кезең 65,3516 гектар аумақта орналасқан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31 042 440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11 940 847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31 042 440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11 940 847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1 389 819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таратқыш және су бөгеттері құрылыстарын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Нұра топтық су құбырын қайта жаңартуы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655 937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1 166 522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1 166 522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1 933 447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2 362 831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"Тақыркөл" бас су алғышынан №3 сорғы станциясына дейін магистральды су өткізгішінің екінші желісін салу"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қосу тармағын салу және Қызылорда облысы Арал ауданының Ақбасты елді мекенін сумен жабдықтау"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бойынша №3 көтеру сорғы станциясынан (ПК282+70) Бірлестік елді мекеніне дейін Жиделі топтық су құбырын және оған қосылу тармақтарын салу. №5 көтеру сорғы станциясынан Жөлек елді мекеніне дейін қосылу тармақтары, бас су өткігізгіш ғимараттары мен елді мекендердің кентішілік желілері бар су таратқыш салу. Түзету"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Әйтексу торабын қайта жаңғырту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2 559 168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7 427 389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4 031 614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2 410 365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1 621 249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2 862 064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каналадарының 5 дана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ауданында Келес суару алқабындағы Р-3 тарату каналын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қайта құру" ЖСҚ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5 954 295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13 830 018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119 709 351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159 857 264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116 602 577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159 857 264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111 968 825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45 684 079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94 721 429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27 200 000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Түркіменстан Республикасының шекарасы" (Түркіменбашыға қарай) автожолының қайта жаңарту және "Жетiбай - Жаңаөзен - Кендерлі - Түркіменстан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58 756 464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49 857 264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учаскесін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км "Атырау-Орал" республикалық маңызы бар автомобиль жолының км 75-125 учаскесін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7 528 282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15 278 571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Түркіменстан Республикасының шекарасы" (Түркіменбашыға қарай) автожолының қайта жаңарту және "Жетiбай - Жаңаөзен - Кендерлі - Түркіменстан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 "Қордай" өткізу пунктін қайта жабдықтау және кеңейту,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автомобиль өткізу пунктін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27 545 641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27 545 641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27 545 641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Басқармасының Медициналық орталығы ауруханасы РМК үшін 200 төсек орнына арналған стационарлық-емдеу корпусын салу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Тұран даңғылының бойында әкімшілік ғимарат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қаласыңдағы Қазақстан Республикасы Конституциялық Кеңесінің ғимаратын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Қазақстан Республикасы Конституциялық Кеңесінің ғимаратын салу (Арнайы байланыс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1"/>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196 122 297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40 890 646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11 142 770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11 142 770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39 263 957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4 713 957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34 550 000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"Өнеркәсіпті дамыту қоры" АҚ-ның жарғылық капиталын одан әрі ұлғайтумен "Бәйтерек" ұлттық басқару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58 715 570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10 763 251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10 763 251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10 763 251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2 715 570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патрон зауыты" жобасын імке асыру мақсатында "Steel manufakturing" ЖШС-нің жарғылық капиталын кейіннен ұлғайта отырып "Казтехнологиялар"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569 327 403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337 391 749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172 600 155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3 219 225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3 219 225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1 475 034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26 307 401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9 333 930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26 307 401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9 333 930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26 307 401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1 169 415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2 113 835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3 839 458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5 261 790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778 000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3 606 693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4 072 140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296 265 258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126 379 133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48 346 301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8 510 089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2 144 027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2 303 916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1 883 649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296 280 258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117 869 044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45 670 566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308 402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713 835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1 575 000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176 019 118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25 058 885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67 208 899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31 636 892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1 489 324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766 639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1 236 216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3 247 141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2 467 267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1 788 334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1 324 763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2 364 405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2 348 181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1 893 144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1 619 849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928 075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1 076 194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2 117 340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1 746 133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1 388 088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836 711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437 573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2 723 505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1 072 498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1 393 882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1 327 844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5 586 486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2 839 104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571 792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4 398 691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1 612 800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70 310 219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1 444 893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7 892 304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2 348 909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2 864 735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10 269 107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280 826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8 331 786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4 494 715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4 194 835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2 429 287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3 247 645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3 678 694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1 983 171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3 028 021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3 369 136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2 597 801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2 244 799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3 014 643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4 372 945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124 758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1 793 871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6 763 900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1 786 460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тұрғын үй құрылысының проблемалық объектілерін аяқтау үшін уәкілетті ұйымның жарғылық капиталын толықтыруға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115 141 272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90 320 325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3 293 458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4 639 628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4 656 318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1 431 559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861 865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4 676 976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4 650 701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3 919 978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2 151 013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3 714 614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3 012 089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6 271 706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2 837 172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5 697 964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8 230 241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512 848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1 221 183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3 125 777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722 267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1 122 223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2 993 592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5 970 768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1 495 757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13 800 643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13 336 909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10 833 061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64 548 541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4 967 856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1 845 640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3 292 909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833 371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2 921 961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5 084 814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2 999 304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1 056 760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12 355 011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15 962 086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4 575 396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6 970 296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3 760 011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3 428 697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813 520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1 313 155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5 211 530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3 573 025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1 082 635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1 301 784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926 856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1 033 348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11 153 719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5 122 312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2 509 315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1 865 426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1 008 118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3 754 527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4 033 626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1 443 529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1 943 344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677 631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1 712 203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мәдениет объектілерін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68 449 113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63 032 533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50 388 141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68 449 113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63 032 533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50 388 141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36 650 889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1 298 121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101 973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567 270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4 806 746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12 399 333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3 706 660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4 272 927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16 257 600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34 156 008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3 585 464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3 864 668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12 351 447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4 337 915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8 215 761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1 045 695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2 663 181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2 921 607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6 623 392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3 499 834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252 414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618 607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3 655 144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3 830 156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965 981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3 030 664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1 804 777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5 345 309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4 800 361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4 724 822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11 520 327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1 933 867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5 433 961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4 861 918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5 433 961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4 861 918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3 861 918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5 433 961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2 106 471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1 327 490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9 769 449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9 769 449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74 605 036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43 039 942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74 605 036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43 039 942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67 795 956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67 795 956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2 540 142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1 211 182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3 719 768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3 691 865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4 611 177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5 980 208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3 434 475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2 269 640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3 308 410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2 034 538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363 710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7 467 249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3 461 769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438 375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9 463 784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3 072 056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2 374 627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15 237 591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11 839 810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8 419 810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17 321 754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6 809 080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83 927 960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88 565 157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83 927 960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88 565 157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50 351 143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9 409 741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194 742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967 376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1 740 282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2 005 317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15 676 835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186 111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233 832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672 246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1 860 022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4 911 389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371 527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576 482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1 490 772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943 579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1 611 386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4 168 434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856 212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1 428 018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1 205 278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513 819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114 359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9 610 913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6 836 290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27 898 072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2 418 896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421 255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2 910 601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2 639 638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3 004 608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2 681 300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3 150 776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1 005 097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1 799 090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1 538 359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388 808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2 578 402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784 757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838 276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2 089 311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2 177 803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135 829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359 817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947 825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440 335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5 912 000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8 060 229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2 499 100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19 392 100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104 932 483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11 232 483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1 112 400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516 418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595 982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10 120 083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3 338 218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5 599 617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2 439 024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963 834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"Өнеркәсіпті дамыту қоры"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47"/>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0"/>
        <w:gridCol w:w="158"/>
        <w:gridCol w:w="233"/>
        <w:gridCol w:w="482"/>
        <w:gridCol w:w="228"/>
        <w:gridCol w:w="274"/>
        <w:gridCol w:w="137"/>
        <w:gridCol w:w="95"/>
        <w:gridCol w:w="5"/>
        <w:gridCol w:w="497"/>
        <w:gridCol w:w="6"/>
        <w:gridCol w:w="6"/>
        <w:gridCol w:w="384"/>
        <w:gridCol w:w="3"/>
        <w:gridCol w:w="1"/>
        <w:gridCol w:w="1842"/>
        <w:gridCol w:w="457"/>
        <w:gridCol w:w="2"/>
        <w:gridCol w:w="2568"/>
        <w:gridCol w:w="1292"/>
        <w:gridCol w:w="573"/>
        <w:gridCol w:w="858"/>
        <w:gridCol w:w="432"/>
        <w:gridCol w:w="3"/>
        <w:gridCol w:w="1"/>
        <w:gridCol w:w="129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132 196 240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38 919 467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38 829 263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23 919 467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"037 кварталда" қарапайым геологиялық жағдайлары және әкімшілік ғимараты бар IVА, IVГ климаттық кіші аудандары үшін II-типті 4 автомобильге арналған өрт сөндіру депосы кешенінің" құрылысы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Нұр-Сұлтан қаласында Сот сараптамасы институты ғимаратының құрылысы. Жобалық-сметалық құжаттама ТП-РК-2.26-23 (ІВ, IIIA, ІІІВ)-2018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госпиталінің 120 төсекке арналған емдеу корпусын салу (авариялық корпустың орнына)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мемлекеттік тарихи-мәдени қорық-мұражайы" РМҚК визит-орталығын салуға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ұлттық тарихи-мәдени қорығы" РМҚК визит-орталығын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23 495 414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23 495 414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8"/>
            <w:vMerge/>
            <w:tcBorders>
              <w:top w:val="nil"/>
              <w:left w:val="single" w:color="cfcfcf" w:sz="5"/>
              <w:bottom w:val="single" w:color="cfcfcf" w:sz="5"/>
              <w:right w:val="single" w:color="cfcfcf" w:sz="5"/>
            </w:tcBorders>
          </w:tcP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 орталығынан Өмірзақ кентінің Т-тәрізді қиылысына дейінгі ұзындығы 4,5 км болатын автомобиль жолын"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АҚ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48"/>
    <w:p>
      <w:pPr>
        <w:spacing w:after="0"/>
        <w:ind w:left="0"/>
        <w:jc w:val="left"/>
      </w:pPr>
      <w:r>
        <w:rPr>
          <w:rFonts w:ascii="Times New Roman"/>
          <w:b/>
          <w:i w:val="false"/>
          <w:color w:val="000000"/>
        </w:rPr>
        <w:t xml:space="preserve"> Қазақстан Республикасы Ішкі істер, Төтенше жағдайлар және Қорғаныс министрліктерінің басым республикалық бюджеттік инвестицияларының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254"/>
        <w:gridCol w:w="834"/>
        <w:gridCol w:w="513"/>
        <w:gridCol w:w="3397"/>
        <w:gridCol w:w="3397"/>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62" w:id="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2 873 157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65" w:id="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COVID-19 коронавируспен күрес шеңберінде эпидемияға қарсы іс-шараларға тартылған ішкі істер органдарының қызметкерлеріне үстемеақы төлеуге берілетін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2257"/>
        <w:gridCol w:w="7400"/>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40 985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68" w:id="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4 966 542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71" w:id="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539"/>
        <w:gridCol w:w="8795"/>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4"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113 932 915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12 553 177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6 827 548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11 799 917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1 637 484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6 428 086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8 459 511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4 705 785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9 304 792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3 584 985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1 387 273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10 108 243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11 477 331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12 061 962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77"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666"/>
        <w:gridCol w:w="850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1 092 350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0" w:id="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 берілетін ағымдағы нысаналы трансферттердің сомаларын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833"/>
        <w:gridCol w:w="7284"/>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947 748</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200 096</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31 572</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98 053</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226 947</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3" w:id="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38 878 244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5 239 943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1 519 986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4 260 095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3 879 854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5 316 708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1 439 059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6" w:id="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623"/>
        <w:gridCol w:w="786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1 230 029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89" w:id="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660"/>
        <w:gridCol w:w="8696"/>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Қаланың атауы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20 342 151</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92" w:id="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берілетін ағымдағы нысаналы трансферттердің сомаларын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550"/>
        <w:gridCol w:w="7914"/>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7 670 065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1 286 096</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126 988</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2 931 918</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138 684</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1 264 063</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1 647 574</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95" w:id="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550"/>
        <w:gridCol w:w="7914"/>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2 640 141</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73 749</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861 095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98" w:id="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435"/>
        <w:gridCol w:w="8325"/>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атауы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482 000</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101" w:id="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2 847 647</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04"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28"/>
        <w:gridCol w:w="3220"/>
        <w:gridCol w:w="2910"/>
        <w:gridCol w:w="2911"/>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110 259 402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69 806 891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40 452 511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1 878 927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3 053 303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1 833 112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1 220 191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11 793 364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7 537 041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4 256 323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1 689 982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968 876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6 826 606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4 505 456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2 321 150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6 601 153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4 193 338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2 407 815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3 091 833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1 288 231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1 617 785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2 784 552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1 565 508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1 219 044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6 757 568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4 644 743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2 112 825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3 057 875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2 025 540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1 032 335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2 876 510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1 722 877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1 153 633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1 662 582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763 250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899 332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24 841 139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13 785 143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11 055 996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5 602 444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3 173 882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2 428 562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3 936 950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2 580 547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1 356 403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20 233 303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16 437 648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07" w:id="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01"/>
        <w:gridCol w:w="7515"/>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25 141</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r>
              <w:br/>
            </w: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10" w:id="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1 370 911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w:t>
            </w:r>
          </w:p>
        </w:tc>
      </w:tr>
    </w:tbl>
    <w:bookmarkStart w:name="z111" w:id="66"/>
    <w:p>
      <w:pPr>
        <w:spacing w:after="0"/>
        <w:ind w:left="0"/>
        <w:jc w:val="both"/>
      </w:pPr>
      <w:r>
        <w:rPr>
          <w:rFonts w:ascii="Times New Roman"/>
          <w:b w:val="false"/>
          <w:i w:val="false"/>
          <w:color w:val="000000"/>
          <w:sz w:val="28"/>
        </w:rPr>
        <w:t>
      Ескертпе: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114" w:id="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443"/>
        <w:gridCol w:w="2319"/>
        <w:gridCol w:w="879"/>
        <w:gridCol w:w="855"/>
        <w:gridCol w:w="1700"/>
        <w:gridCol w:w="2073"/>
        <w:gridCol w:w="170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15 808 427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3 904 012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796 224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49 837</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455 180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695"/>
        <w:gridCol w:w="1650"/>
        <w:gridCol w:w="1353"/>
        <w:gridCol w:w="1650"/>
        <w:gridCol w:w="1651"/>
        <w:gridCol w:w="165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 (кресло-арбалар)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2 542 920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37 725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1 894 164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932 963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2 344 552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1 604 792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1 619 298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49 064</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269 458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169 366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307 293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382 589</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370 515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17" w:id="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1 893 065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20" w:id="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09"/>
        <w:gridCol w:w="2601"/>
        <w:gridCol w:w="1671"/>
        <w:gridCol w:w="1493"/>
        <w:gridCol w:w="1672"/>
        <w:gridCol w:w="1672"/>
        <w:gridCol w:w="1047"/>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64 136 297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11 458 374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1 487 484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23 322 205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27 774 029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94 205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1 968 801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8 333 035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1 165 029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6 366 415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1 302 748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2 186 091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889 009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8 334 480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4 256 743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3 243 642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2 635 362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939 358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5 428 187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2 767 772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1 103 296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362 775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2 783 469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2 081 450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13 304 514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2 987 495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4 834 484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5 475 615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1 350 056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2 730 218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23" w:id="7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7 475 872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378 099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163 201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937 072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729 145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365 947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126" w:id="7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25 628 311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1 615 044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1 335 533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1 846 882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1 881 089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2 749 609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1 022 352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1 434 648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1 760 924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2 768 117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1 564 368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29" w:id="7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280 736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32" w:id="7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31 099 538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600 881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1 360 437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1 353 004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902 262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562 716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1 018 452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2 519 486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5 964 869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5 672 857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35" w:id="7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242 406 842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10 286 029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11 295 340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31 342 712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8 398 384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16 459 544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18 063 451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8 925 225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12 771 547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8 694 799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15 547 352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12 139 837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8 763 993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8 561 247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37 838 013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13 054 443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9 964 558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38" w:id="7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94 267 420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3 645 522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3 786 612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11 995 292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4 086 034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5 007 119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6 467 780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4 330 507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5 591 807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3 139 399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6 366 126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3 507 711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3 659 402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2 607 097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16 521 946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6 400 106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24-1-қосымша</w:t>
            </w:r>
          </w:p>
        </w:tc>
      </w:tr>
    </w:tbl>
    <w:bookmarkStart w:name="z141" w:id="7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5 896 713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384 695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622 694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44" w:id="7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23 554 463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1 531 666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1 614 261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1 104 814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2 060 194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783 955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1 176 782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1 586 791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1 317 689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1 140 394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1 610 273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2 571 909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710 373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147" w:id="7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14 405 573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991 460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635 327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800 816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775 547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515 776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150" w:id="7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195 122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153" w:id="8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2 318 515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156" w:id="8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2446"/>
        <w:gridCol w:w="6888"/>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2 938</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59" w:id="8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3 363 161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220 434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62" w:id="8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32 544 118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1 290 449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4 270 576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1 009 990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2 278 893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1 526 275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917 811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1 631 105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1 837 672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1 081 234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681 646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3 973 296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2 310 593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165" w:id="8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623"/>
        <w:gridCol w:w="786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1 277 049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178 174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68" w:id="8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2 068 440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34-1-қосымша</w:t>
            </w:r>
          </w:p>
        </w:tc>
      </w:tr>
    </w:tbl>
    <w:bookmarkStart w:name="z171" w:id="8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888"/>
        <w:gridCol w:w="7246"/>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485 599</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44 651</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23 875</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34-2-қосымша</w:t>
            </w:r>
          </w:p>
        </w:tc>
      </w:tr>
    </w:tbl>
    <w:bookmarkStart w:name="z174" w:id="8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39"/>
        <w:gridCol w:w="2093"/>
        <w:gridCol w:w="2093"/>
        <w:gridCol w:w="2093"/>
        <w:gridCol w:w="1789"/>
        <w:gridCol w:w="1789"/>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 мен баланы қорғау бойынша қызметтер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және кәсіптік, орта білімнен кейінгі білім беру ұйымдарында мамандар даярлау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Облыстық арнайы медициналық жабдықтау базалары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749 022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200 141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524 662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177" w:id="8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12 160 525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645 282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610 387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841 021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715 051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760 087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733 757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704 460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580 492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35-1-қосымша</w:t>
            </w:r>
          </w:p>
        </w:tc>
      </w:tr>
    </w:tbl>
    <w:bookmarkStart w:name="z180" w:id="8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5 086 603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549 485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597 279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183" w:id="90"/>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55 109 692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10 070 837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4 130 353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3 258 283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4 609 990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3 559 698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3 356 474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2 854 834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2 618 363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186" w:id="9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888"/>
        <w:gridCol w:w="7246"/>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37-1-қосымша</w:t>
            </w:r>
          </w:p>
        </w:tc>
      </w:tr>
    </w:tbl>
    <w:bookmarkStart w:name="z189" w:id="9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27 479 651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910 288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1 987 422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856 582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2 124 167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2 010 079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37-2-қосымша</w:t>
            </w:r>
          </w:p>
        </w:tc>
      </w:tr>
    </w:tbl>
    <w:bookmarkStart w:name="z192" w:id="9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237 000 000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5 432 784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6 852 072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9 596 561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17 265 865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10 260 919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5 579 287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7 065 145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12 861 203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6 394 797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11 717 371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7 549 332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64 399 000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37-3-қосымша</w:t>
            </w:r>
          </w:p>
        </w:tc>
      </w:tr>
    </w:tbl>
    <w:bookmarkStart w:name="z195" w:id="94"/>
    <w:p>
      <w:pPr>
        <w:spacing w:after="0"/>
        <w:ind w:left="0"/>
        <w:jc w:val="left"/>
      </w:pPr>
      <w:r>
        <w:rPr>
          <w:rFonts w:ascii="Times New Roman"/>
          <w:b/>
          <w:i w:val="false"/>
          <w:color w:val="000000"/>
        </w:rPr>
        <w:t xml:space="preserve">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23 678 251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933 285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2 342 040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2 583 435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971 748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2 348 898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881 160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1 156 745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943 098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619 410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4 256 465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198" w:id="95"/>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80 765 007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6 469 056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6 289 193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4 500 277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2 419 492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8 003 812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2 601 707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1 531 852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12 023 367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38-1-қосымша</w:t>
            </w:r>
          </w:p>
        </w:tc>
      </w:tr>
    </w:tbl>
    <w:bookmarkStart w:name="z201" w:id="9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7 472 684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972 302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347 924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4 555 212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204" w:id="9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берілетін ағымдағы нысаналы трансферттердің сомаларын бөлу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128"/>
        <w:gridCol w:w="3414"/>
        <w:gridCol w:w="3414"/>
        <w:gridCol w:w="3050"/>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халықтың әлеуметтік жағынан әлсңз топтарына тұрғынжайын сатып алуға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 қамтылған көпбалалы отасыларға тұрғынжайын сатып алуға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18 088 663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16 931 673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1 156 990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3 244 190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2 087 200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07" w:id="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4 680 000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10" w:id="99"/>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2 559 248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1 202 479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13"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9 311 124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216" w:id="101"/>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316 100 323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316 100 323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290 559 785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45-1-қосымша</w:t>
            </w:r>
          </w:p>
        </w:tc>
      </w:tr>
    </w:tbl>
    <w:bookmarkStart w:name="z219" w:id="102"/>
    <w:p>
      <w:pPr>
        <w:spacing w:after="0"/>
        <w:ind w:left="0"/>
        <w:jc w:val="left"/>
      </w:pPr>
      <w:r>
        <w:rPr>
          <w:rFonts w:ascii="Times New Roman"/>
          <w:b/>
          <w:i w:val="false"/>
          <w:color w:val="000000"/>
        </w:rPr>
        <w:t xml:space="preserve"> Облыстық бюджеттерден, республикалық маңызы бар қалалардың, астананың бюджеттерінен төтенше жағдай режимін енгізуге байланысты трансферттер түсімдерінің сомаларын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7 525 536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8 079 641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15 354 487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5 984 433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11 895 944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8 926 854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5 877 995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11 351 932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7 510 049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7 823 646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5 513 923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6 944 680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6 397 681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15 484 102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14 525 037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12 355 291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45-2-қосымша</w:t>
            </w:r>
          </w:p>
        </w:tc>
      </w:tr>
    </w:tbl>
    <w:bookmarkStart w:name="z222"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1820"/>
        <w:gridCol w:w="2206"/>
        <w:gridCol w:w="2206"/>
        <w:gridCol w:w="2206"/>
        <w:gridCol w:w="1461"/>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объектілерін, инженерлік-көлік инфрақұрылымын, әлеуметтік-мәдени объектілерді және инженерлік-коммуникациялық инфрақұрылымды салуға және (немесе) реконструкциялауға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сондай-ақ ашылуы жоспарланып отырған провизорлық және инфекциялық стационарларда медициналық жабдықтар сатып алу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292 031 857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121 050 906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170 821 878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159 073</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4 422 825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8 105 175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11 652 617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4 479 186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7 014 358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27 184 214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5 832 393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21 351 821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9 701 849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8 319 547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23 233 682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21 563 482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23 682 175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21 499 008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2 183 167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1 925 478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7 956 522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8 301 291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6 165 709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16 970 852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13 643 470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4 197 039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8 040 082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7 939 047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7 873 091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12 721 845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6 321 916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6 399 929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10 640 463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4 381 149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40 654 992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27 122 845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16 235 986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12 708 014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2 948 705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14 034 295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45-3-қосымша</w:t>
            </w:r>
          </w:p>
        </w:tc>
      </w:tr>
    </w:tbl>
    <w:bookmarkStart w:name="z225" w:id="104"/>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94"/>
        <w:gridCol w:w="1228"/>
        <w:gridCol w:w="307"/>
        <w:gridCol w:w="5756"/>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5 266 000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5 266 000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4 116 000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2 357 664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1 758 336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1 150 000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227" w:id="105"/>
    <w:p>
      <w:pPr>
        <w:spacing w:after="0"/>
        <w:ind w:left="0"/>
        <w:jc w:val="left"/>
      </w:pPr>
      <w:r>
        <w:rPr>
          <w:rFonts w:ascii="Times New Roman"/>
          <w:b/>
          <w:i w:val="false"/>
          <w:color w:val="000000"/>
        </w:rPr>
        <w:t xml:space="preserve"> 2020 жылға арналған мемлекеттік тапсырмалардың тізбесі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97"/>
        <w:gridCol w:w="5664"/>
        <w:gridCol w:w="383"/>
        <w:gridCol w:w="1568"/>
        <w:gridCol w:w="2058"/>
        <w:gridCol w:w="62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көрсетілген қызметтің немесе инвестициялық жобаның сипаттамалары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республикалық бюджеттік бағдарлама әкімшісінің атауы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заңды тұлғаның атауы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шеңберінде мемлекеттік тапсырма орындалатын республикалық бюджеттік бағдарламаның (кіші бағдарламаның) атауы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орындауға қажетті бюджет қаражатының сомасы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2 102 781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және Ертіс Қазақстан-Қытай трансшекаралық өзендер бассейндерінің су ресурстарының жағдайын кешенді талдау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ҚХР арасындағы трансшекаралық өзендерде су бөлу туралы келісімнің жобасын әрі қарай талқылау және келісу үшін трансшекаралық өзендердің су ресурстарын бағалау жөніндегі біртұтас есептілікке қазақстан жобасын әзірлеу және қытай тарапы сарапшыларымен оны келісу мақсатында Іле және Ертіс қазақстан-қытай трансшекаралық өзендер бассейндерінің (қазақстан аумағы бойынша) су ресурстарының жағдайын кешенді талдау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w:t>
            </w:r>
            <w:r>
              <w:br/>
            </w:r>
            <w:r>
              <w:rPr>
                <w:rFonts w:ascii="Times New Roman"/>
                <w:b w:val="false"/>
                <w:i w:val="false"/>
                <w:color w:val="000000"/>
                <w:sz w:val="20"/>
              </w:rPr>
              <w:t>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5 әлеуметтік сауалнама ұйымдастыру және өткізу.</w:t>
            </w:r>
            <w:r>
              <w:br/>
            </w:r>
            <w:r>
              <w:rPr>
                <w:rFonts w:ascii="Times New Roman"/>
                <w:b w:val="false"/>
                <w:i w:val="false"/>
                <w:color w:val="000000"/>
                <w:sz w:val="20"/>
              </w:rPr>
              <w:t>
1.Үшінші жаңғырту жағдайында қазақстандықтардың ұлттық тарих пен ұлттық кодты негізгі кезеңдерін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2. Жастар саясатында нысаналы индикаторларды қалыптастыру. Сауалнама нәтижелері жастардың өзекті мәселелері мен негізгі қажеттіліктерін анықтауға, сондай-ақ жастардың әлеуметтік көңіл-күйін, жастардың қоғамдық-саяси көңіл-күйін зерттеуге көмектеседі. Сондай-ақ әлеуметтік зерттеу аясында жастардың еріктілер жылын өткізуге қатысу деңгейін, жастар арасында еріктілікті дамыту келешегін анықтау жоспарлануда.</w:t>
            </w:r>
            <w:r>
              <w:br/>
            </w:r>
            <w:r>
              <w:rPr>
                <w:rFonts w:ascii="Times New Roman"/>
                <w:b w:val="false"/>
                <w:i w:val="false"/>
                <w:color w:val="000000"/>
                <w:sz w:val="20"/>
              </w:rPr>
              <w:t>
3. Қазақстан Республикасы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
4. Отбасы-демографиялық саясат. Сауалнама нәтижелері отбасы құндылықтарының жай-күйі, гендерлік теңдік, балалар халқының қауіпсіздігі туралы түсінік береді, отбасын мемлекеттік қолдау шаралары туралы халықтың хабардар болу және қатысу деңгейін зерделейді.</w:t>
            </w:r>
            <w:r>
              <w:br/>
            </w:r>
            <w:r>
              <w:rPr>
                <w:rFonts w:ascii="Times New Roman"/>
                <w:b w:val="false"/>
                <w:i w:val="false"/>
                <w:color w:val="000000"/>
                <w:sz w:val="20"/>
              </w:rPr>
              <w:t>
5. Қазақстандағы Үшінші жаңғырту процесі. Сауалнама нәтижелері қоғамдық сананың қалай өзгеретіні туралы, экономикалық және саяси басымдықтардың үндестігі мен асинхрондылығы,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саласындағы қатынастарды реттеу.</w:t>
            </w:r>
            <w:r>
              <w:br/>
            </w:r>
            <w:r>
              <w:rPr>
                <w:rFonts w:ascii="Times New Roman"/>
                <w:b w:val="false"/>
                <w:i w:val="false"/>
                <w:color w:val="000000"/>
                <w:sz w:val="20"/>
              </w:rPr>
              <w:t>
2. Отбасы саясатын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Қазақстан Республикасының салалық заңнамасына оның ақпаратқа қол жеткізу саласындағы талаптарға, стандарттар мен қағидаттарға сәйкестігі тұрғысынан тексеру жүргізу.</w:t>
            </w:r>
            <w:r>
              <w:br/>
            </w:r>
            <w:r>
              <w:rPr>
                <w:rFonts w:ascii="Times New Roman"/>
                <w:b w:val="false"/>
                <w:i w:val="false"/>
                <w:color w:val="000000"/>
                <w:sz w:val="20"/>
              </w:rPr>
              <w:t>
5. Қазақстандық бірегейлікті қалыптастыру контекстінде этносаралық қатынастар мен диаспоралық саясатты зерттеу.</w:t>
            </w:r>
            <w:r>
              <w:br/>
            </w:r>
            <w:r>
              <w:rPr>
                <w:rFonts w:ascii="Times New Roman"/>
                <w:b w:val="false"/>
                <w:i w:val="false"/>
                <w:color w:val="000000"/>
                <w:sz w:val="20"/>
              </w:rPr>
              <w:t>
6. "Ruh.​kz" сайтын техникалық сүйемелдеу.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жылы шеңберінде волонтерлік бағдарламалар мен жобаларды үйлестіру және мониторингілеу бойынша республикалық жобалау кеңсесінің (фронт-офис) қызметін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облыста және Нұр-Сұлтан, Алматы қалаларында (2 орталық), Шымкент және өңірлік үйлестірушілер, білім беру, денсаулық сақтау, әлеуметтік қорғау, мәдениет, экология, ТЖ және т. б. салаларындағы волонтерлік бағыттары бойынша қызметін үйлестіруді қамтамасыз ету арқылы бүкіл республика бойынша волонтерлік бағдарламалар мен жобаларды үйлестіру;</w:t>
            </w:r>
            <w:r>
              <w:br/>
            </w:r>
            <w:r>
              <w:rPr>
                <w:rFonts w:ascii="Times New Roman"/>
                <w:b w:val="false"/>
                <w:i w:val="false"/>
                <w:color w:val="000000"/>
                <w:sz w:val="20"/>
              </w:rPr>
              <w:t>
2) еріктілер жылын өткізу шеңберінде 14 облыста және Нұр-сұлтан, Алматы, Шымкент қалаларында іске асырылатын волонтерлік бағдарламалар мен жобалардың жұртшылық, журналистер, блогерлер, волонтерлер өкілдерінен тұратын мониторингтік топтың қызметін ұйымдастыру және сараптамалық сауалнама жүргізу арқылы мониторингтеу;</w:t>
            </w:r>
            <w:r>
              <w:br/>
            </w:r>
            <w:r>
              <w:rPr>
                <w:rFonts w:ascii="Times New Roman"/>
                <w:b w:val="false"/>
                <w:i w:val="false"/>
                <w:color w:val="000000"/>
                <w:sz w:val="20"/>
              </w:rPr>
              <w:t>
3) БАҚ, Интернет - ресурстар, өңірлердегі волонтерлерді қолдау орталықтары, жобалық кеңсенің аккаунттары, сайт арқылы тарату үшін бірыңғай имидждік және ақпараттық материалдарды әзірлеу және дайындау арқылы волонтерлікті танымал ету бойынша іс-шаралар өткізу qazvolunteer.kz волонтерлердің (жеке азаматтардың, ҮЕҰ, бизнесмендердің, ұйымдардың), барлық аймақтардағы волонтерлердің нақты оң істері туралы үздік тәжірибелерді жинау, белсенді волонтерлер/ҮЕҰ/бастамашыл топтар туралы бейнероликтер әзірлеу;</w:t>
            </w:r>
            <w:r>
              <w:br/>
            </w:r>
            <w:r>
              <w:rPr>
                <w:rFonts w:ascii="Times New Roman"/>
                <w:b w:val="false"/>
                <w:i w:val="false"/>
                <w:color w:val="000000"/>
                <w:sz w:val="20"/>
              </w:rPr>
              <w:t>
4) волонтерлік мәселелеріне қызығушылық тудыратын азаматтармен жұмыс істеу үшін бірыңғай ақпараттық орталықтың жұмысын ұйымдастыру;</w:t>
            </w:r>
            <w:r>
              <w:br/>
            </w:r>
            <w:r>
              <w:rPr>
                <w:rFonts w:ascii="Times New Roman"/>
                <w:b w:val="false"/>
                <w:i w:val="false"/>
                <w:color w:val="000000"/>
                <w:sz w:val="20"/>
              </w:rPr>
              <w:t>
5) өңірлік үйлестірушілерді оқыту арқылы оқыту блогын ұйымдастыру, "жаттықтырушыларға арналған Тренинг" республикалық мектебін және өңірлік семинарларды өткізу;</w:t>
            </w:r>
            <w:r>
              <w:br/>
            </w:r>
            <w:r>
              <w:rPr>
                <w:rFonts w:ascii="Times New Roman"/>
                <w:b w:val="false"/>
                <w:i w:val="false"/>
                <w:color w:val="000000"/>
                <w:sz w:val="20"/>
              </w:rPr>
              <w:t>
6) волонтерлер жылының қорытындылары туралы талдамалық баяндама дайындау.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әлеуметтік-экономикалық жағдайына және Қазақстан халқының әлеуметтік көңіл-күйіне мониторинг жүргізу.</w:t>
            </w:r>
            <w:r>
              <w:br/>
            </w:r>
            <w:r>
              <w:rPr>
                <w:rFonts w:ascii="Times New Roman"/>
                <w:b w:val="false"/>
                <w:i w:val="false"/>
                <w:color w:val="000000"/>
                <w:sz w:val="20"/>
              </w:rPr>
              <w:t>
2. Этносаралық ксенофобия проблемасы және ЭЫДҰ елдерінің үздік тәжірибелері негізінде оны еңсерудің жолдары.</w:t>
            </w:r>
            <w:r>
              <w:br/>
            </w:r>
            <w:r>
              <w:rPr>
                <w:rFonts w:ascii="Times New Roman"/>
                <w:b w:val="false"/>
                <w:i w:val="false"/>
                <w:color w:val="000000"/>
                <w:sz w:val="20"/>
              </w:rPr>
              <w:t>
3. Ең ірі этностар ортасында ұлттық-патриоттық көңіл-күйдің даму үрдістеріне мониторинг жүргізу.</w:t>
            </w:r>
            <w:r>
              <w:br/>
            </w:r>
            <w:r>
              <w:rPr>
                <w:rFonts w:ascii="Times New Roman"/>
                <w:b w:val="false"/>
                <w:i w:val="false"/>
                <w:color w:val="000000"/>
                <w:sz w:val="20"/>
              </w:rPr>
              <w:t>
4. Азаматтық бірегейлік және Қазақстанның этникалық топтарының интеграциялануы мәселелері бойынша форсайт зерттеуін өткізу.</w:t>
            </w:r>
            <w:r>
              <w:br/>
            </w:r>
            <w:r>
              <w:rPr>
                <w:rFonts w:ascii="Times New Roman"/>
                <w:b w:val="false"/>
                <w:i w:val="false"/>
                <w:color w:val="000000"/>
                <w:sz w:val="20"/>
              </w:rPr>
              <w:t>
5. Қазақстанның дамуына этностардың қосқан үлесі (аса көрнекті тұлғалар бойынша деректердің электрондық базасын өзектендіру).</w:t>
            </w:r>
            <w:r>
              <w:br/>
            </w:r>
            <w:r>
              <w:rPr>
                <w:rFonts w:ascii="Times New Roman"/>
                <w:b w:val="false"/>
                <w:i w:val="false"/>
                <w:color w:val="000000"/>
                <w:sz w:val="20"/>
              </w:rPr>
              <w:t>
6. Ұлы Абайдың 175 жылдығы: Қазақстан халқының жалпыұлттық бірлігі мен келісімінің дамуына қосқан үлесі.</w:t>
            </w:r>
            <w:r>
              <w:br/>
            </w:r>
            <w:r>
              <w:rPr>
                <w:rFonts w:ascii="Times New Roman"/>
                <w:b w:val="false"/>
                <w:i w:val="false"/>
                <w:color w:val="000000"/>
                <w:sz w:val="20"/>
              </w:rPr>
              <w:t>
7. Қазақ, орыс және ағылшын тілдерінде ақпараттық - анықтамалық материалдарды шығару.</w:t>
            </w:r>
            <w:r>
              <w:br/>
            </w:r>
            <w:r>
              <w:rPr>
                <w:rFonts w:ascii="Times New Roman"/>
                <w:b w:val="false"/>
                <w:i w:val="false"/>
                <w:color w:val="000000"/>
                <w:sz w:val="20"/>
              </w:rPr>
              <w:t>
8. Әлеуметтік зерттеу (мониторинг) жүргізу бойынша қызметтер.</w:t>
            </w:r>
            <w:r>
              <w:br/>
            </w:r>
            <w:r>
              <w:rPr>
                <w:rFonts w:ascii="Times New Roman"/>
                <w:b w:val="false"/>
                <w:i w:val="false"/>
                <w:color w:val="000000"/>
                <w:sz w:val="20"/>
              </w:rPr>
              <w:t>
9. Қазақстан халқы Ассамблеясының 25 жылдығына арналған кітап шығару бойынша қызметтер.</w:t>
            </w:r>
            <w:r>
              <w:br/>
            </w:r>
            <w:r>
              <w:rPr>
                <w:rFonts w:ascii="Times New Roman"/>
                <w:b w:val="false"/>
                <w:i w:val="false"/>
                <w:color w:val="000000"/>
                <w:sz w:val="20"/>
              </w:rPr>
              <w:t>
10. Қоғамдық келісім мен жалпыұлттық бірліктің қазақстандық моделін насихаттау бойынша республикалық лекторий ұйымдастыру және өткізу.</w:t>
            </w:r>
            <w:r>
              <w:br/>
            </w:r>
            <w:r>
              <w:rPr>
                <w:rFonts w:ascii="Times New Roman"/>
                <w:b w:val="false"/>
                <w:i w:val="false"/>
                <w:color w:val="000000"/>
                <w:sz w:val="20"/>
              </w:rPr>
              <w:t>
11. ҚХА ғылыми - сараптамалық кеңесінің кеңейтілген отырысын ұйымдастыру және өткізу.</w:t>
            </w:r>
            <w:r>
              <w:br/>
            </w:r>
            <w:r>
              <w:rPr>
                <w:rFonts w:ascii="Times New Roman"/>
                <w:b w:val="false"/>
                <w:i w:val="false"/>
                <w:color w:val="000000"/>
                <w:sz w:val="20"/>
              </w:rPr>
              <w:t>
12. ҚХА этномәдени бірлестіктері үшін тіл мектебін ұйымдастыру және өткізу.</w:t>
            </w:r>
            <w:r>
              <w:br/>
            </w:r>
            <w:r>
              <w:rPr>
                <w:rFonts w:ascii="Times New Roman"/>
                <w:b w:val="false"/>
                <w:i w:val="false"/>
                <w:color w:val="000000"/>
                <w:sz w:val="20"/>
              </w:rPr>
              <w:t>
13. "Мың бала" республикалық мәдени-ағарту жобасын ұйымдастыру және өткізу.</w:t>
            </w:r>
            <w:r>
              <w:br/>
            </w:r>
            <w:r>
              <w:rPr>
                <w:rFonts w:ascii="Times New Roman"/>
                <w:b w:val="false"/>
                <w:i w:val="false"/>
                <w:color w:val="000000"/>
                <w:sz w:val="20"/>
              </w:rPr>
              <w:t>
14. "Ақпараттық күн тәртібі және қоғамдық келісімді сақтаудағы БАҚ рөлі" инсайт зерттеуін жүргізу.</w:t>
            </w:r>
            <w:r>
              <w:br/>
            </w:r>
            <w:r>
              <w:rPr>
                <w:rFonts w:ascii="Times New Roman"/>
                <w:b w:val="false"/>
                <w:i w:val="false"/>
                <w:color w:val="000000"/>
                <w:sz w:val="20"/>
              </w:rPr>
              <w:t>
15. "Қазақтардың біріктіруші және модернизациялық әлеуеті" форсайт зерттеуін жүргізу.</w:t>
            </w:r>
            <w:r>
              <w:br/>
            </w:r>
            <w:r>
              <w:rPr>
                <w:rFonts w:ascii="Times New Roman"/>
                <w:b w:val="false"/>
                <w:i w:val="false"/>
                <w:color w:val="000000"/>
                <w:sz w:val="20"/>
              </w:rPr>
              <w:t>
16. Қазақстандық бірегейлікті нығайту саласындағы мемлекеттік саясат.</w:t>
            </w:r>
            <w:r>
              <w:br/>
            </w:r>
            <w:r>
              <w:rPr>
                <w:rFonts w:ascii="Times New Roman"/>
                <w:b w:val="false"/>
                <w:i w:val="false"/>
                <w:color w:val="000000"/>
                <w:sz w:val="20"/>
              </w:rPr>
              <w:t>
17. Әртүрлі этникалық топтардың қатысуымен болған жанжалдарды ретроспективті талдау.</w:t>
            </w:r>
            <w:r>
              <w:br/>
            </w:r>
            <w:r>
              <w:rPr>
                <w:rFonts w:ascii="Times New Roman"/>
                <w:b w:val="false"/>
                <w:i w:val="false"/>
                <w:color w:val="000000"/>
                <w:sz w:val="20"/>
              </w:rPr>
              <w:t>
18. "Халықтың қазақ бөлігінің әлеуметтік саралануы" тақырыбында әлеуметтанушылық зерттеу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 материалдарының тұрақты тұратын мемлекеттердегі отандастардың жағдайы туралы мониторингі;</w:t>
            </w:r>
            <w:r>
              <w:br/>
            </w:r>
            <w:r>
              <w:rPr>
                <w:rFonts w:ascii="Times New Roman"/>
                <w:b w:val="false"/>
                <w:i w:val="false"/>
                <w:color w:val="000000"/>
                <w:sz w:val="20"/>
              </w:rPr>
              <w:t>
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w:t>
            </w:r>
            <w:r>
              <w:br/>
            </w:r>
            <w:r>
              <w:rPr>
                <w:rFonts w:ascii="Times New Roman"/>
                <w:b w:val="false"/>
                <w:i w:val="false"/>
                <w:color w:val="000000"/>
                <w:sz w:val="20"/>
              </w:rPr>
              <w:t>
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r>
              <w:br/>
            </w:r>
            <w:r>
              <w:rPr>
                <w:rFonts w:ascii="Times New Roman"/>
                <w:b w:val="false"/>
                <w:i w:val="false"/>
                <w:color w:val="000000"/>
                <w:sz w:val="20"/>
              </w:rPr>
              <w:t>
4. Шетелде тұратын қазақтармен мәдени-гуманитарлық байланыстарды қамтамасыз ету үшін іс-шаралар өткізу;</w:t>
            </w:r>
            <w:r>
              <w:br/>
            </w:r>
            <w:r>
              <w:rPr>
                <w:rFonts w:ascii="Times New Roman"/>
                <w:b w:val="false"/>
                <w:i w:val="false"/>
                <w:color w:val="000000"/>
                <w:sz w:val="20"/>
              </w:rPr>
              <w:t>
5. Шетелде тұратын қазақтарды қолдау жөніндегі, репатриациялау және шетелдегі отандастармен өзара іс-қимыл жасаудың халықаралық тәжірибесін талдамалық зерттеулер;</w:t>
            </w:r>
            <w:r>
              <w:br/>
            </w:r>
            <w:r>
              <w:rPr>
                <w:rFonts w:ascii="Times New Roman"/>
                <w:b w:val="false"/>
                <w:i w:val="false"/>
                <w:color w:val="000000"/>
                <w:sz w:val="20"/>
              </w:rPr>
              <w:t>
6. Шетелдік отандастар мен репатрианттарға бизнес-бастамаларды іске асыруда жәрдем көрсету;</w:t>
            </w:r>
            <w:r>
              <w:br/>
            </w:r>
            <w:r>
              <w:rPr>
                <w:rFonts w:ascii="Times New Roman"/>
                <w:b w:val="false"/>
                <w:i w:val="false"/>
                <w:color w:val="000000"/>
                <w:sz w:val="20"/>
              </w:rPr>
              <w:t>
7. Шетелде тұратын отандастарға Қазақ ұлттық мәдени орталықтарының жұмысын ұйымдастыруда көмек көрсету;</w:t>
            </w:r>
            <w:r>
              <w:br/>
            </w:r>
            <w:r>
              <w:rPr>
                <w:rFonts w:ascii="Times New Roman"/>
                <w:b w:val="false"/>
                <w:i w:val="false"/>
                <w:color w:val="000000"/>
                <w:sz w:val="20"/>
              </w:rPr>
              <w:t>
8. Қазақ тілін үйренуде және білім беру-танымдық бастамаларды іске асыруда көмек көрсету.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мониторингілеу және талдау.</w:t>
            </w:r>
            <w:r>
              <w:br/>
            </w:r>
            <w:r>
              <w:rPr>
                <w:rFonts w:ascii="Times New Roman"/>
                <w:b w:val="false"/>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val="false"/>
                <w:i w:val="false"/>
                <w:color w:val="000000"/>
                <w:sz w:val="20"/>
              </w:rPr>
              <w:t>
3.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r>
              <w:br/>
            </w:r>
            <w:r>
              <w:rPr>
                <w:rFonts w:ascii="Times New Roman"/>
                <w:b w:val="false"/>
                <w:i w:val="false"/>
                <w:color w:val="000000"/>
                <w:sz w:val="20"/>
              </w:rPr>
              <w:t>
7. Дінтану сараптамасын жүргізу.</w:t>
            </w:r>
            <w:r>
              <w:br/>
            </w:r>
            <w:r>
              <w:rPr>
                <w:rFonts w:ascii="Times New Roman"/>
                <w:b w:val="false"/>
                <w:i w:val="false"/>
                <w:color w:val="000000"/>
                <w:sz w:val="20"/>
              </w:rPr>
              <w:t>
8. Қазақстан Республикасындағы діни ахуалды талдау.</w:t>
            </w:r>
            <w:r>
              <w:br/>
            </w:r>
            <w:r>
              <w:rPr>
                <w:rFonts w:ascii="Times New Roman"/>
                <w:b w:val="false"/>
                <w:i w:val="false"/>
                <w:color w:val="000000"/>
                <w:sz w:val="20"/>
              </w:rPr>
              <w:t>
9.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r>
              <w:br/>
            </w:r>
            <w:r>
              <w:rPr>
                <w:rFonts w:ascii="Times New Roman"/>
                <w:b w:val="false"/>
                <w:i w:val="false"/>
                <w:color w:val="000000"/>
                <w:sz w:val="20"/>
              </w:rPr>
              <w:t>
10. Дін саласындағы ақпараттық түсіндіру жұмыстарын дамытудың жай-күйі мен бағыттары туралы зерттеу жүргізу.</w:t>
            </w:r>
            <w:r>
              <w:br/>
            </w:r>
            <w:r>
              <w:rPr>
                <w:rFonts w:ascii="Times New Roman"/>
                <w:b w:val="false"/>
                <w:i w:val="false"/>
                <w:color w:val="000000"/>
                <w:sz w:val="20"/>
              </w:rPr>
              <w:t>
11. "Қазақстан Республикасындағы діни және дінтану білімінің қазіргі жағдайы мен дамыту болашағы жөніндегі талдау" тақырыбына зерттеу жүргізу.</w:t>
            </w:r>
            <w:r>
              <w:br/>
            </w:r>
            <w:r>
              <w:rPr>
                <w:rFonts w:ascii="Times New Roman"/>
                <w:b w:val="false"/>
                <w:i w:val="false"/>
                <w:color w:val="000000"/>
                <w:sz w:val="20"/>
              </w:rPr>
              <w:t>
12. Діни қызмет саласындағы құқық бұзушылық фактілері бойынша құқық қолдану бөлігінде талдау жүргізу: "Дін саласындағы құқық қолдану тәжірибесінің проблемалары және жетілдіру жолдары"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"KazakhTV" телеарналары арқылы мемлекеттік ақпараттық саясатты жүргізу бойынша қызметтер. Қазақстан Республикасы Тәуілсіздігінің 30 жылдығын мерекелеу жөніндегі іс - шаралар жоспары аясында ақпараттық - түсіндіру шараларын үйымдастыру және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"Тамаша ТВ"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 корпорациясы"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"Ұйғыр айвази" газеттері, "Ақ желкен", Балдырған", "Мысль", "Ақиқат", "Үркер" журналдары арқылы мемлекеттік ақпараттық саясатты жүргізу бойынша қызметтер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правда"республикалық газеті"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мемлекеттік ақпараттық саясатты Интернет желісінде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w:t>
            </w:r>
            <w:r>
              <w:br/>
            </w:r>
            <w:r>
              <w:rPr>
                <w:rFonts w:ascii="Times New Roman"/>
                <w:b w:val="false"/>
                <w:i w:val="false"/>
                <w:color w:val="000000"/>
                <w:sz w:val="20"/>
              </w:rPr>
              <w:t>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халықаралық оң имиджін қалыптастыру және сайттың барлық тілдік нұсқаларында насихаттау.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мониторингті техникалық және әдістемелік қамтамасыз ету бойынша жұмыстар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w:t>
            </w:r>
            <w:r>
              <w:br/>
            </w:r>
            <w:r>
              <w:rPr>
                <w:rFonts w:ascii="Times New Roman"/>
                <w:b w:val="false"/>
                <w:i w:val="false"/>
                <w:color w:val="000000"/>
                <w:sz w:val="20"/>
              </w:rPr>
              <w:t>
2. Қазақстандағы қоғамдық кеңестер институты мен үкіметтік емес секторды дамыту үрдістері бойынша ақпарат жинауды жүргізу.</w:t>
            </w:r>
            <w:r>
              <w:br/>
            </w:r>
            <w:r>
              <w:rPr>
                <w:rFonts w:ascii="Times New Roman"/>
                <w:b w:val="false"/>
                <w:i w:val="false"/>
                <w:color w:val="000000"/>
                <w:sz w:val="20"/>
              </w:rPr>
              <w:t>
3. Қазақстан Республикасының Қоғамдық кеңестер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w:t>
            </w:r>
            <w:r>
              <w:br/>
            </w:r>
            <w:r>
              <w:rPr>
                <w:rFonts w:ascii="Times New Roman"/>
                <w:b w:val="false"/>
                <w:i w:val="false"/>
                <w:color w:val="000000"/>
                <w:sz w:val="20"/>
              </w:rPr>
              <w:t>
4. Қазақстан өңірлерінде қоғамдық кеңестер мен үкіметтік емес ұйымдар мәселелері бойынша әлеуметтік және сараптамалық зерттеулер жүргізу.</w:t>
            </w:r>
            <w:r>
              <w:br/>
            </w:r>
            <w:r>
              <w:rPr>
                <w:rFonts w:ascii="Times New Roman"/>
                <w:b w:val="false"/>
                <w:i w:val="false"/>
                <w:color w:val="000000"/>
                <w:sz w:val="20"/>
              </w:rPr>
              <w:t>
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ҚБПҮ</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деңгейде екі жақты кездесулер өткізу, үкіметаралық комиссия, сыртқы сауданы талдау және екі жақты сауданы дамыту әлеуеті бөлігінде өңіраралық ынтымақтастық форумдарын өткізу кезінде ҚР СИМ талдамалық және консультациялық қолдау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және халықаралық сауда келіссөздеріне мүшелік шеңберінде Қазақстан Республикасының келіссөз ұстанымын қалыптастыру бойынша талдамалық және консультациялық қолдау көрсету және ұсынымдар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 арттыру салдарынан арттыру, сауда саласындағы мемлекеттік реттеуді жетілдіру, сондай-ақ өңіраралық сауданы дамытудағы бар кедергілерді зерделеу, желілік маркетингті реттеу, Әлеуметтік маңызы бар тауарларға бөлшек сауда бағаларын реттеу мәселелері бойынша нормативтік-құқықтық базаны жетілдіру, биржалық сауданы дамыту жөніндегі тұжырымдаманы әзірлеу, тауар биржалары арқылы міндетті түрде өткізуге жататын тауарларды айқындау жөніндегі әдістемені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 электржетегі бар кресло-арбалармен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қажеттіліктерін ескере отырып, отандық өндірістің электр жетегі бар кресло-арбалармен мүгедек адамдарды қамтамасыз ету үшін</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108 "Мүгедектігі бар адамдарды электржетегі бар кресло-арбалармен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w:t>
            </w:r>
            <w:r>
              <w:br/>
            </w:r>
            <w:r>
              <w:rPr>
                <w:rFonts w:ascii="Times New Roman"/>
                <w:b w:val="false"/>
                <w:i w:val="false"/>
                <w:color w:val="000000"/>
                <w:sz w:val="20"/>
              </w:rPr>
              <w:t>
101"Нәтижелі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ақпараттық жүйесін іске асыру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Мемлекеттік кірістер комитетінің ақпараттық жүйелерін түрлендіру жолымен салықтық әкімшілендірудің ақпараттық жүйесінің функционалдығын іске асыру бойынша қызметтер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"Cалықтық әкімшілендірудің біріктірілген жүйесі" ақпараттық жүйесін құру, енгізу және дамыту"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зымыран-ғарыш қызметінің әсеріне ұшыраған Қазақстан Республикасы аумақтарына экологиялық мониторинг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жылдары "Байқоңыр" ғарыш айлағынан зымыран-тасығыштарды ұшыруға экологиялық мониторинг жүргізу: (ұшыруларды экологиялық сүйемелдеу):</w:t>
            </w:r>
            <w:r>
              <w:br/>
            </w:r>
            <w:r>
              <w:rPr>
                <w:rFonts w:ascii="Times New Roman"/>
                <w:b w:val="false"/>
                <w:i w:val="false"/>
                <w:color w:val="000000"/>
                <w:sz w:val="20"/>
              </w:rPr>
              <w:t>
-Қарағанды облысында (ҚА № 16, 49, 67, 70) Ю-25 аймағындағы ЗТ ББ ҚА экологиялық орнықтылығын бағалау (2020 жыл);</w:t>
            </w:r>
            <w:r>
              <w:br/>
            </w:r>
            <w:r>
              <w:rPr>
                <w:rFonts w:ascii="Times New Roman"/>
                <w:b w:val="false"/>
                <w:i w:val="false"/>
                <w:color w:val="000000"/>
                <w:sz w:val="20"/>
              </w:rPr>
              <w:t>
- Қарағанды облысында (ҚА № 26, 32, 34, 42, 56) Ю-4 аймағындағы ЗТ ББ ҚА экологиялық орнықтылығын бағалау (2021 жыл);</w:t>
            </w:r>
            <w:r>
              <w:br/>
            </w:r>
            <w:r>
              <w:rPr>
                <w:rFonts w:ascii="Times New Roman"/>
                <w:b w:val="false"/>
                <w:i w:val="false"/>
                <w:color w:val="000000"/>
                <w:sz w:val="20"/>
              </w:rPr>
              <w:t>
-Қарағанды және Қостанай облыстарында (ҚА №77) Ю-5 ЗТ ББ ҚА экологиялық тұрақтылығын бағалау (2022 жыл);</w:t>
            </w:r>
            <w:r>
              <w:br/>
            </w:r>
            <w:r>
              <w:rPr>
                <w:rFonts w:ascii="Times New Roman"/>
                <w:b w:val="false"/>
                <w:i w:val="false"/>
                <w:color w:val="000000"/>
                <w:sz w:val="20"/>
              </w:rPr>
              <w:t>
-2013 жылы Қызылорда облысында "Протон-М" ЗТ апат орнында қоршаған орта объектілерінің жағдайын бақылау (2020 жыл);</w:t>
            </w:r>
            <w:r>
              <w:br/>
            </w:r>
            <w:r>
              <w:rPr>
                <w:rFonts w:ascii="Times New Roman"/>
                <w:b w:val="false"/>
                <w:i w:val="false"/>
                <w:color w:val="000000"/>
                <w:sz w:val="20"/>
              </w:rPr>
              <w:t>
-2007 жылы Қарағанды облысында "Протон-М" ЗТ апат орнында қоршаған орта объектілерінің жағдайын бақылау (2021 жыл);-2018 жылы Қарағанды облысында "Союз-ФГ" ЗТ апат орнында қоршаған орта объектілерінің жағдайын бақылау (2022 жыл)</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ғарыш жүйесін тәжірибелік пайдалану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жолымен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және Қазақстанда өндірілген ҒА-ның белсенді жұмыс істеу мерзімін айқындау болжанады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алатындардың құрамына кірмейтін "Байқоңыр" кешені объектілерін кәдеге жаратуды, қалпына келтіруді және жөндеуді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w:t>
            </w:r>
            <w:r>
              <w:br/>
            </w:r>
            <w:r>
              <w:rPr>
                <w:rFonts w:ascii="Times New Roman"/>
                <w:b w:val="false"/>
                <w:i w:val="false"/>
                <w:color w:val="000000"/>
                <w:sz w:val="20"/>
              </w:rPr>
              <w:t>
пайдаланудан шығарылған ғимараттар мен құрылыстарды бөлшектеу;</w:t>
            </w:r>
            <w:r>
              <w:br/>
            </w:r>
            <w:r>
              <w:rPr>
                <w:rFonts w:ascii="Times New Roman"/>
                <w:b w:val="false"/>
                <w:i w:val="false"/>
                <w:color w:val="000000"/>
                <w:sz w:val="20"/>
              </w:rPr>
              <w:t>
инертті құрылыс қалдықтарын көмуге арналған полигонды жайластыру;</w:t>
            </w:r>
            <w:r>
              <w:br/>
            </w:r>
            <w:r>
              <w:rPr>
                <w:rFonts w:ascii="Times New Roman"/>
                <w:b w:val="false"/>
                <w:i w:val="false"/>
                <w:color w:val="000000"/>
                <w:sz w:val="20"/>
              </w:rPr>
              <w:t>
полигонда инертті құрылыс қалдықтарын жинау, шығару және көму;</w:t>
            </w:r>
            <w:r>
              <w:br/>
            </w:r>
            <w:r>
              <w:rPr>
                <w:rFonts w:ascii="Times New Roman"/>
                <w:b w:val="false"/>
                <w:i w:val="false"/>
                <w:color w:val="000000"/>
                <w:sz w:val="20"/>
              </w:rPr>
              <w:t>
тазартылған аумақты жоспарлау;</w:t>
            </w:r>
            <w:r>
              <w:br/>
            </w:r>
            <w:r>
              <w:rPr>
                <w:rFonts w:ascii="Times New Roman"/>
                <w:b w:val="false"/>
                <w:i w:val="false"/>
                <w:color w:val="000000"/>
                <w:sz w:val="20"/>
              </w:rPr>
              <w:t>
мұнай өнімдерімен ластанған жер учаскелерін қалпына келтіру жөніндегі іс-шаралар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101 "Байқоңыр" кешенінің Ресей Федерациясы жалдайтын құрамға кірмейтін объектілерін кәдеге жаратуды, қалпына келтіру және жөндеуді ұйымдастыру"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 жерүсті ғарыш инфрақұрылымы объектілерін ұстау және пайдалану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қолдау жөніндегі жұмыстар мен іс-шаралар кешенін жүзеге асыру, оның ішінде "Зенит-М" ҒЗК берілген объектілерін қорғауды ұйымдастыру және қамтамасыз ету, қызметкерлерді "Зенит-М" ҒЗК объектілеріне жеткізу үшін көліктік қамтамасыз ету, жұмыскерлерді жеке қорғаныс құралдарымен және арнайы киіммен қамтамасыз ету, қажет болған жағдайда осы объектінің (жүйелердің және агрегаттардың) пайдалану құжаттамасында белгіленген нормативтік талаптарға сәйкес ғарыш жүйелерін пайдалану тәжірибесі бар ұйымдарды тарта отырып, регламенттік және профилактикалық жұмыстарды жүргізу, сондай-ақ осы жұмыстарды ұйымдастыру үшін қажетті басқа да іс-шараларды жүзеге асыру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жаңа буындағы орташа сыныпты ғарыштық мақсаттағы зымыранның негізінде "Бәйтерек" ғарыш зымыран кешенін құру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бағдарламаларын орындау үшін жаңа буынның орташа сыныптық ғарыштық мақсаттағы зымырандарды ұшыру үшін жұмыс істеп тұрған "Зенит – М" ғарыш зымыран кешенін жаңғырту.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заманауи орта санатты ғарыш зымыранының базасында "Бәйтерек" ғарыш зымыран кешенін құру"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 ғарыштық байланыс жүйесін алмастыру үшін "KazSat-2R"ғарыштық байланыс жүйесін құру және пайдалануға беру жөніндегі жұмыстарды орындау болжанып отыр.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танымал ету үшін ғалымдарды, азаматтық секторды, нақты секторды, БАҚ-ты тарта отырып, Science Talks серияларын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ғалымдардың қатысуымен және азаматтық және нақты сектор өкілдерінің, БАҚ өкілдерінің қатысуымен public lecture форматында Science Talks өткізу. Бағыттар бойынша сөз сөйлеу үшін сарапшыларды шақыру. Отандық телеарналардың Science Talks жазбасы. Science Talks әлеуметтік желілерде жылжыту және іс-шараларды көпшілікке тарату мақсатында YouTube бейнехостингіне материалдарды орналастыру.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ізімен" халықаралық экспедицияның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"Әл-Фарабидің ізімен" халықаралық экспедициясының бағытын құру, жоспарланған бағыттағы елдердерде дөңгелек үстелдер ұйымдастыру. Дөңгелек үстел барысында Әл-Фарабидің өмірі мен мұрасына қатысты жергілікті ғалымдармен пікір алмасу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еңбектерін аудару және шығару (шығыс тілдерінен қазақ және орыс тілдеріне аудару)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 мен кітапханаларында әртүрлі елдердің кітапхана қорларынан қол жеткізе отырып, алғашқы көздерді іздеу, аударылмаған шығармаларды жүйелеу және анықтау, ішінара аударылған еңбектердің толық аударылуын жүзеге асыру, аудармалардың ғылыми редакциясын жүргізу. Әл-Фарабидің аударылған еңбектерін шығару.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ғылыми-тәжірибелік конференциясын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ғылыми-практикалық конференциясын өткізу. Материалдар жинағын шығару. Абайтануды дамыту жөнінде қарар қабылдау.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интерактивтік кешенін құру және шығару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рухани-мәдени мұрасын дамыту және Абай шығармаларын кең насихаттау үшін "Абай" интерактивті кешенін құру және шығару.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ортағасыр кезеңіндегі жазба әдеби ескерткіштерді өңдеу және зерттеу, ежелгі дәуір әдебиетінің антологиясын дайындау.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"Р.Б. Сүлейменов атындағы Шығыстану институты"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2020-2025 жылдарға арналған мемлекеттік бағдарламасын іске асыруға жәрдемдесу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мемлекеттік бағдарламасының (бұдан әрі - мемлекеттік бағдарлама) тақырыптары бойынша бейне - контентті әзірлеу, ақпараттық материалдарды дайындау және тарату, ақпараттық алаңдарда жұмысты жүзеге асыру, сондай-ақ мемлекеттік бағдарламаны ілгерілету бойынша консультациялар беру, ақпараттық-талдау жұмысын қамтамасыз ету және қойылған міндеттерді жүзеге асыру үшін неғұрлым тиімді құралдарды әзірлеу мақсатында әлеуметтанушылық зерттеулер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тұрғысынан қоғамдық-саяси процестерді әлеуметтанулық сүйемелдеу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нәтижелерімен қамтамасыз ету және олардың негізінде дайындалған елдегі қоғамдық көңіл-күйді өлшеу жөніндегі материалдарды ұсыну арқылы мемлекеттік органдар қабылдайтын шешімдерді ақпараттық-коммуникациялық және сараптамалық-талдамалық қолдау.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алаңшаларының жұмыс істеуін сараптамалық-талдамалық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оның ішінде қоғамдық-саяси ахуалдың мониторингі, әдіснамалық қолдау және ұсынымдар әзірлеу арқылы сараптамалық-талдамалық сүйемелдеуді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"Л.Н. Гумилев атындағы  Еуразия ұлттық университеті"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мен зерттеу және дала фольклорының антологиясын қалыптастыру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жүйелеу және іріктеу, баспаға дайындау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интерактивтік ғылыми тарихи картасын" талдамалық зерттеу, өзектендіру және ақпараттық қолдау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интерактивтік тарихи картасын үш тілде толықтыру бойынша жұмыстар жүргізу, тиісті ақпараттық жүйенің серверлерін техникалық сүйемелдеу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жаңа кезеңіндегі қоғамдық және коммуникациялық процестерді өлшеу бойынша әлеуметтік зерттеулер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жүргізу және олардың негізінде мемлекеттік органдар қабылдайтын шешімдерді ақпараттық-коммуникациялық және сараптамалық-талдамалық қолдау мақсатында қоғамдық және коммуникациялық процестерді өлшеу жөніндегі материалдарды дайындауды болжайды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аясында гуманистік педагогика әдістері мен тәрбиеленушіге бағытталған білім беру әдістерін қолдана отырып, балаларды оқыту мен тәрбиелеу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мектепке дейінгі тәрбие мен оқытудың мемлекеттік жалпыға міндетті стандартына сәйкес оқу процесін қамтамасыз ету, қосымша білім беру бағдарламаларын жүзеге асыру, тәрбие және қосымша білім беру жұмыстарын біріктіру арқылы балабақшаның адамгершілік-рухани тәрбиелік кеңістігін құру; "Өзін-өзі тану" адамгершілік-рухани білім беру бағдарламасының Стратегиялық даму жоспарына сәйкес "Өзін-өзі тану" балабақшасы жұмысының жылдық оқу жоспарын әзірлеу және орындау; Педагогтердің біліктілігін арттыру және аттестаттау бойынша жұмыс; Тәрбиеленушілерге адамгершілік-рухани тәрбие беру саласындағы үздік педагогтардың озық тәжірибелерін қорытындылау үшін ақпараттық материалдар жасауға қатысу; Балалардың денсаулығын жақсартуға жағдай туғызу. Балабақша тәрбиеленушілері адамгершілік-рухани тәрбие беру мәселелерінде отбасымен ынтымақтастық (біріккен) жұмыстар атқару.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1 522 573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(оның ішінде жеке) деректерді және ақпараттық материалдарды жинау, талдау және өңдеу;</w:t>
            </w:r>
            <w:r>
              <w:br/>
            </w:r>
            <w:r>
              <w:rPr>
                <w:rFonts w:ascii="Times New Roman"/>
                <w:b w:val="false"/>
                <w:i w:val="false"/>
                <w:color w:val="000000"/>
                <w:sz w:val="20"/>
              </w:rPr>
              <w:t>
ұлттық және халықаралық деректер базаларына қайта инференциалды талдау жүргізу;</w:t>
            </w:r>
            <w:r>
              <w:br/>
            </w:r>
            <w:r>
              <w:rPr>
                <w:rFonts w:ascii="Times New Roman"/>
                <w:b w:val="false"/>
                <w:i w:val="false"/>
                <w:color w:val="000000"/>
                <w:sz w:val="20"/>
              </w:rPr>
              <w:t>
құжат жобасын әзірлеу және уәкілетті органмен келісу;</w:t>
            </w:r>
            <w:r>
              <w:br/>
            </w:r>
            <w:r>
              <w:rPr>
                <w:rFonts w:ascii="Times New Roman"/>
                <w:b w:val="false"/>
                <w:i w:val="false"/>
                <w:color w:val="000000"/>
                <w:sz w:val="20"/>
              </w:rPr>
              <w:t>
интегралдық индекс негізінде білім беру көрсеткіштері бойынша өңірлердің рейтингін жүргізу; халықты, мемлекеттік органдарды, халықаралық ұйымдарды Қазақстан Республикасында барлық деңгейлер бойынша білім берудің (мектепке дейінгі, орта, техникалық және кәсіптік, жоғары, жоғары оқу орнынан кейінгі) жай-күйі мен дамуы туралы объективті және шынайы ақпаратпен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етуді, қаржыландыру көлемін анықтау,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білім беру жүйесінде дербес 5 млн. астам білім алушының, білім беру жүйесіндегі 1 млн. педагог және басқару персоналының деректерін өңдеуді қамтиды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r>
              <w:br/>
            </w: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r>
              <w:br/>
            </w: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r>
              <w:br/>
            </w: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ғылыми-пракикалық, білім беру және сауықтыру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 және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оқу жетістіктерін сырттай бағалау білім беру ұйымдарынан тәуелсіз мектептерде оқу жетістіктерін бағалау жүйесін қалыптастыру үшін енгізілді.</w:t>
            </w:r>
            <w:r>
              <w:br/>
            </w:r>
            <w:r>
              <w:rPr>
                <w:rFonts w:ascii="Times New Roman"/>
                <w:b w:val="false"/>
                <w:i w:val="false"/>
                <w:color w:val="000000"/>
                <w:sz w:val="20"/>
              </w:rPr>
              <w:t>
Білім алушылардың бастауыш және негізгі орта білім берудің жалпы білім беретін оқу бағдарламаларын меңгеру деңгейін сапалы анықтау мақсатында білім беру мазмұнының жаңартылған бағдарламасын ескере отырып, оқушылардың базалық білімі мен функционалдық сауаттылығын бағалауға арналған тест тапсырмалары әзірленеді.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білімі мен құзыреттілігі бар Ұлттық үйлестіруші (АТО) Қазақстанның PIRLS алдыңғы цикліне қатысуын қамтамасыз етті.2020 жылы PIRLS қатысу бойынша мынадай іс-шаралар жүргізілетін болады:</w:t>
            </w:r>
            <w:r>
              <w:br/>
            </w:r>
            <w:r>
              <w:rPr>
                <w:rFonts w:ascii="Times New Roman"/>
                <w:b w:val="false"/>
                <w:i w:val="false"/>
                <w:color w:val="000000"/>
                <w:sz w:val="20"/>
              </w:rPr>
              <w:t>
1. PIRLS зерттеуін сараптамалық сүйемелдеу және уәкілетті органның басшылығынталдамалық материалдармен қамтамасыз ету (саяси (жоғары) деңгейдегі сарапшылық қолдау).</w:t>
            </w:r>
            <w:r>
              <w:br/>
            </w:r>
            <w:r>
              <w:rPr>
                <w:rFonts w:ascii="Times New Roman"/>
                <w:b w:val="false"/>
                <w:i w:val="false"/>
                <w:color w:val="000000"/>
                <w:sz w:val="20"/>
              </w:rPr>
              <w:t>
2. Тест жүргізушілерді және мектеп үйлестірушілерін сынамалық материалдармен қамтамасыз ету.</w:t>
            </w:r>
            <w:r>
              <w:br/>
            </w:r>
            <w:r>
              <w:rPr>
                <w:rFonts w:ascii="Times New Roman"/>
                <w:b w:val="false"/>
                <w:i w:val="false"/>
                <w:color w:val="000000"/>
                <w:sz w:val="20"/>
              </w:rPr>
              <w:t>
3. PIRLS-2021 сынамасын мектептерде өткізу.</w:t>
            </w:r>
            <w:r>
              <w:br/>
            </w:r>
            <w:r>
              <w:rPr>
                <w:rFonts w:ascii="Times New Roman"/>
                <w:b w:val="false"/>
                <w:i w:val="false"/>
                <w:color w:val="000000"/>
                <w:sz w:val="20"/>
              </w:rPr>
              <w:t>
4. Кодтау жүйесінде сынаманың ашық жауаптарын кодтау және өңдеу.</w:t>
            </w:r>
            <w:r>
              <w:br/>
            </w:r>
            <w:r>
              <w:rPr>
                <w:rFonts w:ascii="Times New Roman"/>
                <w:b w:val="false"/>
                <w:i w:val="false"/>
                <w:color w:val="000000"/>
                <w:sz w:val="20"/>
              </w:rPr>
              <w:t>
5. IEA маман сертификаттаған Data Management Expert бағдарламасында халықаралық сынама дерекқорын қалыптастыру.6. IEA жыл сайынғы мүшелік жарнасын төлеу.7. Міндетті халықаралық кездесулерге сарапшылардың қатысуы. Халықаралық сарапшылармен коммуникацияларды қолдау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пен негізгі орта білім берудің сабақтастығын бағалауға бағытталған (TIMSS-2015 зерттеуінің 4-сынып оқушылары - бұл TIMSS-2019 зерттеуінің 8-сынып оқушылары).</w:t>
            </w:r>
            <w:r>
              <w:br/>
            </w:r>
            <w:r>
              <w:rPr>
                <w:rFonts w:ascii="Times New Roman"/>
                <w:b w:val="false"/>
                <w:i w:val="false"/>
                <w:color w:val="000000"/>
                <w:sz w:val="20"/>
              </w:rPr>
              <w:t>
Қажетті білімі мен құзыреті бар Ұлттық үйлестіруші (АТО) Қазақстанның ТIMSS үш цикліне қатысуын қамтамасыз етті.</w:t>
            </w:r>
            <w:r>
              <w:br/>
            </w:r>
            <w:r>
              <w:rPr>
                <w:rFonts w:ascii="Times New Roman"/>
                <w:b w:val="false"/>
                <w:i w:val="false"/>
                <w:color w:val="000000"/>
                <w:sz w:val="20"/>
              </w:rPr>
              <w:t>
2020 жылы TIMSS-ке қатысу бойынша мынадай іс-шаралар жүргізілетін болады:</w:t>
            </w:r>
            <w:r>
              <w:br/>
            </w:r>
            <w:r>
              <w:rPr>
                <w:rFonts w:ascii="Times New Roman"/>
                <w:b w:val="false"/>
                <w:i w:val="false"/>
                <w:color w:val="000000"/>
                <w:sz w:val="20"/>
              </w:rPr>
              <w:t>
1. TIMSS-2019 циклінің соңғы елдік жарнасын төлеу.</w:t>
            </w:r>
            <w:r>
              <w:br/>
            </w:r>
            <w:r>
              <w:rPr>
                <w:rFonts w:ascii="Times New Roman"/>
                <w:b w:val="false"/>
                <w:i w:val="false"/>
                <w:color w:val="000000"/>
                <w:sz w:val="20"/>
              </w:rPr>
              <w:t>
2. Құпиялық режимінен шығарылған тест тапсырмаларын дайындау және басып шығару.</w:t>
            </w:r>
            <w:r>
              <w:br/>
            </w:r>
            <w:r>
              <w:rPr>
                <w:rFonts w:ascii="Times New Roman"/>
                <w:b w:val="false"/>
                <w:i w:val="false"/>
                <w:color w:val="000000"/>
                <w:sz w:val="20"/>
              </w:rPr>
              <w:t>
3. TIMSS-2019 шеңберінде өңірлік кездесулер өткізу.</w:t>
            </w:r>
            <w:r>
              <w:br/>
            </w:r>
            <w:r>
              <w:rPr>
                <w:rFonts w:ascii="Times New Roman"/>
                <w:b w:val="false"/>
                <w:i w:val="false"/>
                <w:color w:val="000000"/>
                <w:sz w:val="20"/>
              </w:rPr>
              <w:t>
4. Міндетті халықаралық кездесулерге сарапшылар деңгейінде қатысу.</w:t>
            </w:r>
            <w:r>
              <w:br/>
            </w:r>
            <w:r>
              <w:rPr>
                <w:rFonts w:ascii="Times New Roman"/>
                <w:b w:val="false"/>
                <w:i w:val="false"/>
                <w:color w:val="000000"/>
                <w:sz w:val="20"/>
              </w:rPr>
              <w:t>
5. TIMSS-2019 халықаралық дерекқорын тексеру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ICILS негізгі зерттеуіне қатысуы елде АКТ-білімін дамыту үшін жоғары маңыздылыққа ие.2020 жылы ICILS қатысу бойынша мынадай іс-шаралар жүргізілетін болады:</w:t>
            </w:r>
            <w:r>
              <w:br/>
            </w:r>
            <w:r>
              <w:rPr>
                <w:rFonts w:ascii="Times New Roman"/>
                <w:b w:val="false"/>
                <w:i w:val="false"/>
                <w:color w:val="000000"/>
                <w:sz w:val="20"/>
              </w:rPr>
              <w:t>
1. Ұлттық есепті әзірлеу және уәкілетті органмен келісу, жариялануын қамтамасыз ету.</w:t>
            </w:r>
            <w:r>
              <w:br/>
            </w:r>
            <w:r>
              <w:rPr>
                <w:rFonts w:ascii="Times New Roman"/>
                <w:b w:val="false"/>
                <w:i w:val="false"/>
                <w:color w:val="000000"/>
                <w:sz w:val="20"/>
              </w:rPr>
              <w:t>
2. ICILS-2018 негізгі нәтижелерімен ақпараттық буклет жасау.</w:t>
            </w:r>
            <w:r>
              <w:br/>
            </w:r>
            <w:r>
              <w:rPr>
                <w:rFonts w:ascii="Times New Roman"/>
                <w:b w:val="false"/>
                <w:i w:val="false"/>
                <w:color w:val="000000"/>
                <w:sz w:val="20"/>
              </w:rPr>
              <w:t>
3. ICILS-2018 қатысу нәтижелерін кең талқылауды сарапшылық сүйемелдеу, ұйымдастыру және өткізу.</w:t>
            </w:r>
            <w:r>
              <w:br/>
            </w:r>
            <w:r>
              <w:rPr>
                <w:rFonts w:ascii="Times New Roman"/>
                <w:b w:val="false"/>
                <w:i w:val="false"/>
                <w:color w:val="000000"/>
                <w:sz w:val="20"/>
              </w:rPr>
              <w:t>
4. Міндетті ЗҰҮ халықаралық кездесуіне сарапшылардың қатысуы.</w:t>
            </w:r>
            <w:r>
              <w:br/>
            </w:r>
            <w:r>
              <w:rPr>
                <w:rFonts w:ascii="Times New Roman"/>
                <w:b w:val="false"/>
                <w:i w:val="false"/>
                <w:color w:val="000000"/>
                <w:sz w:val="20"/>
              </w:rPr>
              <w:t>
5. Білім саласындағы уәкілетті органның басшылығына талдамалық материалдарды сарапшылық сүйемелдеу және дайындау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әлемде танылған 15 жастағы білім алушылардың функционалдық сауаттылығын бағалайтын құрал.</w:t>
            </w:r>
            <w:r>
              <w:br/>
            </w:r>
            <w:r>
              <w:rPr>
                <w:rFonts w:ascii="Times New Roman"/>
                <w:b w:val="false"/>
                <w:i w:val="false"/>
                <w:color w:val="000000"/>
                <w:sz w:val="20"/>
              </w:rPr>
              <w:t>
2020 жылы PISA-ға қатысу бойынша мынадай іс-шаралар жүргізіледі:</w:t>
            </w:r>
            <w:r>
              <w:br/>
            </w:r>
            <w:r>
              <w:rPr>
                <w:rFonts w:ascii="Times New Roman"/>
                <w:b w:val="false"/>
                <w:i w:val="false"/>
                <w:color w:val="000000"/>
                <w:sz w:val="20"/>
              </w:rPr>
              <w:t>
1. Қазақстанның PISA-2018 зерттеуіне қатысу нәтижелері бойынша Ұлттық есепті сараптамалық-талдамалық сүйемелдеу және дайындау.</w:t>
            </w:r>
            <w:r>
              <w:br/>
            </w:r>
            <w:r>
              <w:rPr>
                <w:rFonts w:ascii="Times New Roman"/>
                <w:b w:val="false"/>
                <w:i w:val="false"/>
                <w:color w:val="000000"/>
                <w:sz w:val="20"/>
              </w:rPr>
              <w:t>
2. Облыстық үйлестірушілер мен тест-әкімшілеріне арналған оқыту семинарын өткізу.</w:t>
            </w:r>
            <w:r>
              <w:br/>
            </w:r>
            <w:r>
              <w:rPr>
                <w:rFonts w:ascii="Times New Roman"/>
                <w:b w:val="false"/>
                <w:i w:val="false"/>
                <w:color w:val="000000"/>
                <w:sz w:val="20"/>
              </w:rPr>
              <w:t>
3.Өңірлерде PISA-2021 сынамалық зерттеуін өткізу.</w:t>
            </w:r>
            <w:r>
              <w:br/>
            </w:r>
            <w:r>
              <w:rPr>
                <w:rFonts w:ascii="Times New Roman"/>
                <w:b w:val="false"/>
                <w:i w:val="false"/>
                <w:color w:val="000000"/>
                <w:sz w:val="20"/>
              </w:rPr>
              <w:t>
4. PISA Басқару кеңесінің (PGB) міндетті отырыстарына, кодтаушылардың халықаралық оқыту тренингіне және Ұлттық жоба менеджерлерінің кездесуіне қатысу.</w:t>
            </w:r>
            <w:r>
              <w:br/>
            </w:r>
            <w:r>
              <w:rPr>
                <w:rFonts w:ascii="Times New Roman"/>
                <w:b w:val="false"/>
                <w:i w:val="false"/>
                <w:color w:val="000000"/>
                <w:sz w:val="20"/>
              </w:rPr>
              <w:t>
5. Тесте-әкімшілерді және мектептегі үйлестірушілерді сынамалық материалдармен қамтамасыз ету.</w:t>
            </w:r>
            <w:r>
              <w:br/>
            </w:r>
            <w:r>
              <w:rPr>
                <w:rFonts w:ascii="Times New Roman"/>
                <w:b w:val="false"/>
                <w:i w:val="false"/>
                <w:color w:val="000000"/>
                <w:sz w:val="20"/>
              </w:rPr>
              <w:t>
6. OCS (Onlince Coding System) онлайн жүйесінде сынамалаудың ашық сұрақтарының жауаптарын кодтау және өңдеу.</w:t>
            </w:r>
            <w:r>
              <w:br/>
            </w:r>
            <w:r>
              <w:rPr>
                <w:rFonts w:ascii="Times New Roman"/>
                <w:b w:val="false"/>
                <w:i w:val="false"/>
                <w:color w:val="000000"/>
                <w:sz w:val="20"/>
              </w:rPr>
              <w:t>
7. Сынамалау нәтижелері бойынша Westat маманы сертификаттаған, халықаралық деректер базасын Data Management Expert бағдарламасында қалыптастыру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отырып кәсіби шеберлік сайыстарын халықаралық деңгейде ұйымдастыру және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Грац қ. (Австрия)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өткізу,WorldSkills International және WorldSkills Europe халықаралық ассоциацияларына жылдық мүшелік жарналарын төлеу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шетелдік сарапшыларды тарту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шетелдік сарапшыларды тарту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120 ""Жас маман" жобасы шеңберінде шетелдік сарапшыларды тарту"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кәсіпкерлік негіздері бойынша оқушыларды оқыту бойынша қызмет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қамтуды қамтамасыз ету, адам капиталының сапасын арттыру жөніндегі міндеттерді шешу мақсатында жоғары және жоғары оқу орнынан кейінгі мемлекеттік ұйымдар кадрларының біліктілігін арттыру және қайта даярлау ұйымдастырылатын болады. 2020 жылы жоғары оқу орындарының 50 мың оқытушысы біліктілігін арттыру жоспарлануда.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124 "Техникалық және кәсіптік білім беру ұйымдарының студенттерін кәсіпкерлік негіздеріне оқыту жөніндегі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w:t>
            </w:r>
            <w:r>
              <w:br/>
            </w:r>
            <w:r>
              <w:rPr>
                <w:rFonts w:ascii="Times New Roman"/>
                <w:b w:val="false"/>
                <w:i w:val="false"/>
                <w:color w:val="000000"/>
                <w:sz w:val="20"/>
              </w:rPr>
              <w:t>
1) Қазақстан Республикасында Болон процесінің қағидаттарын жүзеге асыру туралы талдамалық есепті дайындау;</w:t>
            </w:r>
            <w:r>
              <w:br/>
            </w:r>
            <w:r>
              <w:rPr>
                <w:rFonts w:ascii="Times New Roman"/>
                <w:b w:val="false"/>
                <w:i w:val="false"/>
                <w:color w:val="000000"/>
                <w:sz w:val="20"/>
              </w:rPr>
              <w:t>
2) Болон процесінің контексінде білім сапасын бағалау бойынша әдістемелік ұсыныстар әзірлеу;</w:t>
            </w:r>
            <w:r>
              <w:br/>
            </w:r>
            <w:r>
              <w:rPr>
                <w:rFonts w:ascii="Times New Roman"/>
                <w:b w:val="false"/>
                <w:i w:val="false"/>
                <w:color w:val="000000"/>
                <w:sz w:val="20"/>
              </w:rPr>
              <w:t>
3) Қазақстан ЖОО-дағы академиялық ұтқырлық Болон процесінің құралдарын дамытуды бақылау және талдау;</w:t>
            </w:r>
            <w:r>
              <w:br/>
            </w:r>
            <w:r>
              <w:rPr>
                <w:rFonts w:ascii="Times New Roman"/>
                <w:b w:val="false"/>
                <w:i w:val="false"/>
                <w:color w:val="000000"/>
                <w:sz w:val="20"/>
              </w:rPr>
              <w:t>
4) Еуропалық сапа кепілдігінің тізілімінде (EQAR) ұлттық сапаны қамтамасыз ету жүйесін дамыту үшін мүшелік жарналар.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бойынша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жылдан 2005 жыл аралығында берілген мемлекеттік білім беру және мемлекеттік студенттік кредиттерді мониторингілеу және есепке алу, сондай-ақ олардың қайтарылуын, оның ішінде сот тәртібімен мәжбүрлі түрде өндіріп алу арқылы, қамтамасыз ету бойынша қызметтерді көрсету.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қызметті жүзеге асырып жүрген шетел азаматтарының қазақ тілін меңгеру деңгейін бағалау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жаңарту үшін тест тапсырмаларының екі сараптамасын және екі түзетуді әзірлеу жүргізіледі. Тест тапсырмаларын әзірлеушілер мен сарапшылар үшін біліктілікті арттыру курстары ұйымдастырылады және жүргізіледі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өткізіледі, сонымен қатар ұлттық бірыңғай тестілеуге тестілік тапсырмаларды әзірлеу, сараптамадан өткізу, сынақтан өткізу және түзету бойынша қызметтер жүргізу (34 000 тестілік тапсырма);</w:t>
            </w:r>
            <w:r>
              <w:br/>
            </w:r>
            <w:r>
              <w:rPr>
                <w:rFonts w:ascii="Times New Roman"/>
                <w:b w:val="false"/>
                <w:i w:val="false"/>
                <w:color w:val="000000"/>
                <w:sz w:val="20"/>
              </w:rPr>
              <w:t>
- жеделдетілген оқу мерзімімен қысқартылған білім бағдарламалары бойынша мәндес мамандықтарға түсушілер үшін Ұлттық бірыңғай тестілеуге тестілік тапсырмаларды әзірлеу, сараптамадан өткізу, сынақтан өткізу және түзету бойынша қызметтер жүргізу (29 800 тестілік тапсырма);</w:t>
            </w:r>
            <w:r>
              <w:br/>
            </w:r>
            <w:r>
              <w:rPr>
                <w:rFonts w:ascii="Times New Roman"/>
                <w:b w:val="false"/>
                <w:i w:val="false"/>
                <w:color w:val="000000"/>
                <w:sz w:val="20"/>
              </w:rPr>
              <w:t>
- жалпы орта білімнің жалпы білім бағдарламаларын игерген білім беру ұйымдарының түлектеріне Ұлттық бірыңғай тестілеуді өткізу және ұйымдастыру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 бойынша кешенді тестілеу шет тілі бойынша тестінен, білім беру бағдарламалары тобынының бейіні тестінен, оқуға дайындықты айқындау тестінен тұрады.</w:t>
            </w:r>
            <w:r>
              <w:br/>
            </w:r>
            <w:r>
              <w:rPr>
                <w:rFonts w:ascii="Times New Roman"/>
                <w:b w:val="false"/>
                <w:i w:val="false"/>
                <w:color w:val="000000"/>
                <w:sz w:val="20"/>
              </w:rPr>
              <w:t>
Кешенді тестілеуге тестілік тапсырмаларды әзірлеу, сараптамадан өткізу, апробациялау және түзету бойынша қызметтер жүргізу (144 040 тестілік тапсырма)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қаласындағы (Швейцария) XXX Дүниежүзілік қысқы Универсиадаға қатысуға дайындау қызметтері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Люцерн қаласында (Швейцария) өтетін ХХХ Дүниежүзілік қысқы универсиадаға қатысуға дайындау, сондай-ақ Универсиадаға қатысуға байланысты төлемдерді және басқа да шығындарды төлеу.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VIII қысқы Универсиадасын ұйымдастыру және өткізу қызметтері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Қазақстан Республикасы жоғары оқу орындары студенттері арасында Қазақстан Республикасы VIII қысқы Универсиаданы ұйымдастыру және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қызметкерлерінің біліктілігін арттыру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педагогтардың біліктілігін арттыру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 негіздері" курсын енгізу аясында "кәсіпкерлік негіздері" курсы бойынша ТжКБ ұйымдарының оқытушыларының біліктілігін арттыру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техникалық және кәсіптік, орта білімнен кейінгі білім беру ұйымдарының басшылары мен инженер - педагог жұмыскерлерінің біліктілігін арттыру курстарын ұйымдастыру және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іске асыруды сүйемелдеу және мониторингтеу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арнаған мемлекеттік бағдарламасын іске асыруды суйемелдеу және мониторингілеу.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телемедициналық желісін пайдалануды қамтамасыз ету жөніндегі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түрлендіру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ақпараттық жүйелерін пайдалана отырып, медициналық қызметтер көрсету саласындағы тәуекел дәрежесін бағалау өлшемшарттарын мониторингтеу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реформасын әдіснамалық қолдау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іс-шараларды әдіснамалық қолдау, іске асыру:</w:t>
            </w:r>
            <w:r>
              <w:br/>
            </w:r>
            <w:r>
              <w:rPr>
                <w:rFonts w:ascii="Times New Roman"/>
                <w:b w:val="false"/>
                <w:i w:val="false"/>
                <w:color w:val="000000"/>
                <w:sz w:val="20"/>
              </w:rPr>
              <w:t>
- Ұлттық денсаулық сақтау шоттарын қалыптастыру және жетілдіру;</w:t>
            </w:r>
            <w:r>
              <w:br/>
            </w:r>
            <w:r>
              <w:rPr>
                <w:rFonts w:ascii="Times New Roman"/>
                <w:b w:val="false"/>
                <w:i w:val="false"/>
                <w:color w:val="000000"/>
                <w:sz w:val="20"/>
              </w:rPr>
              <w:t>
- электрондық денсаулық сақтаудың стандарттары мен реттеуші базасын дамыту;</w:t>
            </w:r>
            <w:r>
              <w:br/>
            </w:r>
            <w:r>
              <w:rPr>
                <w:rFonts w:ascii="Times New Roman"/>
                <w:b w:val="false"/>
                <w:i w:val="false"/>
                <w:color w:val="000000"/>
                <w:sz w:val="20"/>
              </w:rPr>
              <w:t>
- адами ресурстарды стратегиялық басқару, әріптестік ынтымақтастық және адами капиталды дамыту;</w:t>
            </w:r>
            <w:r>
              <w:br/>
            </w:r>
            <w:r>
              <w:rPr>
                <w:rFonts w:ascii="Times New Roman"/>
                <w:b w:val="false"/>
                <w:i w:val="false"/>
                <w:color w:val="000000"/>
                <w:sz w:val="20"/>
              </w:rPr>
              <w:t>
- денсаулық сақтау қызметтерін интеграциялауға және әдіснамалық қолдауға жәрдемдесу;</w:t>
            </w:r>
            <w:r>
              <w:br/>
            </w:r>
            <w:r>
              <w:rPr>
                <w:rFonts w:ascii="Times New Roman"/>
                <w:b w:val="false"/>
                <w:i w:val="false"/>
                <w:color w:val="000000"/>
                <w:sz w:val="20"/>
              </w:rPr>
              <w:t>
- халыққа алғашқы медициналық-санитарлық көмек көрсетуді жетілдіру;</w:t>
            </w:r>
            <w:r>
              <w:br/>
            </w:r>
            <w:r>
              <w:rPr>
                <w:rFonts w:ascii="Times New Roman"/>
                <w:b w:val="false"/>
                <w:i w:val="false"/>
                <w:color w:val="000000"/>
                <w:sz w:val="20"/>
              </w:rPr>
              <w:t>
- медициналық ғылым мен білім беруді жаңғыртуды әдіснамалық сүйемелдеу;</w:t>
            </w:r>
            <w:r>
              <w:br/>
            </w:r>
            <w:r>
              <w:rPr>
                <w:rFonts w:ascii="Times New Roman"/>
                <w:b w:val="false"/>
                <w:i w:val="false"/>
                <w:color w:val="000000"/>
                <w:sz w:val="20"/>
              </w:rPr>
              <w:t>
- Денсаулық сақтау технологияларын бағалау;</w:t>
            </w:r>
            <w:r>
              <w:br/>
            </w:r>
            <w:r>
              <w:rPr>
                <w:rFonts w:ascii="Times New Roman"/>
                <w:b w:val="false"/>
                <w:i w:val="false"/>
                <w:color w:val="000000"/>
                <w:sz w:val="20"/>
              </w:rPr>
              <w:t>
- дәрілік заттарды ұтымды тағайындау және пайдалану;</w:t>
            </w:r>
            <w:r>
              <w:br/>
            </w:r>
            <w:r>
              <w:rPr>
                <w:rFonts w:ascii="Times New Roman"/>
                <w:b w:val="false"/>
                <w:i w:val="false"/>
                <w:color w:val="000000"/>
                <w:sz w:val="20"/>
              </w:rPr>
              <w:t>
- амбулаториялық дәрі-дәрмекпен қамтамасыз етуді жетілдіру;</w:t>
            </w:r>
            <w:r>
              <w:br/>
            </w:r>
            <w:r>
              <w:rPr>
                <w:rFonts w:ascii="Times New Roman"/>
                <w:b w:val="false"/>
                <w:i w:val="false"/>
                <w:color w:val="000000"/>
                <w:sz w:val="20"/>
              </w:rPr>
              <w:t>
- Қазақстан Республикасының Формулярлық жүйесін дамыту;</w:t>
            </w:r>
            <w:r>
              <w:br/>
            </w:r>
            <w:r>
              <w:rPr>
                <w:rFonts w:ascii="Times New Roman"/>
                <w:b w:val="false"/>
                <w:i w:val="false"/>
                <w:color w:val="000000"/>
                <w:sz w:val="20"/>
              </w:rPr>
              <w:t>
-Қазақстанның "Алғашқы медициналық-санитариялық көмек бойынша Астана декларациясы" брендін әлемде ілгерілету және денсаулық сақтау саласындағы халықаралық ынтымақтастықты күшейту;</w:t>
            </w:r>
            <w:r>
              <w:br/>
            </w:r>
            <w:r>
              <w:rPr>
                <w:rFonts w:ascii="Times New Roman"/>
                <w:b w:val="false"/>
                <w:i w:val="false"/>
                <w:color w:val="000000"/>
                <w:sz w:val="20"/>
              </w:rPr>
              <w:t>
- Денсаулық сақтау ұйымдарының желісін жетілдіру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көлігін (санитариялық авиация) пайдалана отырып, Қазақстан Республикасы халқына шұғыл медициналық көмекті ұйымдастыру;</w:t>
            </w:r>
            <w:r>
              <w:br/>
            </w:r>
            <w:r>
              <w:rPr>
                <w:rFonts w:ascii="Times New Roman"/>
                <w:b w:val="false"/>
                <w:i w:val="false"/>
                <w:color w:val="000000"/>
                <w:sz w:val="20"/>
              </w:rPr>
              <w:t>
- санитариялық авиацияның өңірлік бөлімшелерінің қызметін ұйымдастыру және үйлестіру;</w:t>
            </w:r>
            <w:r>
              <w:br/>
            </w:r>
            <w:r>
              <w:rPr>
                <w:rFonts w:ascii="Times New Roman"/>
                <w:b w:val="false"/>
                <w:i w:val="false"/>
                <w:color w:val="000000"/>
                <w:sz w:val="20"/>
              </w:rPr>
              <w:t>
- халықаралық стандарттар негізінде Қазақстан Республикасында санитариялық авиация қызметін дамыту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(оба, туляремия, күйдіргі ауруы,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санитариялық-эпидемиологиялық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бойынша Орталық референттік зертхананың қызметін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 мен таратушылар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зертханалық зерттеулер мен аспаптық өлшеулер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салауаттылығын қамтамасыз ету мақсатында зертханалық зерттеулер және аспаптық өлшеулер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мәселелері бойынша ұйымдастырушылық-әдістемелік, практикалық, көмек көрсету, эпидемиологиялық тексерулер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 әдістемелік және практикалық жұмыс</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бағалау бағдарламаларын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 мақсатында халыққа көрсетілетін қызметтердің сапасын сыртқы бағалау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жүргізу, өңірлерден ақпарат жинау, статистикалық өңдеу, Қазақстан Республикасы Денсаулық сақтау министрлігі мен Санитариялық-эпидемиологиялық бақылау комитеті үшін ҚР халқының санитарлық-эпидемиологиялық салауаттылығын қамтамасыз ету жөніндегі ұсынымдармен алынған деректерді біріктіру және талдау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 мониторинг және ақпарат жинау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инфекциялық бақылау инфекцияларының алдын алу бағдарламаларын бағалау және мониторингілеу, деректер жинау жүйесін әзірлеу және енгізу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шолғыншы эпидимилогиялық бақылаудың және микробқа қарсы резинтенттілікті қадағалаудың ұлттық жүйесін енгізу. Қоғамдық денсаулық сақтау саласындағы төтенше жағдайлар жедел орталықтың қызметін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ғылыми-қайта жаңғырту жұмыстарының орындалуын бағалау нормативтерін әзірлеу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жекелеген бағалар жинақтарын ағымдағы бағаларға қайта есептеу, тарих және мәдениет ескерткіштері бойынша арнайы ғылыми-жобалау жұмыстарына бағалар жинақтарын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123 "Ағымдағы әкімшілік шығыстар"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және Казақстан халқының тілдері" 2020-2024 жылдарға арналған мемлекеттік бағдарламасын іске асыру бойынша іс-шаралар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Ғылыми-қайта жаңғырту жұмыстарын жүргізу жолымен республикалық маңызы бар тарих және мәдениет ескерткіштерінің сақталуын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2 134 764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тарих және мәдениет ескерткіштерінің аумағын, қорғау аймақтарын анықтау, ЮНЕСКО-ның ықтимал тарих және мәдениет ескерткіштері бойынша ғылыми құжаттама әзірлеу және оларды дамыту, басқару жөніндегі ЮНЕСКО-ның талабы болып табылатын менеджмент-жоспарлар жүзеге асырылатын болады. Бұдан басқа, ЮНЕСКО-ның ұсынымдарын орындау мақсатында ескерткіштер мен тарихқа қоршаған факторлардың өзара іс-қимылын бағалауды жүйелі түрде жүзеге асыру талап етіледі және қорық-музейлердің қызметін дамыту мен қайта жаңғырту бағыттары айқындалды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ҚР Тұңғыш Президенті – Елбасының, Мемлекет басшысының және Премьер-Министрдің шетел делегацияларымен ресми кездесулері шеңберінде концерттік бағдарламаларды ұйымдастыру, ТҮРКСОЙ іс-шараларына қатысуын қамтамасыз ету, сондай-ақ мәдени іс-шаралар, оның ішінде фестивальдар ұйымдастыру, "Ұлттық домбыра күні" мерекесін мерекелеуге арналған концерттік бағдарлама өткізу, айтыстар, қазақстандық орындаушылардың халықаралық конкурстарға қатысуын және жас дарындар мен жетекші орындаушылардың әлемнің үздік сахналарында өнер көрсетуін ұйымдастыру, мерейтойлық іс-шараларды, оның ішінде "Рухани Жаңғыру" және "Ұлы даланың 7 қыры" атты бағдарламалары аясында ұйымдастыру.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12 070 866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ұлттық құрама командасының халықаралық жарыстарға қатысуы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2019-2025 жылдарға арналған мемлекеттік бағдарламасын іске асыру жөніндегі іс-шаралар жоспары бойынша көзделген іс-шараларды іске асыру, оның ішінде халықаралық көрмелерге қатысуды, елдік маркетингті қамтамасыз етуге, туристік сала өкілдері үшін семинарлар ұйымдастыруға; гид-экскурсоводтар үшін халықаралық тренинг өткізуге шығыстар көздеу. "Kazakhstan.travel" ұлттық туристік порталын дамыту және техникалық қолдау. Халықаралық телевизияда жарнама науқанын өткізу. Ақпараттық турлар ұйымдастыру және өткізу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Tourism"Ұлттық компаниясы" акционерлік қоғамы.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r>
              <w:br/>
            </w:r>
            <w:r>
              <w:rPr>
                <w:rFonts w:ascii="Times New Roman"/>
                <w:b w:val="false"/>
                <w:i w:val="false"/>
                <w:color w:val="000000"/>
                <w:sz w:val="20"/>
              </w:rPr>
              <w:t>
100 "Казақстанның туристсік имиджін қалыптастыру"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оқыту стандарттарын ескере отырып, Халықаралық туризм және меймандостық университеті қызметін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Коммерциалық емес Акционерлік Қоғамы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ядролық орталығы"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бойынша қызмет</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жұмылдыру жоспарын әзірлеу бойынша әдіснамалық нұсқаманы әзірлей отырып, елдің жұмылдыру жоспарын дайындау жөніндегі әдіснамалық негіздер мен халықаралық тәжірибені зерттеу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 болжамын әзірлеу үшін қазақстандық және әлемдік экономиканы, әлемдік тауар нарықтарын дамытудың ағымдағы үрдістеріне талдау жүргізу, сондай-ақ болжамдық құралдар базасын өзекті ету және экономикалық-математикалық есептеулерді жақсарту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Дүниежүзілік Банктің "Doing Business" рейтингіндегі Қазақстанның позицияларын жақсарту" талдамалық зерттеуі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- 2020" рейтингіндегі Қазақстанның позицияларын жақсарту бойынша сараптамалық-талдамалық сүйемелдеуді және техникалық қолдауды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әзірлеу-3 кезең</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қабілеттілік жөніндегі халықаралық рейтингтердегі позицияларын тұрақты арттыру бойынша ұсынымдар кешенін әзірлеу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 мен практикаларын ескере отырып, кәсіпкерлік қызметтің мемлекеттік реттелуін жетілдіру мәселелері бойынша одан әрі үдемелі мақсатты жұмыс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ЭЫДҰ-ға кіру бойынша елдердің тәжірибесін зерделеу және ұсынымдар әзірлеу, ЭЫДҰ шолуларын іске асыру бойынша мемлекеттік органдарды қолдау, ЭЫДҰ ұсынымдарын іске асыру бойынша Жол картасының және ЭЫДҰ-мен өзара іс-қимыл бойынша іс-қимыл жоспарының орындалуын мониторингтеу және т.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 тақырыбында зерттеу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2020 жылғы 4 ақпандағы № 89 өкімімен Қазақстан Республикасы Президентінің жанындағы Әлеуметтік-экономикалық реформаларды талдау және бақылау орталығы (бұдан әрі - Орталық) құрылды.Орталық Қазақстан Республикасы Президентінің жанындағы консультативтік-кеңесші орган болып табылады, ол әлеуметтік-экономикалық саланың даму процестерін бақылау, институционалдық реформалар жүргізу, сондай-ақ оларды тиімді іске асыру үшін нақты ұсыныстар әзірлеу үшін құрылған.Орталық:</w:t>
            </w:r>
            <w:r>
              <w:br/>
            </w:r>
            <w:r>
              <w:rPr>
                <w:rFonts w:ascii="Times New Roman"/>
                <w:b w:val="false"/>
                <w:i w:val="false"/>
                <w:color w:val="000000"/>
                <w:sz w:val="20"/>
              </w:rPr>
              <w:t>
1)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бақылауды және бағалауды қамтамасыз етеді;</w:t>
            </w:r>
            <w:r>
              <w:br/>
            </w:r>
            <w:r>
              <w:rPr>
                <w:rFonts w:ascii="Times New Roman"/>
                <w:b w:val="false"/>
                <w:i w:val="false"/>
                <w:color w:val="000000"/>
                <w:sz w:val="20"/>
              </w:rPr>
              <w:t>
2) әлеуметтік-экономикалық саладағы, аймақтық саясаттағы, сондай-ақ ел дамуының басқа да маңызды бағыттарындағы жүйелік проблемалар мен қауіптерді анықтайды;</w:t>
            </w:r>
            <w:r>
              <w:br/>
            </w:r>
            <w:r>
              <w:rPr>
                <w:rFonts w:ascii="Times New Roman"/>
                <w:b w:val="false"/>
                <w:i w:val="false"/>
                <w:color w:val="000000"/>
                <w:sz w:val="20"/>
              </w:rPr>
              <w:t>
3) реформаларды, салалық және өңірлік мемлекеттік саясатты, мемлекеттік органдар мен квазимемлекеттік сектордың жұмысының сапасын жоғарылатуға бағытталған ұсыныстар әзірлейді.</w:t>
            </w:r>
            <w:r>
              <w:br/>
            </w:r>
            <w:r>
              <w:rPr>
                <w:rFonts w:ascii="Times New Roman"/>
                <w:b w:val="false"/>
                <w:i w:val="false"/>
                <w:color w:val="000000"/>
                <w:sz w:val="20"/>
              </w:rPr>
              <w:t>
Орталықты сараптамалық-талдау тобы қолдайды. Орталықта сараптамалық-талдамалық топ құрылып, Қазақстан Республикасы Ұлттық экономика министрлігінің ведомстволық бағынысты ұйымы негізінде жұмыс істейді.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сапасын, негізділігін, уақтылылығын, заңдылығын бағалауға, жобада Қазақстан Республикасының Конституциясында бекітілген адам мен азамат құқықтарының сақталуына, сондай-ақ жобаны қабылдаудың ықтимал теріс салдарларын анықтауға Қазақстан Республикасының заң жобаларына ғылыми экономикалық сараптаманы жүзеге асыру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 мен технологиялық шешімдерді жеткізушілердің жаһандық тізбегін талдау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екіжақты мақсаттағы өнімдерді өндіру кезінде, оның ішінде әскери-техникалық және өнеркәсіптік саясатты іске асыру процесінде әскери және азаматтық секторларды интеграциялаудың негізгі бағыттарын айқындау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стратегиялық зерттеулер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ақпаратының мемлекеттік жүйесін құру" республикалық мақсатты ғылыми-техникалық бағдарламасы шеңберіндегі зерттеулер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 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түбін тереңдету, тегістеу, түбін тазалау, арналық жобалық зерттеулер, навигациялық құралдар мен жабдықтарды жасау және жөндеу, КҚБЖ,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 Көлік комитетінің "Қазақстан су жолдары" РМ ҚК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кеңістікте орналасуын және негізгі техникалық сипаттамаларын айқындау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схемасын түзету (өзектілендіру)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(2025 жыл), есептік (2035 жыл) және болжамды (2050 жыл) мерзімдеріне жобалық ұсыныстарын қамтиды.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бойынша мемлекеттік қызметтер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58 756 464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93 706 411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республикалық маңызы бар инвестициялық жобалардың дамуын ұйымдастыру бойынша мемлекеттік қызметтер көрсету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өткізу пункттерін салу және реконструкциялау"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жүйесінің медициналық және басқа қызметкерлерін оқытуды ұйымдастыру және жүргізу бойынша қызметтер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қызметте кәсіби дағдылар деңгейін арттыру мақсатында ҚР ПІБ жүйесінің қызметкерлерін, оның ішінде ҚР ПІБ жүйесінің медициналық қызметкерлерін ғылыми зерттеулер менеджменті және медициналық практикадағы заманауи әдістер бойынша оқытуды ұйымдастыру және жүргізу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