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9653" w14:textId="8b49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"Л.Н. Гумилев атындағы Еуразия ұлттық университеті" коммерциялық емес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6 қарашадағы № 741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"Қаржы академиясы" акционерлік қоғамының 100 (жүз) процент мөлшеріндегі мемлекеттік акциялар пакеті "Л.Н. Гумилев атындағы Еуразия ұлттық университеті" коммерциялық емес акционерлік қоғамының акцияларын төлеуге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Білім және ғылым министрлігімен бірлесіп, заңнамада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қаулыларына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қаулыларына енгізілетін өзгерістер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қаласы" деген бөлімде: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21-161-жол алып тасталсын.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Білім және ғылым министрлігіне" деген бөлімде: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"222-33-18. "Қаржы академиясы" акционерлік қоғамы" деген жол алып тасталсын.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"Жекешелендірудің 2016 – 2020 жылдарға арналған кейбір мәселелері туралы" Қазақстан Республикасы Үкіметінің 2015 жылғы 30 желтоқсандағы № 1141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77-78-79, 588-құжат):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жекешелендіруге жататын республикалық меншіктегі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Білім және ғылым министрлігі" деген бөлімде: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60.11-жол алып тасталсын.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