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2809" w14:textId="0d1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кейбір білім беру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4 қарашадағы № 735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"Ақтөбе қаласының білім бөлімі" мемлекеттік мекемесінің "№ 14 орта мектеп" коммуналдық мемлекеттік мекемесіне Хиуаз Доспанованың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"Ақтөбе қаласының білім бөлімі" мемлекеттік мекемесінің "№ 15 орта мектебі" коммуналдық мемлекеттік мекемесіне Ілияс Есенберлиннің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"Ақтөбе қаласының білім бөлімі" мемлекеттік мекемесінің "№ 23 орта мектеп-лицейі" коммуналдық мемлекеттік мекемесіне Әлімхан Ермековтің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"Ақтөбе қаласының білім бөлімі" мемлекеттік мекемесінің "Ақтөбе қаласының № 25 жалпы білім беретін орта мектебі" коммуналдық мемлекеттік мекемесіне Мұзафар Әлімбаевтың есімі;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"Ақтөбе қаласының білім бөлімі" мемлекеттік мекемесінің "№ 35 орта мектебі" коммуналдық мемлекеттік мекемесіне Халел Досмұхамедұлының есімі;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"Ақтөбе қаласының білім бөлімі" мемлекеттік мекемесінің "№ 70 жалпы білім беретін орта мектеп" коммуналдық мемлекеттік мекемесіне Мәлік Ғабдуллиннің есімі;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"Ақтөбе қаласының білім бөлімі" мемлекеттік мекемесінің "№ 71 жалпы білім беретін орта мектебі" коммуналдық мемлекеттік мекемесіне Әлкей Марғұланның есімі;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"Ақтөбе қаласының білім бөлімі" мемлекеттік мекемесінің "№ 73 жалпы білім беретін орта мектебі" коммуналдық мемлекеттік мекемесіне Мұқағали Мақатаевтың есімі;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"Ақтөбе қаласының білім бөлімі" мемлекеттік мекемесінің "Үш тілде оқытатын № 21 орта мектеп-гимназиясы" коммуналдық мемлекеттік мекемесіне әл-Фарабидің есімі берілсін.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"Қобда аудандық білім бөлімі" мемлекеттік мекемесінің "Қобда гимназиясы" мемлекеттік коммуналдық мекемесі – "Қобда аудандық білім бөлімі" мемлекеттік мекемесінің "Исатай Тайманов атындағы гимназия" коммуналдық мемлекеттік мекемесі;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"Қобда аудандық білім бөлімі" мемлекеттік мекемесінің "Қобда орта мектебі" мемлекеттік коммуналдық мекемесі "Қобда аудандық білім бөлімі" мемлекеттік мекемесінің "Қобыланды батыр атындағы орта мектеп" коммуналдық мемлекеттік мекемесі болып қайта аталсын.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