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5a05" w14:textId="8805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жылы Қазақстан Республикасының Тұңғыш Президенті - Елбасының мәдениет саласындағы мемлекеттік стипендиясын беру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30 қазандағы № 724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жылы Қазақстан Республикасының Тұңғыш Президенті - Елбасының мәдениет саласындағы мемлекеттік стипендиясын беру туралы" Қазақстан Республикасының Президенті өкімінің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жылы Қазақстан Республикасының Тұңғыш Президенті - Елбасының мәдениет саласындағы мемлекеттік стипендиясын беру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өкімге қосымшаға сәйкес 2020 жылы Қазақстан Республикасының Тұңғыш Президенті - Елбасының мәдениет саласындағы мемлекеттік стипендиясы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бұқаралық ақпарат құралдарында жариялансын.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жылы Қазакстан Республикасының Тұңғыш Президенті - Елбасынын мәдениет саласындағы мемлекеттік стипендиясы берілген адамдардың дербес құрамы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Әдебиет қайраткерлері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Айтқожа Марфуға                      - 1936 жылы туған, ақын, Мемлекеттік сыйлықтың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лауреаты, "Парасат" орденінің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 Мирас                                 - 1987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Әбдікұлы Төлен                          - 1942 жылы туған, жазушы, Мемлекеттік сыйлықтың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Әшімов Әкім                               - 1933 жылы туған, жазушы, Мемлекеттік сыйлықтың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(Әкім Тарази)                                 лауреаты, Қазақстанның еңбек сіңірген қайраткері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Әшіров Ахмет                             - 1938 жылы туған, жазушы-драматург, Қазакстанның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еңбек сіңірген қайраткері, "Құрмет" орденінің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Гарькавец Александр                  - 1947 жылы туған, түркітанушы-ғалым,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Досанов Сәбит                             - 1940 жылы туған, жазушы, Мемлекеттік сыйлықтың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лауреаты, "Парасат" және "Барыс" ордендерінің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Жолдасбеков Мырзатай              - 1937 жылы туған, мемлекет және қоғам қайраткері,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"Құрмет" және "Парасат" ордендерінің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Жұмаділ Қабдеш                          - 1936 жылы туған, Қазақстанның халық жазушысы,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Мемлекеттік сыйлықтың лауреаты, "Парасат"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орденінің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Жұртбай Тұрсын                          - 1951 жылы туған, жазушы, Қазақстанның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сіңірген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Исабаев Нұртас                            - 1954 жылы туған, ақын, "Құрмет" орденінің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Исабеков Дулат                            - 1942 жылы туған, жазушы, Мемлекеттік сыйлықтың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лауреаты, II дәрежелі "Достық" орденінің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Қосылбеков Дидар                       - 1969 жылы туған, жазушы, Қазақстанның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сіңірген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Қыдырханұлы Уахап                   - 1932 жылы туған, жазушы, Қазақ КСР-інің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сіңірген мәдениет қызметкері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Медетбек Темірхан                      - 1945 жылы туған, жазушы, Мемлекеттік сыйлықтың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лауреаты, "Парасат" және "Құрмет" ордендерінің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Мұқамәди Егеухан                       - 1940 жылы туған, ақын, "Құрмет" орденінің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Мырзахметұлы Мекемтас           - 1930 жылы туған, әдебиеттанушы,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сыйлықтың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Ниязбек Рәпілбек                         - 1943 жылы туған, жазушы, Қазақстанның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сіңірген қайраткері, "Ерен еңбегі үшін" медалінің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Нұржекеев Бексұлтан                  - 1941 жылы туған, жазушы, Қазақстанның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сіңірген қайраткері, "Парасат" орденінің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Нұрпейісов Әбдіжәміл                 - 1924 жылы туған, Қазақстанның Еңбек 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Қазақстанның халық жазушысы,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сыйлықтың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Оразбаев Иранбек                         - 1947 жылы туған, ақын, Мемлекеттік сыйлықтың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лауреаты, Қазақстанның еңбек сіңірген кайраткері,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"Парасат" орденінің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Рәш Мыңбай                                  - 1930 жылы туған, ақын, Қазақ КСР-інің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сіңірген мәдениет қызметкері, "Құрмет" орденінің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Салғараұлы Қойшығара               - 1939 жылы туған, жазушы, ғалым,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сыйлықтың лауреаты, Қазақстанның еңбек сіңірген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 Әнес                                    - 1937 жылы туған, жазушы, Мемлекеттік сыйлықтың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Сейсенбаев Роллан                        - 1946 жылы туған, жазушы, II дәрежелі "Достық"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орденінің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Олжас                        - 1936 жылы туған, ақын, Қазақ КСР-інің халық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жазушысы, Қазақстанның Еңбек Ері,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Республикасы Тұңғыш Президентінің - Елбасының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Мемлекеттік бейбітшілік және прогресс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Тұрғынбекұлы Серік                      - 1946 жылы туған, ақын, Қазақстанның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сіңірген қайраткері, "Парасат" орденінің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Халиолла Бауыржан                       - 1979 жылы туған, ақын, "Ерен еңбегі үшін"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медалінің иегері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Өнер кайраткерлері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Аюханов Болат                                - 1938 жылы туған, хореограф-балетмейстер, Қазақ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КСР-інің халық әртісі, Мемлекеттік сыйлықтың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Әбдіқалықова Елена                       - 1970 жылы туған, композитор, Қазақстанның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еңбек сіңірген қайраткері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Әлиев Дулат                                    - 1948 жылы туған, суретші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Әлтай Аманжол                              - 1971 жылы туған, айтыскер, Қазақстанның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сіңірген қайраткері, "Құрмет" орденінің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Әшімов Асанәлі                              - 1937 жылы туған, КСРО халық әртісі,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Қазақстанның Еңбек Ері, Мемлекеттік сыйлықтың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Әшірбекова Роза                            - 1938 жылы туған, актриса, Қазақ КСР-інің халық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Байбосынов Қайрат                        - 1950 жылы туған, дәстүрлі әнші, Қазақ КСР-інің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халық әртісі, Мемлекеттік сыйлықтың лауреаты,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"Парасат" және II дәрежелі "Достық" ордендерінің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Байсейітова Раушан                         - 1947 жылы туған, Қазақ КСР-інің халық әртісі,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Мемлекеттік сыйлықтың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Бекбосын Қажыбек                          - 1946 жылы туған, күйші, Қазақстанның халық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Бекетаева Әйгерім                            - 1991 жылы туған, балет солисі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Дінішев Әлібек                                 - 1951 жылы туған, әнші, КСРО халық әртісі,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Мемлекеттік сыйлықтың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Жақанов Ілия                                    - 1936 жылы туған, композитор, ақын, өнертанушы,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Қазақстанның еңбек сіңірген қайраткері, "Отан"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орденінің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Жақыпбай Нұрқанат                         - 1947 жылы туған, режиссер, Қазақстанның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сіңірген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Жаманбаев Базарғали                       - 1942 жылы туған, дирижер, Қазақ КСР-інің халық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әртісі, Мемлекеттік сыйлықтың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Жаманқұлов Тұнғышбай                  - 1948 жылы туған, актер,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Республикасының халық әртісі,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сыйлықтың иегері, II дәрежелі "Достық"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орденінің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Жанғасқаева Әсел                             - 1992 жылы туған, балет солисі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Желдібаев Әбдімомын                     - 1937 жылы туған, күйші, композитор, "Құрмет",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"Парасат", II дәрежелі "Достық" ордендерінің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Жұмақова Үмітжан                           - 1954 жылы      туған,      музыкатанушы, өнертанушы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Иманғалиев Нұртілеу                       - 1952 жылы      туған,      журналист, қоғам қайраткері,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Қазақстанның еңбек сіңірген қайраткері,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"Парасат" орденінің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Клушкин Юрий                                 - 1937 жылы туған, музыкант, Қазақ КСР-інің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халық әртісі, "Парасат" орденінің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Қастеева Зарема                                - 1947 жылы туған, балерина, Қазақ КСР-інің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халық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Қосыбаева Тамара                            - 1928 жылы туған, актриса, Қазақстанның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сіңірген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Мәлібекұлы Жандарбек                   - 1942 жылы туған, сәулетші,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Республикасы Мемлекеттік Елтаңбасының авторы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Мышбаева Нүкетай                          - 1936      жылы туған, Қазақ КСР-інің халық әртісі,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"Парасат" орденінің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Недлина Валерия                              - 1982 жылы туған, өнертанушы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Нұрмұхамбетов Ерлан                      - 1974 жылы туған, кинорежиссер, продюсер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Нүсіпжан Нұрғали                            - 1937 жылы туған, әнші, Қазақстанның халық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әртісі, Мемлекеттік сыйлықтың лауреаты,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"Парасат" және II дәрежелі "Барыс" ордендерінің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Обаев Есмұқан                                  - 1941 жылы туған, Қазақ КСР-інің халық әртісі,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"Парасат" орденінің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Оразбаев Сәбит                                 - 1936 жылы туған, Қазақ КСР-інің халық әртісі,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Мемлекеттік сыйлықтың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Ормантаев Камал                              - 1936 жылы туған, Қазақ КСР-інің еңбек сіңірген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ғылым қайраткері, Мемлекеттік сыйлықтың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лауреаты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Өмірова Арай                                    - 1987 жылы туған, актриса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Пирожков Валерий                           - 1949 жылы туған, суретші, мүсінші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Померанцев Юрий                            - 1923 жылы туған, Қазақ КСР-інің халық әртісі,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Қазақстанның Еңбек Ері,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сыйлықтың лауреаты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Приходько Валерий                           - 1949 жылы туған, суретші-кескіндемеші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Разиева Гульвира                               - 1936 жылы туған, Қазақ КСР-інің халық әртісі,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"Парасат" орденінің иегері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Смағұлов Оразақ                               - 1930 жылы туған, антрополог-ғалым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Тасыбекова Торғын                           - 1938 жылы туған, Қазақ КСР-інің халық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Тәуекелов Сламбек                            - 1948 жылы туған, кинорежиссер, Қазақстанның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еңбек сіңірген қайраткері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Теменов Талғат                                 - 1954 жылы туған, режиссер, Қазақстанның халық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әртісі, Қазақстанның еңбек сіңірген қайраткері,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"Құрмет", "Парасат", II дәрежелі "Достық"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ордендерінің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Тоғызақов Ерболат                           - 1948 жылы туған, киноактер, Қазақстанның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сіңірген қайраткері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Төлегенова Бибігүл                           - 1929 жылы туған, әнші, КСРО халық әртісі,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Мемлекеттік сыйлықтың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Төлеутаев Ерлан                                - 1968 жылы туған, дәстүрлі әнші, өнертанушы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Тыныштығұлова Сара                       - 1942 жылы туған, Қазақ КСР-інің халық әртісі,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"Парасат" орденінің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 Шот-Аман                          - 1932 жылы туған, сәулетші,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сыйлықтың лауреаты, "Құрмет" және "Парасат"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ордендерінің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Хасанғалиев Ескендір                      - 1940 жылы туған, әнші-композитор, Қазақ КСР-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нің халық әртісі, Мемлекеттік сыйлықтың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лауреаты, "Құрмет" және "Отан" ордендерінің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Шалекенов Уахит                             - 1924 жылы туған, тарих ғылымдарының докторы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Шәріп Амантай                                 - 1965 жылы туған, ақын, "Дарын"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жастар сыйлығының лауреаты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