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9438" w14:textId="5069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9 қазандағы Қазақстан Республикасының Үкіметі мен Ресей Федерациясының Үкіметі арасындағы Ресей Федерациясы, Астрахань қаласында Қазақстан Республикасының Консулдығын және Қазақстан Республикасы, Орал қаласында Ресей Федерациясының Консулдығын ашу туралы келісімге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қазандағы № 719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2000 жылғы 9 қазандағы Қазақстан Республикасының Үкіметі мен Ресей Федерациясының Үкіметі арасындағы Ресей Федерациясы, Астрахань қаласында Қазақстан Республикасының Консулдығын және Қазақстан Республикасы, Орал қаласында Ресей Федерациясының Консулдығын ашу туралы келісімге 2020 жылғы 9 қыркүйекте Мәскеуде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Ескерту. Нормативтік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қоса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хаттаманың мәтіні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болып табылмайды. 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хаттамасының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жасасқан тілдердегі ресми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куәландырылған көшірмесін 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хаттамаларын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тіркеуге, есептеуге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жауапты ҚР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министрлігінен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2000 жылғы 9 қазандағы Қазақстан Республикасының Үкіметі мен Ресей Федерациясының Үкіметі арасындағы Ресей Федерациясы, Астрахань қаласында Қазақстан Республикасының Консулдығын және Қазақстан Республикасы, Орал қаласында Ресей Федерациясының Консулдығын ашу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Тараптар деп аталатын Қазақстан Республикасының Үкіметі мен Ресей Федерациясының Үкіметі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жылғы 9 қазандағы Қазақстан Республикасының Үкіметі мен Ресей Федерациясының Үкіметі арасындағы Ресей Федерациясы, Астрахань қаласында Қазақстан Республикасының Консулдығын және Қазақстан Республикасы, Орал қаласында Ресей Федерациясының Консулдығын ашу туралы келісімнің 4-бабына сәйкес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Ресей Федерациясы, Астрахань қаласындағы консулдығы Бас консулдық болып өзгертіледі.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Астрахань қаласындағы Бас консулдығының консулдық округі Астрахань, Волгоград, Орынбор, Самара және Саратов облыстарының аумақтарын қамтиды.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Тараптардың орындағаны туралы соңғы жазбаша хабарлама алынған күннен бастап күшіне енеді.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9 қыркүйекте Мәскеу қаласында әрқайсысы қазақ және орыс тілдерінде екі данада жасалды әрі екі мәтіннің күші бірдей.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