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abc43" w14:textId="a0abc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кепілдікпен берілетін мемлекеттік емес қарыздардың қаражаты есебінен қаржыландыру ұсынылатын инвестициялық жобалардың 2020 жылға арналған тізбесін бекіту туралы" Қазақстан Республикасы Үкіметінің 2020 жылғы 18 мамырдағы № 302 қаулысына толықтыру енгізу туралы</w:t>
      </w:r>
    </w:p>
    <w:p>
      <w:pPr>
        <w:spacing w:after="0"/>
        <w:ind w:left="0"/>
        <w:jc w:val="both"/>
      </w:pPr>
      <w:r>
        <w:rPr>
          <w:rFonts w:ascii="Times New Roman"/>
          <w:b w:val="false"/>
          <w:i w:val="false"/>
          <w:color w:val="000000"/>
          <w:sz w:val="28"/>
        </w:rPr>
        <w:t>Қазақстан Республикасы Үкіметінің 2020 жылғы 23 қазандағы № 706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"Мемлекеттік кепілдікпен берілетін мемлекеттік емес қарыздардың қаражаты есебінен қаржыландыру ұсынылатын инвестициялық жобалардың  2020 жылға арналған тізбесін бекіту туралы" Қазақстан Республикасы Үкіметінің 2020 жылғы 18 мамырдағы № 302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2020 ж., № 20-21, 164-құжат) мынадай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мемлекеттік кепілдікпен берілетін мемлекеттік емес қарыздардың қаражаты есебінен қаржыландыру ұсынылатын инвестициялық жобалардың 2020 жылға арналған </w:t>
      </w:r>
      <w:r>
        <w:rPr>
          <w:rFonts w:ascii="Times New Roman"/>
          <w:b w:val="false"/>
          <w:i w:val="false"/>
          <w:color w:val="000000"/>
          <w:sz w:val="28"/>
        </w:rPr>
        <w:t>тізбесі</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мынадай мазмұндағы реттік нөмірі 2-жолмен толықтырылсын: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
        <w:gridCol w:w="4316"/>
        <w:gridCol w:w="2000"/>
        <w:gridCol w:w="2033"/>
        <w:gridCol w:w="2000"/>
        <w:gridCol w:w="1214"/>
        <w:gridCol w:w="369"/>
      </w:tblGrid>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тұрғын үй құрылыс жинақ банкі" акционерлік қоғамына мемлекеттік кепілдікпен Азия Даму Банкінің (АДБ) қарыз қаражаты есебінен алдын ала тұрғын үй қарыздарын беру (тұрғын үйді қаржыландыруда гендерлік теңдікті қамтамасыз етуге жәрдемдесу жөніндегі жоба)</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38000000 мың теңге</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2020 -2030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38000000 мың теңге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тұрғын үй құрылыс жинақ банкі" акционерлік қоғамы</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Даму Банкі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 w:id="4"/>
    <w:p>
      <w:pPr>
        <w:spacing w:after="0"/>
        <w:ind w:left="0"/>
        <w:jc w:val="both"/>
      </w:pP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