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def9" w14:textId="4f2d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Теміржол вокзалы кешенінің және кейбір теміржол станцияларының атауларын және кейбір теміржол станциялары атауларының транскрипциясын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23 қазандағы № 703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әкiмшiлiк-аумақтық құрылысы туралы" 1993 жылғы 8 желтоқсандағы Қазақстан Республикасының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Үкiметiнiң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1996 ж., № 11, 81-құжат)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теміржол вокзалы кешенінің және теміржол станцияларының атаулары өзгертілсін.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теміржол станциялары атауларының транскрипциясы өзгертілсін.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Атауы өзгертілуге тиіс теміржол вокзалы кешені  мен теміржол станцияларының  тізбесі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Нұр-Сұлтан қаласы бойынша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темір жол вокзалы кешені – Нұрлы жол теміржол вокзалы кешені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облысының тасымалдау бөлімшесінің Астана Нұрлы-жол теміржол станциясы – Нұр-Сұлтан Нұрлы жол теміржол станциясы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облысының тасымалдау бөлімшесінің ОП-39 теміржол станциясы – Өндіріс теміржол станциясы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тасымалдау бөлімшесінің Компала теміржол станциясы – Көкала теміржол станциясы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тасымалдау бөлімшесінің Луговая теміржол станциясы – Түрксіб теміржол станциясы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тасымалдау бөлімшесінің Весна теміржол станциясы – Ақжолтай теміржол станциясы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тасымалдау бөлімшесінің Промежуточная теміржол станциясы – Мыңбала теміржол станциясы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тасымалдау бөлімшесінің Новоишимская теміржол станциясы – Жаңаесіл теміржол станциясы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тасымалдау бөлімшесінің Володарское теміржол станциясы – Саумалкөл теміржол станциясы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тасымалдау бөлімшесінің Серебрянка теміржол станциясы – Күмістау теміржол станциясы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тасымалдау бөлімшесінің Селезновка теміржол станциясы – Көкжиек теміржол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тасымалдау бөлімшесінің Огневка теміржол станциясы – Таусамалы теміржол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тасымалдау бөлімшесінің Зыряновск теміржол станциясы – Алтай теміржол станциясы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Атауларының транскрипциясы өзгертілуге тиіс теміржол станцияларының  тізбесі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Бурул станциясы – Бурыл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Асса станциясы – Аса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 станциясы – Жұма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Каратау станциясы – Қаратау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Актаутас станциясы – Ақтаутас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Табак-Булак станциясы – Табақбұлақ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Жанатас станциясы – Жаңатас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Кумшагал станциясы – Құмшағыл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Акыр-Тюбе станциясы – Ақыртөбе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Курагаты станциясы – Қорағаты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Берлик-1 станциясы – Бірлік-1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Жидели станциясы –Жиделі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Кияхты станциясы – Қияқты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Курмангазы станциясы – Құрманғазы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Карасай станциясы – Қарасай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Бурул-Байтал станциясы – Бурылбайтал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Мын-Арал станциясы – Мыңарал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Кок-Тобе станциясы – Көктөбе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Эспе станциясы – Еспе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Ала-Айгыр станциясы – Алаайғыр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Кулакшино станциясы – Құлақшын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Бель станциясы – Бел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Анрахай станциясы – Аңырақай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Курдай станциясы – Қордай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Чокпак станциясы – Шақпақ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Сурум станциясы – Сүрім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Куркуреу-су станциясы – Күркіреусу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Кайратколь станциясы – Қайраткөл станциясы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Коктас станциясы – Көктас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Сары-Шаган станциясы – Сарышаған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Новалы станциясы – Науалы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Каражингыл станциясы – Қаражыңғыл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Ащи су станциясы – Ащысу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Сары-Кум станциясы – Сарықұм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Майкудук станциясы – Майқұдық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Калагир станциясы – Құлайғыр станциясы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Аккум станциясы – Аққұм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Боройнак станциясы – Бөріойнақ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Яныкорган станциясы – Жаңақорған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Жаилма станциясы – Жайылма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Акмая станциясы – Ақмая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Байгакум станциясы – Бәйгеқұм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Бактысай станциясы – Бақтысай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Майлытогай станциясы – Майлытоғай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Керкелмес станциясы – Керікелмес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Караирим станциясы – Қараиірім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 станциясы – Ақжар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Бостандык станциясы – Бостандық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Енбекшиказах станциясы – Еңбекшіқазақ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Сапак станциясы – Сапақ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Карашеген станциясы – Қарашеген станциясы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Тайнча станциясы – Тайынша станциясы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 бойынша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Шорнак станциясы – Шорнақ станциясы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Балыкты-Коль станциясы – Балықтыкөл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Талдынская станциясы – Талды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Шоптыхак станциясы – Шөптіқақ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Ушбийк станциясы – Үшбиік станциясы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