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8244" w14:textId="2ef8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"Террористік тұрғыдан осал объектілердің терроризмге қарсы қорғалуының үлгілік паспортын бекіту туралы" Қазақстан Республикасы Үкіметінің 2013 жылғы 12 қарашадағы № 1217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23 қазандағы № 698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14.11.2020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"Террористік тұрғыдан осал объектілердің терроризмге қарсы қорғалуының үлгілік паспортын бекіту туралы" Қазақстан Республикасы Үкіметінің 2013 жылғы 12 қарашадағы № 1217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65, 887-құжат)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террористік тұрғыдан осал объектілердің терроризмге қарсы қорғалуының үлгілік </w:t>
      </w:r>
      <w:r>
        <w:rPr>
          <w:rFonts w:ascii="Times New Roman"/>
          <w:b w:val="false"/>
          <w:i w:val="false"/>
          <w:color w:val="000000"/>
          <w:sz w:val="28"/>
        </w:rPr>
        <w:t>паспортында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паспорт):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Объект туралы жалпы мәліметтер";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басшының, басшы орынбасарының тегі, аты, әкесінің аты (бар болса) (жұмыс, үй және ұялы телефондары)";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Объектінің сипаты";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Қазақстан Республикасының Үкіметі айқындайтын объектілердің терроризмге қарсы қорғалу жүйесіне қойылатын талаптарға сәйкес объектінің инженерлік-техникалық жарақтандырылуы және терроризмге қарсы қорғалуы туралы мәліметтер";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Объекті қауіпсіздігін қамтамасыз етуге жұмылдырылған адамдардың (оның ішінде жеке күзет ұйымы, тәуліктік жасақ, қарауыл, кезекші жауынгерлік ауысым жұмыскерлерінің) саны: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Жұмылдырылған жұмыскерлердің, қызметкерлердің, әскери қызметшілердің барлығы: __;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күндізгі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түнгі ауысымға: ____ ___сағат__минуттан ___сағат___ минутқа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тәулік бойы: ____ ___сағат__минуттан ___сағат___ минутқа дейін.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Объекті қауіпсіздігін қамтамасыз етуге жұмылдырылған, оның ішінде тәуліктік жасақтағы, қарауылдағы, кезекші жауынгерлік ауысымдағы жеке күзет ұйымы жұмыскерлерінде, қызметкерлерде, әскери қызметшілерде қару-жарақ пен арнайы құралдардың болуы: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қызметтік, табельдік атыс қаруы _______ бірлік.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құралдар 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(әрбір түрінің және моделінің атауы мен саны көрсетілсін)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(қарауылдық) иттердің саны ___________________________.";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"4-тарау. Объектінің жоспары (паспорттың ажырамас бөлігі болып табылатын жеке қосымшамен ресімделеді)";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мынадай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күзет, тәуліктік жасақтар, қарауыл, кезекші жауынгерлік ауысым қызмет өткеретін бекеттер, сондай-ақ техникалық бақылау құралдары, күзет сигнализациясы, бейнебақылау камералары орналастырылған жерлер;"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"5-тарау. Объекті ғимараттарының (құрылыстарының) қабат бойынша жоспары (паспорттың ажырамас бөлігі болып табылатын жеке қосымшамен ресімделеді)";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күзет, тәуліктік жасақтар, қарауыл, кезекші жауынгерлік ауысым қызмет өткеретін бекеттерінің орналасуы;";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Объекті ғимараттарының (құрылыстарының) инженерлік коммуникациялық схемалары (паспорттың ажырамас бөлігі болып табылатын жеке қосымшамен ресімделеді)";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паспорт мынадай мазмұндағы ескертпемен толықтырылсын: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"Ескертпе. Ішкі істер органдарының мемлекеттік бақылауына жатпайтын террористік тұрғыдан осал объектілердің терроризмге қарсы қорғалуының паспорттары "Терроризмге қарсы іс-қимыл туралы" Қазақстан Республикасының Заңына сәйкес ішкі істер органдарының тиісті аумақтық бөліністері басшыларымен келісуге жатпайды.".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2020 жылғы 14 қарашадан бастап қолданысқа енгізіледі және ресми жариялануға тиіс.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