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85824" w14:textId="8e858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"2014 жылғы 29 мамырдағы Еуразиялық экономикалық одақ туралы шартқа Армения Республикасының қосылуына байланысты өзгерістер енгізу туралы хаттаманы ратификациялау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23 қазандағы № 696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"2014 жылғы 29 мамырдағы Еуразиялық экономикалық одақ туралы шартқа Армения Республикасының қосылуына байланысты өзгерістер енгізу туралы хаттаманы ратификациялау туралы" Қазақстан Республикасы Заңының жобасы Қазақстан Республикасының Парламенті Мәжілісінің қарауына енгізілсін.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</w:p>
        </w:tc>
      </w:tr>
    </w:tbl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</w:t>
      </w:r>
    </w:p>
    <w:bookmarkEnd w:id="0"/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жылғы 29 мамырдағы Еуразиялық экономикалық одақ туралы шартқа Армения Республикасының қосылуына байланысты өзгерістер енгізу туралы хаттаманы ратификациялау туралы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2014 жылғы 29 мамырдағы Еуразиялық экономикалық одақ туралы шартқа Армения Республикасының қосылуына байланысты өзгерістер енгізу туралы 2019 жылғы 29 мамырда Нұр-Сұлтанда жасалған хаттама ратификациялансын.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