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2ce5" w14:textId="2742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туралы</w:t>
      </w:r>
    </w:p>
    <w:p>
      <w:pPr>
        <w:spacing w:after="0"/>
        <w:ind w:left="0"/>
        <w:jc w:val="both"/>
      </w:pPr>
      <w:r>
        <w:rPr>
          <w:rFonts w:ascii="Times New Roman"/>
          <w:b w:val="false"/>
          <w:i w:val="false"/>
          <w:color w:val="000000"/>
          <w:sz w:val="28"/>
        </w:rPr>
        <w:t>Қазақстан Республикасы Үкіметінің 2020 жылғы 20 қазандағы № 680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Төтенше жағдайлар министрлігінің Өртке қарсы қызмет комитеті;</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құрылсын.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материалдық резервтер комитетінің атауы Қазақстан Республикасы Төтенше жағдайлар министрлігінің Мемлекеттік материалдық резервтер комитеті болып өзгертілсін.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 Төтенше жағдайлар министрлігінің Өнеркәсіптік қауіпсіздік комитеті мен Қазақстан Республикасы Индустрия және инфрақұрылымдық даму министрлігінің Индустриялық даму комитетіне бөлу арқылы қайта ұйымдастырсын.  </w:t>
      </w:r>
    </w:p>
    <w:bookmarkStart w:name="z7" w:id="5"/>
    <w:p>
      <w:pPr>
        <w:spacing w:after="0"/>
        <w:ind w:left="0"/>
        <w:jc w:val="both"/>
      </w:pPr>
      <w:r>
        <w:rPr>
          <w:rFonts w:ascii="Times New Roman"/>
          <w:b w:val="false"/>
          <w:i w:val="false"/>
          <w:color w:val="000000"/>
          <w:sz w:val="28"/>
        </w:rPr>
        <w:t>
      4. Қазақстан Республикасы Ішкі істер министрлігінің Төтенше жағдайлар комитеті таратылсын.</w:t>
      </w:r>
    </w:p>
    <w:bookmarkEnd w:id="5"/>
    <w:bookmarkStart w:name="z8" w:id="6"/>
    <w:p>
      <w:pPr>
        <w:spacing w:after="0"/>
        <w:ind w:left="0"/>
        <w:jc w:val="both"/>
      </w:pPr>
      <w:r>
        <w:rPr>
          <w:rFonts w:ascii="Times New Roman"/>
          <w:b w:val="false"/>
          <w:i w:val="false"/>
          <w:color w:val="000000"/>
          <w:sz w:val="28"/>
        </w:rPr>
        <w:t>
      5. Қазақстан Республикасы Ішкі істер министрлігі және Қазақстан Республикасы Индустрия және инфрақұрылымдық даму министрлігі заңнамада белгіленген тәртіппен осы қаулыдан туындайтын өзге де шараларды қабылдасын.</w:t>
      </w:r>
    </w:p>
    <w:bookmarkEnd w:id="6"/>
    <w:bookmarkStart w:name="z9" w:id="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