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4435" w14:textId="21c4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16 қазандағы № 666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72-73-74, 551-құжат)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 (бұдан әрі – қызмет түрлерінің тізбесі)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1095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w:t>
      </w:r>
    </w:p>
    <w:bookmarkEnd w:id="7"/>
    <w:bookmarkStart w:name="z12" w:id="8"/>
    <w:p>
      <w:pPr>
        <w:spacing w:after="0"/>
        <w:ind w:left="0"/>
        <w:jc w:val="both"/>
      </w:pPr>
      <w:r>
        <w:rPr>
          <w:rFonts w:ascii="Times New Roman"/>
          <w:b w:val="false"/>
          <w:i w:val="false"/>
          <w:color w:val="000000"/>
          <w:sz w:val="28"/>
        </w:rPr>
        <w:t>
      1. Республикалық меншіктегі мемлекеттік кәсіпорындар жүзеге асыратын қызмет түрлері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6538"/>
        <w:gridCol w:w="3673"/>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ЭҚЖЖ-ға сәйкес қызмет түрінің атауы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 пайдаланудан басқа, өсімдік шаруашылығына ықпал ететін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 пайдалану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 шаруашылығы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шаруашылығымен және ағаш дайындаумен байланысты көрсетілетін қызметтер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өсіру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әрлеуге арналған және құрылыс тасын өндіру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және каолин өндіру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металдар, жерде сирек кездесетін металдар және жартылай өткізгіш материалдар өндіру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жинау және өңдеу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ғимараттарының құрылысы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2-санаттағы стационарлық сауда объектілерін қоспағанда, тұрғын емес ғимараттар құрылысы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туннельдер құрылысы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құбырлардың құрылысы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және телекоммуникация құрылысы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құрылыстарын салу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бөлшектеу және бұзу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компьютерлік және телевизиялық желілерді тарту бойынша электр монтаждау жұмыстары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монтаждау жұмыстары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 баптау жүйелерін монтаждау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құрылыс-монтаж жұмыстары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жабдықты қосу және реттеу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біліктілікті талап ететін өзге де құрылыс жұмыстары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және басқа да құбырларды, оның ішінде су тартқыштарды пайдалану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52215</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магистральды және басқа да құбырларға құбырды қосу бойынша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52216</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пайдалануды реттеу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 басылымдарды шығару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және практикалық көрсетілетін қызметтер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онымен байланысты қызметтер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Компьютерлендірілген телефон байланысы қызметтерін ұсынуға байланысты қызметтің өзге түрлері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қызметтің өзге түрлері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өзге де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мен мемлекеттік-жекешелік әріптестік жобаларын консультациялық сүйемелдеу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объектілерін қоспағанда, сәулет саласындағы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өнеркәсібін және атом энергетикасы объектілерін қоспағанда, инженерлік-техникалық жобалау саласындағы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мен іздеу бойынша қызмет (ғылыми зерттеулер мен әзірлемелерсіз)</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консультацияларды беру бойынша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71127</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саласындағы ғылыми зерттеулер мен эксперименттік әзірлемелер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ғылыми зерттеулер мен әзірлемелер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бейбіт мақсатта пайдалану саласындағы зерттеулер және эксперименттік әзірлемелер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72194</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өзге де зерттеулер мен әзірлемелер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өндірістерді дамытуға жәрдемдесуге бағытталған қоғамдық және гуманитарлық ғылымдар саласындағы қолданбалы зерттеулер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қоғамдық және гуманитарлық ғылымдар саласындағы зерттеулер және эксперименттік әзірлемелер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кәсіби, ғылыми және техникалық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 мен жабдықтарын жадау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коммерциялық қосалқы көрсетілетін қызметтерді ұсыну бойынша өзге де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басқару органдарының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қамсыздандыруды қоспағанда, денсаулық сақтау, білім беру, мәдениет және басқа да әлеуметтік көрсетілетін қызметтер мекемелерінің қызметін реттеу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тиімді жүргізуді реттеу және жәрдемдесу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сот төрелігі саласындағы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қауіпсіздікті қамтамасыз ету бойынша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білім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жүргізушілерін даярлау мектептерінің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қосалқы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және мамандандырылған ауруханалар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ұйымдардың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басқа да емдеу мекемелерінің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қорықтар, жабайы табиғатты қорғау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құрылыстарын пайдалану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де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бойынша қызметтің өзге де түрлері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r>
    </w:tbl>
    <w:p>
      <w:pPr>
        <w:spacing w:after="0"/>
        <w:ind w:left="0"/>
        <w:jc w:val="both"/>
      </w:pPr>
      <w:r>
        <w:rPr>
          <w:rFonts w:ascii="Times New Roman"/>
          <w:b w:val="false"/>
          <w:i w:val="false"/>
          <w:color w:val="000000"/>
          <w:sz w:val="28"/>
        </w:rPr>
        <w:t>
      2. Коммуналдық меншіктегі мемлекеттік кәсіпорындар жүзеге асыратын қызмет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6538"/>
        <w:gridCol w:w="3673"/>
      </w:tblGrid>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ЭҚЖЖ-ға сәйкес қызмет түрінің атауы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жүйелерін пайдалану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және техникалық қызмет көрсету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энергиясын өндіруі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бойынша газ тәрізді отынды тарату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құбыржолдар бойынша сату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жылу энергиясын өндіруі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қазандықтардың жылу энергиясын өндіруі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жинау және өңдеу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2-санаттағы стационарлық сауда объектілерін қоспағанда, тұрғын емес ғимараттар құрылысы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құрылыстарын салу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инженерлік құрылыстар салу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монтаждау жұмыстары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Метрополитенмен тасымалдау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және қысқа мерзімді тұрудың өзге де кезеңдеріне тұрғын үй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бойынша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жылжымайтын мүлікті сатып алу және сату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көпір құрылыстарын жобалау, салу, жөндеу, ұстау және диагностикалау саласындағы ғылыми зерттеулер мен эксперименттік әзірлемелер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қоғамдық және гуманитарлық ғылымдар саласындағы зерттеулер мен эксперименттік әзірлемелер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 бойынша өзге де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бойынша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бюроның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қосалқы коммерциялық қызметтер ұсыну бойынша өзге де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қамсыздандыруды қоспағанда, денсаулық сақтау, білім беру, мәдениет және басқа да әлеуметтік көрсетілетін қызметтер мекемелерінің қызметін реттеу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тиімді жүргізуді реттеу және жәрдемдесу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қауіпсіздікті қамтамасыз ету бойынша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білім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білім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саласындағы білім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жалпы білім беретін мектептердің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және мамандандырылған ауруханалар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Перзентханалардың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ұйымдардың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басқа емдеу мекемелерінің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дәрігерлік практика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орта медициналық қызметкерлердің көрсететін қызметтерімен бірге әлеуметтік көрсетілетін қызметтерді ұсыну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өзге де әлеуметтік қызметтер көрсету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ойын-сауық іс-шараларды өткізуге ықпал ететін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залын, дәрісханалар, демонстрациялық залдардың қызметін қоса алғанда кітапхана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бақтар мен хайуанаттар бақтарының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құрылыстарын пайдалану</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де қызмет</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залдары, дискотекалар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театрларының қызметі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93293</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бойынша қызметтің өзге де түрлері</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r>
    </w:tbl>
    <w:p>
      <w:pPr>
        <w:spacing w:after="0"/>
        <w:ind w:left="0"/>
        <w:jc w:val="both"/>
      </w:pPr>
      <w:r>
        <w:rPr>
          <w:rFonts w:ascii="Times New Roman"/>
          <w:b w:val="false"/>
          <w:i w:val="false"/>
          <w:color w:val="000000"/>
          <w:sz w:val="28"/>
        </w:rPr>
        <w:t>
      3. Акцияларының (жарғылық капиталға қатысу үлестерiнiң) елу пайызынан астамы мемлекетке тиесілі республикалық меншіктегі заңды тұлғалар мен олармен үлестес тұлғалар жүзеге асыратын қызмет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7310"/>
        <w:gridCol w:w="3181"/>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ЭҚЖЖ-ға сәйкес қызмет түрінің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ұшу аппараттарын өндіру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құрылғылар өндіру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автомобиль жолдарында (учаскелерінде) құрылысты, реконструкциялауды, жөндеуді, ақылы қозғалысты және күтіп-ұстауды ұйымдастыру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 көрсетудің кепілдік берілген көлемі шеңберінде фармацевтикалық және медициналық тауарларды көтерме саудада сату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 басылымдарды шығару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бағдарламаларды шығару бойынша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бағдарламаларды жасау және тарату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мемлекеттік органдар үшін сымды телекоммуникациялық байланыс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сымсыз телекоммуникациялық байланыс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ұйымдастыру үшін спутниктік телекоммуникациялар саласындағы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онымен байланысты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базасын сүйемелдей отырып, әдіснамалық-ақпараттық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сақтандыру және зейнетақымен қамсыздандырудан басқа, қаржылық көрсетілетін қызметтердің басқа да түрлері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мемлекеттік сақтандыру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жалға беру және басқару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көпір құрылыстарын жобалау, салу, жөндеу, ұстау және диагностикалау саласындағы ғылыми зерттеулер мен эксперименттік әзірлемелер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ғылыми зерттеулер мен әзірлемелер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саласындағы зерттеулер мен әзірлемелер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саласындағы зерттеулер мен эксперименттік әзірлемелер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бюджеттік және стратегиялық жоспарлау саласындағы пәнаралық зерттеулер мен әзірлемелер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аккредиттеу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кәсіби, ғылыми және техникалық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74909</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саясат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қауіпсіздікті қамтамасыз ету бойынша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қызмет</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және мамандандырылған ауруханалар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басқа да емдеу мекемелерінің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шарттық негізде жылжымайтын мүлікті басқару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w:t>
            </w:r>
          </w:p>
        </w:tc>
      </w:tr>
    </w:tbl>
    <w:p>
      <w:pPr>
        <w:spacing w:after="0"/>
        <w:ind w:left="0"/>
        <w:jc w:val="both"/>
      </w:pPr>
      <w:r>
        <w:rPr>
          <w:rFonts w:ascii="Times New Roman"/>
          <w:b w:val="false"/>
          <w:i w:val="false"/>
          <w:color w:val="000000"/>
          <w:sz w:val="28"/>
        </w:rPr>
        <w:t>
      4. Акцияларының (жарғылық капиталға қатысу үлестерiнiң) елу пайызынан астамы мемлекетке тиесілі коммуналдық меншіктегі заңды тұлғалар мен олармен үлестес тұлғалар жүзеге асыратын қызмет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4795"/>
        <w:gridCol w:w="4784"/>
      </w:tblGrid>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ЭҚЖЖ-ға сәйкес қызмет түрінің атауы</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энергиясын өндіруі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жылу энергиясын өндіруі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қазандықтардың жылу энергиясын өндіруі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жинау және өңдеу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компьютерлік және телевизиялық желілерді тарту бойынша электрмонтаждық жұмыстары</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Автобуспен тасымалдау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Трамваймен тасымалдау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Троллейбуспен тасымалдау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49313</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Терминалдардың қызметі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көліктік-экспедициялық қызметтер</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 қызметі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және басқару мәселелері бойынша консультация беру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кәсіби, ғылыми және техникалық қызмет</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74909</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тиімді жүргізуді реттеу және жәрдемдесу</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қызмет</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r>
      <w:tr>
        <w:trPr>
          <w:trHeight w:val="30"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қоғамдық кәсіпкерлік ұйымдар қызметі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w:t>
            </w:r>
          </w:p>
        </w:tc>
      </w:tr>
    </w:tbl>
    <w:p>
      <w:pPr>
        <w:spacing w:after="0"/>
        <w:ind w:left="0"/>
        <w:jc w:val="both"/>
      </w:pPr>
      <w:r>
        <w:rPr>
          <w:rFonts w:ascii="Times New Roman"/>
          <w:b w:val="false"/>
          <w:i w:val="false"/>
          <w:color w:val="000000"/>
          <w:sz w:val="28"/>
        </w:rPr>
        <w:t>
      5. Акцияларының (жарғылық капиталға қатысу үлестерiнiң)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6997"/>
        <w:gridCol w:w="3045"/>
      </w:tblGrid>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ЭҚЖЖ-ға сәйкес қызмет түрінің атауы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ЭҚЖЖ коды</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және ілеспе газды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Метаннан басқа, табиғи газды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кен орындарынан метанды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жерасты тәсілмен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ашық тәсілмен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кендерін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кенін өндіру және байыту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сирек кездесетін металл кендерін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07298</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металл кендерін өндіру және байыту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Әктасты, гипсті және борды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өнеркәсібіне және тыңайтқыштарды өндіруге арналған минералды шикізатты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кенді өндіру және байыту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газды өндіруге ықпал ететін қызметтерді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пайдалы қазбаларды өндіруге ықпал ететін қызметтер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бейорганикалық химиялық заттар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негізгі органикалық химиялық заттар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 синтетикалық каучук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(бағалы) металдар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титан ұнтағын, магний, вольфрам және молибден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қорытпаларды өңдеу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металдар, жерде сирек кездесетін металдарды және жартылай өткізгіш материалдарды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қайта өңдеу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өндіруден басқа, шойын құю</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құю</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оқ-дәрілер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жалату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 өңдеу құралдарын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ұқсас сыйымдылықтар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металл бұйымдарын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элементтер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оқшаулағыш бұйымдар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топтамаларға енгізілмеген басқа электрлік жабдықтар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(құрылысқа арналмаған)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крандар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тасымалдау жабдығын жасау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кәсіпшілігінің және бұрғылап геологиялық барлау жабдықтарын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жабдықтарын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машиналар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қалқыма құралдар құрылысы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жауынгерлік көлік құралдарын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мен артиллериялық құралдарды жөндеу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серуендеу қайықтарын жөндеу және техникалық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энергиясын өндіруі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жіберу және электр энергиясын тұтынуды техникалық диспетчерлендіру, электр энергиясы өндіру/тұтыну балансын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желісінің жабдығына пайдалану қызметін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түсуіне электр қуатының дайындығын қамтамасыз ету, электр қуатын реттеу және резервтеу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өндіру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тарату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құбыржолдар бойынша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қазандықтардың жылу энергиясын өндіруі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энергиясын өндіруі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35305</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жинау және өңдеу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автомобиль жолдарында (учаскелерінде) құрылысты, реконструкциялауды, жөндеуді, ақылы қозғалысты және күтіп-ұстауды ұйымдастыру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және метро құрылысы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және газ құбырларының құрылысы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жүйелеріне арналған құбырлардың құрылысы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желілерінің және телекоммуникация құрылысы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құрылыстарын салу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мақсатында бұрғылау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компьютерлік және телевизиялық желілерді тарту бойынша электр монтаждау жұмыстары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монтаждау жұмыстары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жұмыстары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жабдықты қосу және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 құрылысы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жабдығын оператормен жалға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біліктілікті талап ететін өзге де құрылыс жұмыстары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 техникалық қызмет көрсету станциялары көрсететін қызметтерден басқа, автомобильдерді жөндеу және техникалық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ілеспе газды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(жанатын) газды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 мен керосинді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46716</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мазутын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отынды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кендерін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олардың құймасын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металдарды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46724</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аралық өнімдерді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сынықтары мен қалдықтарын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бағалы тастардың сынықтарын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қалдықтар мен сынықтарды көтерме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орналасқандардан басқа, мамандандырылған дүкендерде мотор отынын бөлшек саудада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 жолаушыларға арналған теміржол көлігінің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көлігінің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Автобуспен тасымалдау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құрлықтағы жолаушылар көлігінің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жөнінде қызмет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жүк көлігінің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бағынатын жолаушылар әуе көлігінің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қою және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және мұнайдан басқа, азық-түлік емес тауарларды қоймаға қою және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пен жидектен басқа азық-түлік тауарларын қоймаға қою және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пайдалану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Терминалдардың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тартқыштарды қоса алғанда, магистральды және басқа да құбырларды пайдалану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52215</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магистральды және басқа да құбырларға құбырды қосу қызметі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52216</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өзге де қосалқы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көлігімен жолаушылар мен жүк тасымалына жататын өзге де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Көліктік-экспедициялық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техникалық қадағалау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қызмет көрсету шегіндегі пошталық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пошталық және курьерлік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жерде тамақтануды ұйымдастырудың өзге де түрлері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пойыздарындағы тамақтандыруды ұйымдастырудың өзге түрлері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мемлекеттік органдар үшін сымды телекоммуникациялық байланыс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телекоммуникациялық сымды байланыс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мемлекеттік органдар үшін телекоммуникациялық сымсыз байланыс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сымдық телекоммуникациялық байланыс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мемлекеттік органдар үшін спутниктік телекоммуникациялар саласындағы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мақсаттары үшін спутниктік телекоммуникация саласындағы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үшін спутниктік телекоммуникациялар саласындағы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телерадио бағдарламаларды тарату жөніндегі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телекоммуникация саласындағы өзге де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әзірлеу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сүйемелдеу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және практикалық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 мен жүйелерді қалыптастыру және дамыту аясында ақпараттық-коммуникациялық инфрақұрылымды басқару жөніндегі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онымен байланысты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техниканың қаржылық лизингінен басқа қаржылық лизинг</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қаржылық қолдаудың арнайы қорларының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пен агроөнеркәсіптік кешен субъектілеріне көрсетілетін қаржылық-экономикалық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қаржылық қызметтер, экономиканың әртүрлі салаларындағы қаржыландыру, инвестициялық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кредит берудің өзге де түрлері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сақтандыру және зейнетақымен қамсыздандырудан басқа, қаржылық көрсетілетін қызметтердің басқа да түрлері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брокерлердің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индустриялық-инновациялық даму мемлекеттік саясатын іске асырумен байланысты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 компаниялардың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 үшін сәулет саласындағы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өнеркәсібін және атом энергетикасы объектілерін қоспағанда, инженерлік-техникалық жобалау саласындағы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мен іздеу бойынша қызмет (ғылыми зерттеулер мен әзірлемелерсіз)</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ізденістер саласындағы қызмет және атом өнеркәсібі мен атом энергетикасы объектілері үшін техникалық консультацияны ұсыну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71126</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 мен талдауларды жүзеге асыру бойынша мұнай өңдеу зауыттарының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сынаулар мен талдауды жүзеге асыратын өзге де мекемелердің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бейбіт мақсатта пайдалану саласындағы зерттеулер және эксперименттік әзірлемелер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72194</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Индустрияны дамытуға бағытталған қоғамдық және гуманитарлық ғылымдар саласындағы қолданбалы зерттеулер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орналастыру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телекоммуникациялық жүйелер үшін компьютерлік және перифериялық жабдықтарды жалдау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машиналарды, жабдықтар мен материалдық активтерді жалдау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қорғалған жұмыстардан басқа, зияткерлік меншік пен ұқсас өнімдердің лизингі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объектілерге қызмет көрсету үшін техникалық және қосалқы персоналды ұсыну бойынша ұлттық компаниялар құрған ұйымдардың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күзет ұйымдарының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анықтамалық-ақпараттық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қауіпсіздікті қамтамасыз ету бойынша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түрлері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саласындағы қосалқы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ұйымдардың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бухгалтерлік, салық есебі және қазынашылық операциялар саласындағы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кадрлық іс жүргізу бойынша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78303</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техниканың қаржылық лизингі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