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3f42" w14:textId="d483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14 қазандағы № 662 қаулысы. Күші жойылды - Қазақстан Республикасы Үкіметінің 2023 жылғы 29 тамыздағы № 731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29.08.2023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2020 жылғы 7 шілдедегі Қазақстан Республикасының Кодексі 6-бабының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әкелудің мынадай жағдайлары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аумағында халықтың өмірі мен денсаулығына қауіп төндіретін табиғи және техногендік сипаттағы төтенше жағдайлардың алдын aлу және салдарын жою;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төтенше жағдай енгізу кезеңі;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аса қауіпті инфекциялық және паразиттік аурулардың профилактикасы және оларды емдеу;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орфандық (сирек кездесетін) ауруларды емдеу.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Республикасында мемлекеттік тіркеуден өтпеген дәрілік заттарды, медициналық мақсаттағы бұйымдар мен медициналық техниканы гуманитарлық көмек ретінде Қазақстан Республикасының аумағына әкелу жағдайларын айқындау туралы" Қазақстан Республикасы Үкіметінің 2009 жылғы 30 желтоқсандағы № 2298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4, 48-құжат);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кейбір шешімдеріне өзгерістер енгізу туралы" Қазақстан Республикасы Үкіметінің 2019 жылғы 6 маусымдағы № 380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20, 173-құжат).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