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1849" w14:textId="2481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"Мемлекеттік экологиялық ақпарат қорын жүргізу қағидаларын бекіту туралы" 2016 жылғы 13 қазандағы № 589 және "Қоршаған ортаның жай-күйі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қағидаларын бекіту туралы" 2017 жылғы 24 қаңтардағы № 13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 қазандағы № 638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пен толықтырулар енгiзiлсiн:</w:t>
      </w:r>
    </w:p>
    <w:bookmarkEnd w:id="1"/>
    <w:bookmarkStart w:name="z3" w:id="2"/>
    <w:p>
      <w:pPr>
        <w:spacing w:after="0"/>
        <w:ind w:left="0"/>
        <w:jc w:val="both"/>
      </w:pPr>
      <w:r>
        <w:rPr>
          <w:rFonts w:ascii="Times New Roman"/>
          <w:b w:val="false"/>
          <w:i w:val="false"/>
          <w:color w:val="000000"/>
          <w:sz w:val="28"/>
        </w:rPr>
        <w:t xml:space="preserve">
      1) "Мемлекеттік экологиялық ақпарат қорын жүргізу қағидаларын бекіту туралы" Қазақстан Республикасы Үкіметінің 2016 жылғы 13 қазандағы № 589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50, 320-құжат):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Мемлекеттік экологиялық ақпарат қорын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жер қойнауын зерттеу жөніндегі уәкілетті орган;";</w:t>
      </w:r>
    </w:p>
    <w:bookmarkEnd w:id="4"/>
    <w:bookmarkStart w:name="z8" w:id="5"/>
    <w:p>
      <w:pPr>
        <w:spacing w:after="0"/>
        <w:ind w:left="0"/>
        <w:jc w:val="both"/>
      </w:pPr>
      <w:r>
        <w:rPr>
          <w:rFonts w:ascii="Times New Roman"/>
          <w:b w:val="false"/>
          <w:i w:val="false"/>
          <w:color w:val="000000"/>
          <w:sz w:val="28"/>
        </w:rPr>
        <w:t>
      мынадай мазмұндағы 7-1), 7-2), 8-1) және 8-2) тармақшалармен толықтырылсын:</w:t>
      </w:r>
    </w:p>
    <w:bookmarkEnd w:id="5"/>
    <w:bookmarkStart w:name="z9" w:id="6"/>
    <w:p>
      <w:pPr>
        <w:spacing w:after="0"/>
        <w:ind w:left="0"/>
        <w:jc w:val="both"/>
      </w:pPr>
      <w:r>
        <w:rPr>
          <w:rFonts w:ascii="Times New Roman"/>
          <w:b w:val="false"/>
          <w:i w:val="false"/>
          <w:color w:val="000000"/>
          <w:sz w:val="28"/>
        </w:rPr>
        <w:t>
      "7-1) көмірсутектер саласындағы уәкілетті орган;</w:t>
      </w:r>
    </w:p>
    <w:bookmarkEnd w:id="6"/>
    <w:bookmarkStart w:name="z10" w:id="7"/>
    <w:p>
      <w:pPr>
        <w:spacing w:after="0"/>
        <w:ind w:left="0"/>
        <w:jc w:val="both"/>
      </w:pPr>
      <w:r>
        <w:rPr>
          <w:rFonts w:ascii="Times New Roman"/>
          <w:b w:val="false"/>
          <w:i w:val="false"/>
          <w:color w:val="000000"/>
          <w:sz w:val="28"/>
        </w:rPr>
        <w:t>
      7-2) уран өндіру саласындағы уәкілетті орган;";</w:t>
      </w:r>
    </w:p>
    <w:bookmarkEnd w:id="7"/>
    <w:bookmarkStart w:name="z11" w:id="8"/>
    <w:p>
      <w:pPr>
        <w:spacing w:after="0"/>
        <w:ind w:left="0"/>
        <w:jc w:val="both"/>
      </w:pPr>
      <w:r>
        <w:rPr>
          <w:rFonts w:ascii="Times New Roman"/>
          <w:b w:val="false"/>
          <w:i w:val="false"/>
          <w:color w:val="000000"/>
          <w:sz w:val="28"/>
        </w:rPr>
        <w:t>
      "8-1) электр энергетикасы саласындағы уәкілетті орган;</w:t>
      </w:r>
    </w:p>
    <w:bookmarkEnd w:id="8"/>
    <w:bookmarkStart w:name="z12" w:id="9"/>
    <w:p>
      <w:pPr>
        <w:spacing w:after="0"/>
        <w:ind w:left="0"/>
        <w:jc w:val="both"/>
      </w:pPr>
      <w:r>
        <w:rPr>
          <w:rFonts w:ascii="Times New Roman"/>
          <w:b w:val="false"/>
          <w:i w:val="false"/>
          <w:color w:val="000000"/>
          <w:sz w:val="28"/>
        </w:rPr>
        <w:t>
      8-2) жаңартылатын энергия көздерін дамыту саласындағы уәкілетті орган;";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"16) облыстардың, республикалық маңызы бар қалалардың және астананың жергілікті атқарушы органдары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"11. МЭАҚ-та материалдар мен құжаттар осы Қағидалардың 14-тармағына сәйкес бағыттар бойынша топтастырылады.";</w:t>
      </w:r>
    </w:p>
    <w:bookmarkEnd w:id="11"/>
    <w:bookmarkStart w:name="z17" w:id="12"/>
    <w:p>
      <w:pPr>
        <w:spacing w:after="0"/>
        <w:ind w:left="0"/>
        <w:jc w:val="both"/>
      </w:pPr>
      <w:r>
        <w:rPr>
          <w:rFonts w:ascii="Times New Roman"/>
          <w:b w:val="false"/>
          <w:i w:val="false"/>
          <w:color w:val="000000"/>
          <w:sz w:val="28"/>
        </w:rPr>
        <w:t xml:space="preserve">
      2) "Қоршаған ортаның жай-күйі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қағидаларын бекіту туралы" Қазақстан Республикасы Үкіметінің 2017 жылғы 24 қаңтардағы № 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1, 7-құжат):</w:t>
      </w:r>
    </w:p>
    <w:bookmarkEnd w:id="12"/>
    <w:bookmarkStart w:name="z18" w:id="13"/>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w:t>
      </w:r>
      <w:r>
        <w:rPr>
          <w:rFonts w:ascii="Times New Roman"/>
          <w:b w:val="false"/>
          <w:i w:val="false"/>
          <w:color w:val="000000"/>
          <w:sz w:val="28"/>
        </w:rPr>
        <w:t>қағидаларына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"9. Қоршаған ортаны қорғау, "жасыл экономиканы" дамыту, қалдықтармен (коммуналдық, медициналық және радиоактивті қалдықтарды қоспағанда) жұмыс істеу, табиғи ресурстарды қорғау, олардың ұтымды пайдаланылуын бақылау және қадағалау саласындағы уәкілетті орган:</w:t>
      </w:r>
    </w:p>
    <w:bookmarkEnd w:id="14"/>
    <w:bookmarkStart w:name="z21" w:id="15"/>
    <w:p>
      <w:pPr>
        <w:spacing w:after="0"/>
        <w:ind w:left="0"/>
        <w:jc w:val="both"/>
      </w:pPr>
      <w:r>
        <w:rPr>
          <w:rFonts w:ascii="Times New Roman"/>
          <w:b w:val="false"/>
          <w:i w:val="false"/>
          <w:color w:val="000000"/>
          <w:sz w:val="28"/>
        </w:rPr>
        <w:t>
      1) қоршаған орта жай-күйiнiң мониторингi;</w:t>
      </w:r>
    </w:p>
    <w:bookmarkEnd w:id="15"/>
    <w:bookmarkStart w:name="z22" w:id="16"/>
    <w:p>
      <w:pPr>
        <w:spacing w:after="0"/>
        <w:ind w:left="0"/>
        <w:jc w:val="both"/>
      </w:pPr>
      <w:r>
        <w:rPr>
          <w:rFonts w:ascii="Times New Roman"/>
          <w:b w:val="false"/>
          <w:i w:val="false"/>
          <w:color w:val="000000"/>
          <w:sz w:val="28"/>
        </w:rPr>
        <w:t>
      2) өндіру және тұтыну қалдықтарын басқару;</w:t>
      </w:r>
    </w:p>
    <w:bookmarkEnd w:id="16"/>
    <w:bookmarkStart w:name="z23" w:id="17"/>
    <w:p>
      <w:pPr>
        <w:spacing w:after="0"/>
        <w:ind w:left="0"/>
        <w:jc w:val="both"/>
      </w:pPr>
      <w:r>
        <w:rPr>
          <w:rFonts w:ascii="Times New Roman"/>
          <w:b w:val="false"/>
          <w:i w:val="false"/>
          <w:color w:val="000000"/>
          <w:sz w:val="28"/>
        </w:rPr>
        <w:t>
      3) парниктiк газдардың және озонды бұзатын заттарды тұтынудың мониторингі;</w:t>
      </w:r>
    </w:p>
    <w:bookmarkEnd w:id="17"/>
    <w:bookmarkStart w:name="z24" w:id="18"/>
    <w:p>
      <w:pPr>
        <w:spacing w:after="0"/>
        <w:ind w:left="0"/>
        <w:jc w:val="both"/>
      </w:pPr>
      <w:r>
        <w:rPr>
          <w:rFonts w:ascii="Times New Roman"/>
          <w:b w:val="false"/>
          <w:i w:val="false"/>
          <w:color w:val="000000"/>
          <w:sz w:val="28"/>
        </w:rPr>
        <w:t>
      4) климаттың және Жердiң озон қабатының мониторингi;</w:t>
      </w:r>
    </w:p>
    <w:bookmarkEnd w:id="18"/>
    <w:bookmarkStart w:name="z25" w:id="19"/>
    <w:p>
      <w:pPr>
        <w:spacing w:after="0"/>
        <w:ind w:left="0"/>
        <w:jc w:val="both"/>
      </w:pPr>
      <w:r>
        <w:rPr>
          <w:rFonts w:ascii="Times New Roman"/>
          <w:b w:val="false"/>
          <w:i w:val="false"/>
          <w:color w:val="000000"/>
          <w:sz w:val="28"/>
        </w:rPr>
        <w:t>
      5) жойылуы қиын органикалық ластауыштар;</w:t>
      </w:r>
    </w:p>
    <w:bookmarkEnd w:id="19"/>
    <w:bookmarkStart w:name="z26" w:id="20"/>
    <w:p>
      <w:pPr>
        <w:spacing w:after="0"/>
        <w:ind w:left="0"/>
        <w:jc w:val="both"/>
      </w:pPr>
      <w:r>
        <w:rPr>
          <w:rFonts w:ascii="Times New Roman"/>
          <w:b w:val="false"/>
          <w:i w:val="false"/>
          <w:color w:val="000000"/>
          <w:sz w:val="28"/>
        </w:rPr>
        <w:t>
      6) мемлекеттік экологиялық бақылау;</w:t>
      </w:r>
    </w:p>
    <w:bookmarkEnd w:id="20"/>
    <w:bookmarkStart w:name="z27" w:id="21"/>
    <w:p>
      <w:pPr>
        <w:spacing w:after="0"/>
        <w:ind w:left="0"/>
        <w:jc w:val="both"/>
      </w:pPr>
      <w:r>
        <w:rPr>
          <w:rFonts w:ascii="Times New Roman"/>
          <w:b w:val="false"/>
          <w:i w:val="false"/>
          <w:color w:val="000000"/>
          <w:sz w:val="28"/>
        </w:rPr>
        <w:t>
      7) мемлекеттік экологиялық сараптама;</w:t>
      </w:r>
    </w:p>
    <w:bookmarkEnd w:id="21"/>
    <w:bookmarkStart w:name="z28" w:id="22"/>
    <w:p>
      <w:pPr>
        <w:spacing w:after="0"/>
        <w:ind w:left="0"/>
        <w:jc w:val="both"/>
      </w:pPr>
      <w:r>
        <w:rPr>
          <w:rFonts w:ascii="Times New Roman"/>
          <w:b w:val="false"/>
          <w:i w:val="false"/>
          <w:color w:val="000000"/>
          <w:sz w:val="28"/>
        </w:rPr>
        <w:t>
      8) қоршаған ортаға эмиссияларға рұқсаттар;</w:t>
      </w:r>
    </w:p>
    <w:bookmarkEnd w:id="22"/>
    <w:bookmarkStart w:name="z29" w:id="23"/>
    <w:p>
      <w:pPr>
        <w:spacing w:after="0"/>
        <w:ind w:left="0"/>
        <w:jc w:val="both"/>
      </w:pPr>
      <w:r>
        <w:rPr>
          <w:rFonts w:ascii="Times New Roman"/>
          <w:b w:val="false"/>
          <w:i w:val="false"/>
          <w:color w:val="000000"/>
          <w:sz w:val="28"/>
        </w:rPr>
        <w:t>
      9) міндетті экологиялық аудит;</w:t>
      </w:r>
    </w:p>
    <w:bookmarkEnd w:id="23"/>
    <w:bookmarkStart w:name="z30" w:id="24"/>
    <w:p>
      <w:pPr>
        <w:spacing w:after="0"/>
        <w:ind w:left="0"/>
        <w:jc w:val="both"/>
      </w:pPr>
      <w:r>
        <w:rPr>
          <w:rFonts w:ascii="Times New Roman"/>
          <w:b w:val="false"/>
          <w:i w:val="false"/>
          <w:color w:val="000000"/>
          <w:sz w:val="28"/>
        </w:rPr>
        <w:t>
      10) міндетті экологиялық сақтандыру;</w:t>
      </w:r>
    </w:p>
    <w:bookmarkEnd w:id="24"/>
    <w:bookmarkStart w:name="z31" w:id="25"/>
    <w:p>
      <w:pPr>
        <w:spacing w:after="0"/>
        <w:ind w:left="0"/>
        <w:jc w:val="both"/>
      </w:pPr>
      <w:r>
        <w:rPr>
          <w:rFonts w:ascii="Times New Roman"/>
          <w:b w:val="false"/>
          <w:i w:val="false"/>
          <w:color w:val="000000"/>
          <w:sz w:val="28"/>
        </w:rPr>
        <w:t>
      11) қоршаған ортаны қорғау саласындағы халықаралық ынтымақтастық;</w:t>
      </w:r>
    </w:p>
    <w:bookmarkEnd w:id="25"/>
    <w:bookmarkStart w:name="z32" w:id="26"/>
    <w:p>
      <w:pPr>
        <w:spacing w:after="0"/>
        <w:ind w:left="0"/>
        <w:jc w:val="both"/>
      </w:pPr>
      <w:r>
        <w:rPr>
          <w:rFonts w:ascii="Times New Roman"/>
          <w:b w:val="false"/>
          <w:i w:val="false"/>
          <w:color w:val="000000"/>
          <w:sz w:val="28"/>
        </w:rPr>
        <w:t>
      12) қоршаған ортаны қорғау саласындағы ғылыми зерттеулер жөнінде ақпарат дайындауды ұйымдастырады.";</w:t>
      </w:r>
    </w:p>
    <w:bookmarkEnd w:id="26"/>
    <w:bookmarkStart w:name="z33" w:id="27"/>
    <w:p>
      <w:pPr>
        <w:spacing w:after="0"/>
        <w:ind w:left="0"/>
        <w:jc w:val="both"/>
      </w:pPr>
      <w:r>
        <w:rPr>
          <w:rFonts w:ascii="Times New Roman"/>
          <w:b w:val="false"/>
          <w:i w:val="false"/>
          <w:color w:val="000000"/>
          <w:sz w:val="28"/>
        </w:rPr>
        <w:t>
      мынадай мазмұндағы 9-1, 9-2 және 9-3-тармақтармен толықтырылсын:</w:t>
      </w:r>
    </w:p>
    <w:bookmarkEnd w:id="27"/>
    <w:bookmarkStart w:name="z34" w:id="28"/>
    <w:p>
      <w:pPr>
        <w:spacing w:after="0"/>
        <w:ind w:left="0"/>
        <w:jc w:val="both"/>
      </w:pPr>
      <w:r>
        <w:rPr>
          <w:rFonts w:ascii="Times New Roman"/>
          <w:b w:val="false"/>
          <w:i w:val="false"/>
          <w:color w:val="000000"/>
          <w:sz w:val="28"/>
        </w:rPr>
        <w:t>
      "9-1. Электр энергетикасы саласындағы уәкілетті орган:</w:t>
      </w:r>
    </w:p>
    <w:bookmarkEnd w:id="28"/>
    <w:bookmarkStart w:name="z35" w:id="29"/>
    <w:p>
      <w:pPr>
        <w:spacing w:after="0"/>
        <w:ind w:left="0"/>
        <w:jc w:val="both"/>
      </w:pPr>
      <w:r>
        <w:rPr>
          <w:rFonts w:ascii="Times New Roman"/>
          <w:b w:val="false"/>
          <w:i w:val="false"/>
          <w:color w:val="000000"/>
          <w:sz w:val="28"/>
        </w:rPr>
        <w:t>
      1) электр энергиясын өндіру мен тұтыну және олардың серпінін талдау;</w:t>
      </w:r>
    </w:p>
    <w:bookmarkEnd w:id="29"/>
    <w:bookmarkStart w:name="z36" w:id="30"/>
    <w:p>
      <w:pPr>
        <w:spacing w:after="0"/>
        <w:ind w:left="0"/>
        <w:jc w:val="both"/>
      </w:pPr>
      <w:r>
        <w:rPr>
          <w:rFonts w:ascii="Times New Roman"/>
          <w:b w:val="false"/>
          <w:i w:val="false"/>
          <w:color w:val="000000"/>
          <w:sz w:val="28"/>
        </w:rPr>
        <w:t>
      2) электр станциялары отынының шығыны;</w:t>
      </w:r>
    </w:p>
    <w:bookmarkEnd w:id="30"/>
    <w:bookmarkStart w:name="z37" w:id="31"/>
    <w:p>
      <w:pPr>
        <w:spacing w:after="0"/>
        <w:ind w:left="0"/>
        <w:jc w:val="both"/>
      </w:pPr>
      <w:r>
        <w:rPr>
          <w:rFonts w:ascii="Times New Roman"/>
          <w:b w:val="false"/>
          <w:i w:val="false"/>
          <w:color w:val="000000"/>
          <w:sz w:val="28"/>
        </w:rPr>
        <w:t>
      3) энергия сыйымдылығын төмендету жөніндегі ақпаратты ұсынады.</w:t>
      </w:r>
    </w:p>
    <w:bookmarkEnd w:id="31"/>
    <w:bookmarkStart w:name="z38" w:id="32"/>
    <w:p>
      <w:pPr>
        <w:spacing w:after="0"/>
        <w:ind w:left="0"/>
        <w:jc w:val="both"/>
      </w:pPr>
      <w:r>
        <w:rPr>
          <w:rFonts w:ascii="Times New Roman"/>
          <w:b w:val="false"/>
          <w:i w:val="false"/>
          <w:color w:val="000000"/>
          <w:sz w:val="28"/>
        </w:rPr>
        <w:t>
      9-2. Атом энергиясы саласындағы уәкілетті орган су пайдалану объектілері мен әуе кеңістігі мониторингі бойынша деректерді қоса алғанда, бұрынғы Семей сынақ полигоны аумағын радиоэкологиялық зерттеу жөніндегі ақпаратты ұсынады.</w:t>
      </w:r>
    </w:p>
    <w:bookmarkEnd w:id="32"/>
    <w:bookmarkStart w:name="z39" w:id="33"/>
    <w:p>
      <w:pPr>
        <w:spacing w:after="0"/>
        <w:ind w:left="0"/>
        <w:jc w:val="both"/>
      </w:pPr>
      <w:r>
        <w:rPr>
          <w:rFonts w:ascii="Times New Roman"/>
          <w:b w:val="false"/>
          <w:i w:val="false"/>
          <w:color w:val="000000"/>
          <w:sz w:val="28"/>
        </w:rPr>
        <w:t>
      9-3. Жаңартылатын энергия көздерін дамыту саласындағы уәкілетті орган жаңартылатын энергия көздері жөніндегі ақпаратты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"15. Жер қойнауын зерттеу жөніндегі уәкілетті орган:</w:t>
      </w:r>
    </w:p>
    <w:bookmarkEnd w:id="34"/>
    <w:bookmarkStart w:name="z42" w:id="35"/>
    <w:p>
      <w:pPr>
        <w:spacing w:after="0"/>
        <w:ind w:left="0"/>
        <w:jc w:val="both"/>
      </w:pPr>
      <w:r>
        <w:rPr>
          <w:rFonts w:ascii="Times New Roman"/>
          <w:b w:val="false"/>
          <w:i w:val="false"/>
          <w:color w:val="000000"/>
          <w:sz w:val="28"/>
        </w:rPr>
        <w:t>
      1) республиканың минералдық-шикізат базасының жай-күйі және негізгі проблемалары;</w:t>
      </w:r>
    </w:p>
    <w:bookmarkEnd w:id="35"/>
    <w:bookmarkStart w:name="z43" w:id="36"/>
    <w:p>
      <w:pPr>
        <w:spacing w:after="0"/>
        <w:ind w:left="0"/>
        <w:jc w:val="both"/>
      </w:pPr>
      <w:r>
        <w:rPr>
          <w:rFonts w:ascii="Times New Roman"/>
          <w:b w:val="false"/>
          <w:i w:val="false"/>
          <w:color w:val="000000"/>
          <w:sz w:val="28"/>
        </w:rPr>
        <w:t>
      2) жерасты суларын есепке алу;</w:t>
      </w:r>
    </w:p>
    <w:bookmarkEnd w:id="36"/>
    <w:bookmarkStart w:name="z44" w:id="37"/>
    <w:p>
      <w:pPr>
        <w:spacing w:after="0"/>
        <w:ind w:left="0"/>
        <w:jc w:val="both"/>
      </w:pPr>
      <w:r>
        <w:rPr>
          <w:rFonts w:ascii="Times New Roman"/>
          <w:b w:val="false"/>
          <w:i w:val="false"/>
          <w:color w:val="000000"/>
          <w:sz w:val="28"/>
        </w:rPr>
        <w:t>
      3) жер қойнауын зерттеу саласындағы бақылау жөніндегі ақпаратты ұсынады.";</w:t>
      </w:r>
    </w:p>
    <w:bookmarkEnd w:id="37"/>
    <w:bookmarkStart w:name="z45" w:id="38"/>
    <w:p>
      <w:pPr>
        <w:spacing w:after="0"/>
        <w:ind w:left="0"/>
        <w:jc w:val="both"/>
      </w:pPr>
      <w:r>
        <w:rPr>
          <w:rFonts w:ascii="Times New Roman"/>
          <w:b w:val="false"/>
          <w:i w:val="false"/>
          <w:color w:val="000000"/>
          <w:sz w:val="28"/>
        </w:rPr>
        <w:t>
      мынадай мазмұндағы 15-1 және 15-2-тармақтармен толықтырылсын:</w:t>
      </w:r>
    </w:p>
    <w:bookmarkEnd w:id="38"/>
    <w:bookmarkStart w:name="z46" w:id="39"/>
    <w:p>
      <w:pPr>
        <w:spacing w:after="0"/>
        <w:ind w:left="0"/>
        <w:jc w:val="both"/>
      </w:pPr>
      <w:r>
        <w:rPr>
          <w:rFonts w:ascii="Times New Roman"/>
          <w:b w:val="false"/>
          <w:i w:val="false"/>
          <w:color w:val="000000"/>
          <w:sz w:val="28"/>
        </w:rPr>
        <w:t>
      "15-1. Көмірсутектер саласындағы уәкілетті орган:</w:t>
      </w:r>
    </w:p>
    <w:bookmarkEnd w:id="39"/>
    <w:bookmarkStart w:name="z47" w:id="40"/>
    <w:p>
      <w:pPr>
        <w:spacing w:after="0"/>
        <w:ind w:left="0"/>
        <w:jc w:val="both"/>
      </w:pPr>
      <w:r>
        <w:rPr>
          <w:rFonts w:ascii="Times New Roman"/>
          <w:b w:val="false"/>
          <w:i w:val="false"/>
          <w:color w:val="000000"/>
          <w:sz w:val="28"/>
        </w:rPr>
        <w:t>
      1) республикадағы көмірсутектер саласының жай-күйі мен негізгі проблемалары;</w:t>
      </w:r>
    </w:p>
    <w:bookmarkEnd w:id="40"/>
    <w:bookmarkStart w:name="z48" w:id="41"/>
    <w:p>
      <w:pPr>
        <w:spacing w:after="0"/>
        <w:ind w:left="0"/>
        <w:jc w:val="both"/>
      </w:pPr>
      <w:r>
        <w:rPr>
          <w:rFonts w:ascii="Times New Roman"/>
          <w:b w:val="false"/>
          <w:i w:val="false"/>
          <w:color w:val="000000"/>
          <w:sz w:val="28"/>
        </w:rPr>
        <w:t>
      2) көмірсутектерін барлау және (немесе) өндіру жөніндегі операцияларды жүргізу саласында мемлекеттік бақылауды жүзеге асыру;</w:t>
      </w:r>
    </w:p>
    <w:bookmarkEnd w:id="41"/>
    <w:p>
      <w:pPr>
        <w:spacing w:after="0"/>
        <w:ind w:left="0"/>
        <w:jc w:val="both"/>
      </w:pPr>
      <w:r>
        <w:rPr>
          <w:rFonts w:ascii="Times New Roman"/>
          <w:b w:val="false"/>
          <w:i w:val="false"/>
          <w:color w:val="000000"/>
          <w:sz w:val="28"/>
        </w:rPr>
        <w:t>
      3) Қазақстан Республикасының теңізде, ішкі су айдындарында және сақтандыру аймағында мұнайдың төгілуін жоюға әзірлікті және іс-қимылды қамтамасыз етудің ұлттық жоспары туралы ақпаратты ұсынады.</w:t>
      </w:r>
    </w:p>
    <w:bookmarkStart w:name="z49" w:id="42"/>
    <w:p>
      <w:pPr>
        <w:spacing w:after="0"/>
        <w:ind w:left="0"/>
        <w:jc w:val="both"/>
      </w:pPr>
      <w:r>
        <w:rPr>
          <w:rFonts w:ascii="Times New Roman"/>
          <w:b w:val="false"/>
          <w:i w:val="false"/>
          <w:color w:val="000000"/>
          <w:sz w:val="28"/>
        </w:rPr>
        <w:t>
      15-2. Уран өндіру саласындағы уәкілетті орган:</w:t>
      </w:r>
    </w:p>
    <w:bookmarkEnd w:id="42"/>
    <w:bookmarkStart w:name="z50" w:id="43"/>
    <w:p>
      <w:pPr>
        <w:spacing w:after="0"/>
        <w:ind w:left="0"/>
        <w:jc w:val="both"/>
      </w:pPr>
      <w:r>
        <w:rPr>
          <w:rFonts w:ascii="Times New Roman"/>
          <w:b w:val="false"/>
          <w:i w:val="false"/>
          <w:color w:val="000000"/>
          <w:sz w:val="28"/>
        </w:rPr>
        <w:t>
      1) республикадағы уранның жай-күйі мен негізгі проблемалары;</w:t>
      </w:r>
    </w:p>
    <w:bookmarkEnd w:id="43"/>
    <w:bookmarkStart w:name="z51" w:id="44"/>
    <w:p>
      <w:pPr>
        <w:spacing w:after="0"/>
        <w:ind w:left="0"/>
        <w:jc w:val="both"/>
      </w:pPr>
      <w:r>
        <w:rPr>
          <w:rFonts w:ascii="Times New Roman"/>
          <w:b w:val="false"/>
          <w:i w:val="false"/>
          <w:color w:val="000000"/>
          <w:sz w:val="28"/>
        </w:rPr>
        <w:t>
      2) уран өндіру жөніндегі операцияларды жүргізу саласындағы мемлекеттік бақылау туралы ақпаратты ұсынады.";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3" w:id="45"/>
    <w:p>
      <w:pPr>
        <w:spacing w:after="0"/>
        <w:ind w:left="0"/>
        <w:jc w:val="both"/>
      </w:pPr>
      <w:r>
        <w:rPr>
          <w:rFonts w:ascii="Times New Roman"/>
          <w:b w:val="false"/>
          <w:i w:val="false"/>
          <w:color w:val="000000"/>
          <w:sz w:val="28"/>
        </w:rPr>
        <w:t>
      "24. Облыстардың, республикалық маңызы бар қалалардың, астананың жергілікті атқарушы органдары:</w:t>
      </w:r>
    </w:p>
    <w:bookmarkEnd w:id="45"/>
    <w:bookmarkStart w:name="z54" w:id="46"/>
    <w:p>
      <w:pPr>
        <w:spacing w:after="0"/>
        <w:ind w:left="0"/>
        <w:jc w:val="both"/>
      </w:pPr>
      <w:r>
        <w:rPr>
          <w:rFonts w:ascii="Times New Roman"/>
          <w:b w:val="false"/>
          <w:i w:val="false"/>
          <w:color w:val="000000"/>
          <w:sz w:val="28"/>
        </w:rPr>
        <w:t>
      1) жер ресурстары;</w:t>
      </w:r>
    </w:p>
    <w:bookmarkEnd w:id="46"/>
    <w:bookmarkStart w:name="z55" w:id="47"/>
    <w:p>
      <w:pPr>
        <w:spacing w:after="0"/>
        <w:ind w:left="0"/>
        <w:jc w:val="both"/>
      </w:pPr>
      <w:r>
        <w:rPr>
          <w:rFonts w:ascii="Times New Roman"/>
          <w:b w:val="false"/>
          <w:i w:val="false"/>
          <w:color w:val="000000"/>
          <w:sz w:val="28"/>
        </w:rPr>
        <w:t>
      2) жерлерді алып қою;</w:t>
      </w:r>
    </w:p>
    <w:bookmarkEnd w:id="47"/>
    <w:bookmarkStart w:name="z56" w:id="48"/>
    <w:p>
      <w:pPr>
        <w:spacing w:after="0"/>
        <w:ind w:left="0"/>
        <w:jc w:val="both"/>
      </w:pPr>
      <w:r>
        <w:rPr>
          <w:rFonts w:ascii="Times New Roman"/>
          <w:b w:val="false"/>
          <w:i w:val="false"/>
          <w:color w:val="000000"/>
          <w:sz w:val="28"/>
        </w:rPr>
        <w:t>
      3) қалдықтар: қалдықтар түзілуінің негізгі көздері және олардың қысқаша сипаттамасы; жинақталған өнеркәсіптік қалдықтардың көлемі (өнеркәсіп саласы, қалдық түрі); жинақталған коммуналдық қалдықтардың көлемі; қалдықтарды кәдеге жарату, өңдеу; қалдықтарды полигондарда орналастыру; қалдықтарды санитариялық сақтау; халықты тұрмыстық қатты қалдықтарды жинаумен және шығарумен қамту; тұрмыстық қатты қалдықтарды бөлек жинауды енгізу;</w:t>
      </w:r>
    </w:p>
    <w:bookmarkEnd w:id="48"/>
    <w:bookmarkStart w:name="z57" w:id="49"/>
    <w:p>
      <w:pPr>
        <w:spacing w:after="0"/>
        <w:ind w:left="0"/>
        <w:jc w:val="both"/>
      </w:pPr>
      <w:r>
        <w:rPr>
          <w:rFonts w:ascii="Times New Roman"/>
          <w:b w:val="false"/>
          <w:i w:val="false"/>
          <w:color w:val="000000"/>
          <w:sz w:val="28"/>
        </w:rPr>
        <w:t>
      4) 2, 3, 4-санаттағы объектілерге мемлекеттік экологиялық сараптама;</w:t>
      </w:r>
    </w:p>
    <w:bookmarkEnd w:id="49"/>
    <w:bookmarkStart w:name="z58" w:id="50"/>
    <w:p>
      <w:pPr>
        <w:spacing w:after="0"/>
        <w:ind w:left="0"/>
        <w:jc w:val="both"/>
      </w:pPr>
      <w:r>
        <w:rPr>
          <w:rFonts w:ascii="Times New Roman"/>
          <w:b w:val="false"/>
          <w:i w:val="false"/>
          <w:color w:val="000000"/>
          <w:sz w:val="28"/>
        </w:rPr>
        <w:t>
      5) 2, 3, 4-санаттағы объектілер үшін қоршаған ортаға эмиссияларға рұқсаттар;</w:t>
      </w:r>
    </w:p>
    <w:bookmarkEnd w:id="50"/>
    <w:bookmarkStart w:name="z59" w:id="51"/>
    <w:p>
      <w:pPr>
        <w:spacing w:after="0"/>
        <w:ind w:left="0"/>
        <w:jc w:val="both"/>
      </w:pPr>
      <w:r>
        <w:rPr>
          <w:rFonts w:ascii="Times New Roman"/>
          <w:b w:val="false"/>
          <w:i w:val="false"/>
          <w:color w:val="000000"/>
          <w:sz w:val="28"/>
        </w:rPr>
        <w:t>
      6) өңірлерді газдандыру жөніндегі ақпаратты ұсынады.".</w:t>
      </w:r>
    </w:p>
    <w:bookmarkEnd w:id="51"/>
    <w:bookmarkStart w:name="z60" w:id="5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